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5dec" w14:textId="af75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аудандық мәслихатының 2021 жылғы 13 желтоқсандағы № 9/73 шешімі. Қазақстан Республикасының Әділет министрлігінде 2021 жылғы 24 желтоқсанда № 26019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Маңғыстау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қосымшасына сәйкес Маңғыстау аудандық мәслихатының кейбір </w:t>
      </w:r>
      <w:r>
        <w:rPr>
          <w:rFonts w:ascii="Times New Roman"/>
          <w:b w:val="false"/>
          <w:i w:val="false"/>
          <w:color w:val="000000"/>
          <w:sz w:val="28"/>
        </w:rPr>
        <w:t>шешімдерінің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9/73   Маңғыстау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аудандық мәслихатының күші жойылды деп танылған кейбір шешімдерінің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аудандық мәслихатының "Маңғыстау ауданы бойынша коммуналдық қалдықтардың түзілу және жинақталу нормаларын бекіту туралы" 2017 жылғы 3 мамырдағы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3369 болып тіркелген).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аудандық мәслихатының "Маңғыстау ауданы бойынша сот шешімімен коммуналдық меншікке түскен болып танылған иесіз қалдықтарды басқару қағидаларын бекіту туралы" 2019 жылғы 15 мамырдағы </w:t>
      </w:r>
      <w:r>
        <w:rPr>
          <w:rFonts w:ascii="Times New Roman"/>
          <w:b w:val="false"/>
          <w:i w:val="false"/>
          <w:color w:val="000000"/>
          <w:sz w:val="28"/>
        </w:rPr>
        <w:t>№ 27/314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3894 болып тіркелген).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Маңғыстау аудандық мәслихатының "Маңғыстау аудандық мәслихатының 2017 жылғы 3 мамырдағы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ауданы бойынша коммуналдық қалдықтардың түзілу және жинақталу нормаларын бекіту туралы" шешіміне өзгеріс енгізу туралы" 2019 жылғы 23 мамырдағы </w:t>
      </w:r>
      <w:r>
        <w:rPr>
          <w:rFonts w:ascii="Times New Roman"/>
          <w:b w:val="false"/>
          <w:i w:val="false"/>
          <w:color w:val="000000"/>
          <w:sz w:val="28"/>
        </w:rPr>
        <w:t>№ 27/316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3914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