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fa39" w14:textId="a4ff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мектепке дейінгі тәрбие мен оқытуға арналған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30 сәуірдегі № 97 қаулысы. Маңғыстау облысы Әділет департаментінде 2021 жылғы 5 мамырда № 4510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қаулысына және Қазақстан Республикасы Білім және ғылым министрінің 2017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"Мектепке дейінгі тәрбие мен оқытудың, орта, техникалық және кәсіптік, орта білімнен кейінгі білім берудің, сондай-ақ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туралы" бұйрығына (нормативтік құқықтық актілерді мемлекеттік тіркеу Тізілімінде № 16137 болып тіркелген)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мектепке дейінгі тәрбие мен оқытуға арналған мемлекеттік білім беру тапсырысы;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мектепке дейінгі тәрбие мен оқытуға ата-ана төлемақысының мөлшері бекітілсін.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(С.Д. Төлебаева) осы қаулының әділет органдарында мемлекеттік тіркелуін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Г.М. Қалмұратоваға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ол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 1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мектепке дейінгі тәрбие мен оқытуға арналған мемлекеттік білім беру тапсырысы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әкімдігінің 03.12.2021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түзету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туберкулез интоксикациясы бар балалар тобы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 2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мектепке дейінгі тәрбие мен оқытуға ата-ана төлемақысының мөлшері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 қосымша жаңа редакцияда - Маңғыстау облысы әкімдігінің 03.12.2021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ата-ана төлемақысының мөлшері (теңге) 3 жасқа дейін / 3 жастан бастап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521,5/656,5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457,9/553,6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563,96/652,0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561,7/680,3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