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f53a" w14:textId="a7af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(коммуналдық тұрғын үй қорынан)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9 сәуірдегі № 74 қаулысы. Қызылорда облысының Әділет департаментінде 2021 жылғы 12 сәуірде № 8293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“Тұрғын үй қатынастары туралы” Қазақстан Республикасының 1997 жылғы 16 сәуірдегі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тұрғынжайды (коммуналдық тұрғын үй қорынан) пайдаланғаны үшін төлемақы мөлшері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Жалағаш ауданы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Жалағаш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ауданы әкімдігінің 30.07.2025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Төле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Алдаберген Бисенов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теңге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Зияда Ижанов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36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70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72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72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83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теңге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теңге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теңге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Өмірбай шешен көшесі, 47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кенті, 1 көше, 11 үй 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29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1 көше, 33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18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2 көше, 22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Хамза Сарбасов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Шаймағанбет Есов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теңге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Ыдырыс Ақмырзаев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Абай Құнанбаев көшесі, 30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Мардан Байділдаев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теңге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батыр, Бөлебай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Пірназар Қарақұлұлы көшесі, 54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теңге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Абай Құнанбаев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теңге 09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Жақай Тайшиев көшесі,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Есжан Баднақұлы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ауылы, Мәдениет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теңге 04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Сәкен Сейфуллин көшесі, 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теңге 61 тиын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жойылды деп танылатын кейбір қаулыларының тізбесі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4819 болып тіркелген, 2014 жылғы 20 желтоқсанда “Жалағаш жаршысы” газетінде және 2014 жылғы 23 желтоқсанда “Әділет” ақпараттық-құқықтық жүйесінде жарияланған).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толықтырулар енгізу туралы” Жалағаш ауданы әкімдігінің 2015 жылғы 6 қазандағы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№5180 болып тіркелген, 2015 жылғы 21 қазанда “Жалағаш жаршысы” газетінде және 2015 жылғы 19 қарашада “Әділет” ақпараттық-құқықтық жүйесінде жарияланған).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“Жалағаш ауданы әкімдігінің кейбір қаулыларына өзгерістер енгізу туралы” Жалағаш ауданы әкімдігінің 2017 жылғы 14 қыркүйектегі №191 қаулысымен бекітілген Жалағаш ауданы әкімдігінің кейбір қаулыларына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5975 болып тіркелген, 2017 жылғы 6 қазанда “Жалағаш жаршысы” газетінде және 2017 жылғы 10 қазанда Қазақстан Республикасы нормативтік құқықтық актілерінің эталондық бақылау банкінде жарияланған).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 403 қаулысына өзгеріс енгізу туралы” Жалағаш ауданы әкімдігінің 2018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№6493 болып тіркелген, 2018 жылғы 16 қарашада Қазақстан Республикасы нормативтік құқықтық актілерінің эталондық бақылау банкінде жарияланған).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 403 қаулысына өзгеріс енгізу туралы” Жалағаш ауданы әкімдігінің 2019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№6792 болып тіркелген, 2019 жылғы 29 мамырда Қазақстан Республикасы нормативтік құқықтық актілерінің эталондық бақылау банкінде жарияланған).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пен толықтыру енгізу туралы” Жалағаш ауданы әкімдігінің 2019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№162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№6933 болып тіркелген, 2019 жылғы 18 қазанда Қазақстан Республикасы нормативтік құқықтық актілерінің эталондық бақылау банкінде жарияланған).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енгізу туралы” Жалағаш ауданы әкімдігінің 2020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№7515 болып тіркелген, 2020 жылғы 15 маусымда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