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46b7" w14:textId="f494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both"/>
      </w:pPr>
      <w:r>
        <w:rPr>
          <w:rFonts w:ascii="Times New Roman"/>
          <w:b w:val="false"/>
          <w:i w:val="false"/>
          <w:color w:val="000000"/>
          <w:sz w:val="28"/>
        </w:rPr>
        <w:t>Қарағанды облысы Осакаров ауданының әкімінің 2021 жылғы 28 маусымдағы № 1 шешімі. Қазақстан Республикасының Әділет министрлігінде 2021 жылғы 2 шілдеде № 23252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Осакаров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Осакаров ауданы әкімінің "Осакаров ауданының аумағында сайлау учаскелерін құру туралы" 2019 жылғы 6 қыркүйектегі № 3 (Нормативтік құқықтық актілерді мемлекеттік тіркеу тізілімінде № 5470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В.В. Абилсеитоваға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Осакаров аудандық сайлау</w:t>
      </w:r>
    </w:p>
    <w:bookmarkEnd w:id="6"/>
    <w:bookmarkStart w:name="z12" w:id="7"/>
    <w:p>
      <w:pPr>
        <w:spacing w:after="0"/>
        <w:ind w:left="0"/>
        <w:jc w:val="both"/>
      </w:pPr>
      <w:r>
        <w:rPr>
          <w:rFonts w:ascii="Times New Roman"/>
          <w:b w:val="false"/>
          <w:i w:val="false"/>
          <w:color w:val="000000"/>
          <w:sz w:val="28"/>
        </w:rPr>
        <w:t>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2021 жылғы 28 маусымдағы № 1</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Осакаров ауданының аумағындағы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Қарағанды облысы Осакаров ауданының әкімінің 10.07.2025 </w:t>
      </w:r>
      <w:r>
        <w:rPr>
          <w:rFonts w:ascii="Times New Roman"/>
          <w:b w:val="false"/>
          <w:i w:val="false"/>
          <w:color w:val="ff0000"/>
          <w:sz w:val="28"/>
        </w:rPr>
        <w:t>№ 03</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Придорожная көшесі 1, 1/2,1а, 2, 2а, 3, 4, 5, 5а, 6, 7, 8, 9, 10, 11, 12, 13, 13/1, 13/2, 13а, 13б, 13в, 13г, 13е, 14, 15, 16, 17, 18, 19, 23,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 2а, 2б, 2в, 2г, 2д, 4, 5, 6, 7, 8, 10, 12, 13, 14, 14а, 15, 16, 16/2, 17, 17а,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6, 8, 9, 10, 12, 13, 14, 15, 16, 17, 18, 19, 22, 23,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 12, 13, 15, 16, 18, 19, 20, 21, 22, 23, 24, 25, 27, 28, 29, 30, 31, 31/2, 33, 34, 36, 37, 38, 39, 40, 41, 43, 44, 45, 45/1,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2, 3, 4, 4/1, 5, 6, 7, 8, 9, 10, 11, 12, 13, 14, 15, 16, 17, 18, 19, 21, 22, 23, 24, 25, 26, 27, 28, 29, 30, 31, 32, 33, 34, 35, 36, 37, 38, 39, 40, 41, 42, 43, 44, 46, 48, 49;</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Мирная көшесі 2, 3, 4, 4/1, 5, 6, 7, 8, 10, 12, 14, 16, 18, 20, 21, 21а, 22, 22а, 23, 24, 25, 27, 28, 29, 30, 30/1, 31, 32, 32/1, 34;</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1/3, 1/9, 1а, 1б, 2, 3, 4, 5, 6, 7, 8, 9, 10, 11, 12, 13, 14, 15, 16, 17, 18, 19, 20, 21, 22, 24, 26, 28, 29, 30, 32, 34, 36, 38, 40, 42, 44, 45, 50;</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23/1, 24, 24/1, 25, 26, 27, 28, 28/1, 29, 30, 32, 33, 33/1, 34, 35, 36, 37, 38, 38/2, 39, 40, 41, 42, 45, 46,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4, 4/1, 5, 5/1, 5а, 7, 7а,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1, 1\2, 1\3, 1а, 2, 2а, 2б, 2в, 2г, 4, 5, 6, 7, 8, 10, 12, 14, 16, 17а, 18, 18\2, 19, 20, 21, 22, 22\1, 22а, 24, 26, 31, 32, 33, 34, 35, 36, 37, 42, 44, 46,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1, 1\2, 2, 3, 4, 5, 6, 7, 8, 9, 10, 11, 12, 13, 13а, 14, 15, 16, 17, 18, 19, 20, 21, 22, 23, 24, 25, 26, 27, 29, 30, 30а, 31, 32, 33, 34, 35, 36, 37, 38, 39, 40, 41, 42, 43, 44, 45, 46, 47, 48, 49, 50, 51, 52, 53, 54, 55, 55\1, 55\2, 56, 57, 58, 59, 60, 61, 62, 63, 65, 67, 68;</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 тұйық көшесі 2, 3, 4, 5, 6, 7, 8, 9, 10, 11, 12, 13, 15, 16, 17/1, 19, 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Бөкейханов көшесі 1, 1а, 1д, 1е, 1к, 2, 2а, 3, 4, 4а, 5, 6, 6а, 7, 7а, 9, 10, 11, 12, 13, 14, 15, 16, 17, 18, 19, 20, 21, 22, 23, 25, 26, 29, 30, 31, 32, 33, 34, 35, 36, 38, 39, 40, 41,42, 42а, 43, 43а, 44, 45, 46, 47, 48, 49, 50, 51, 52, 53, 54, 55, 56, 57, 58, 59, 60, 61, 62, 63, 64, 65, 66, 71, 72, 73, 74, 78, 79, 80, 84, 86, 88, 94, 95, 100, 100/1, 101, 102, 103, 104, 105, 106, 107, 108, 109, 110, 111, 112, 113, 115, 118, 119, 119а, 120, 120/1, 121, 122, 123, 124, 125, 126, 128, 130, 131, 132, 134, 135, 136, 138, 140, 142, 144, 146, 148, 149, 151, 163, 165, 167/1, 182а, 184, 186, 186/3, 188/2, 188а, 190, 192, 194, 194/1, 194/2, 194/3, 212, 216;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Надречная көшесі 1, 1а, 2, 3, 4, 5, 6, 8. 9, 10, 11, 12, 13, 14, 15, 16, 17, 18, 19, 20, 20а, 21, 23, 24, 25, 26, 27, 28, 29, 30, 31, 32, 33, 34, 35, 36, 37, 39, 40, 41, 42, 44, 45, 46, 47, 48, 49, 50, 51, 52, 53,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1, 2, 3, 4, 6, 7, 8, 9, 10, 11, 12, 13, 14, 15, 16, 17, 18, 19, 20, 21, 22, 23, 24, 25, 26, 27, 28, 29, 29/1, 30, 31, 32, 32/1, 33, 34, 35, 36, 38, 40, 42, 44, 46, 53, 63, 67, 68, 68/1, 77, 79а, 81/1, 82, 83, 83/1, 83/2, 85, 87, 89, 90, 92, 93, 93/1, 96, 97, 98;</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8а, 9, 10, 11, 14, 16, 17, 18;</w:t>
            </w:r>
          </w:p>
          <w:p>
            <w:pPr>
              <w:spacing w:after="20"/>
              <w:ind w:left="20"/>
              <w:jc w:val="both"/>
            </w:pPr>
            <w:r>
              <w:rPr>
                <w:rFonts w:ascii="Times New Roman"/>
                <w:b w:val="false"/>
                <w:i w:val="false"/>
                <w:color w:val="000000"/>
                <w:sz w:val="20"/>
              </w:rPr>
              <w:t>
Клубная көшесі 1, 2, 2/1, 3, 4, 5, 6, 7, 8, 9, 10, 11, 12, 13, 14, 15, 16, 17, 18, 19, 20, 21, 22, 23, 24, 25, 26, 27, 28, 29, 30, 31, 32, 33, 34, 35, 36, 38, 39,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Абай көшесі 1, 2, 3, 4, 5, 6, 7, 8, 9, 10, 11, 12, 13, 14, 15, 16, 17, 18, 19, 20, 21, 42;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көшесі 1, 1а, 2, 2а, 2б, 3, 3/1, 3/2, 3а, 3б, 4, 5, 6, 7, 8, 8/1, 8/2, 9, 10, 10а, 11, 12, 13, 15, 17, 18, 19, 21, 22а, 23, 25, 27, 28а, 29;</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1а, 1б, 1в, 2, 3, 4, 5, 6, 7, 7/5, 8, 8/1, 8а, 9, 9/8, 10, 11, 12, 13, 13а, 13б, 13в, 14, 15, 15а, 16, 16/1, 18, 19, 20, 21, 22, 23, 24, 25, 27, 28, 29, 29/1,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9, 10, 11, 12, 14, 16, 17, 18, 19, 20, 22, 26, 26/1, 26/2, 28, 32, 34, 36, 38, 40, 42, 44, 45, 46, 46/1, 47, 48, 48/1, 48/2, 48/3, 48/4, 48/5, 48/6 , 48/7, 48/8, 48а, 48б, 48в, 48г, 50, 50/1, 51, 55;</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1а, 3, 4, 5, 6, 7, 8, 10, 11, 12, 13, 14, 15, 16, 17, 18, 19, 20, 21, 24, 25, 26, 27, 28, 29, 31, 32, 34, 35, 36, 37, 38, 39, 40, 41, 42, 43, 44, 44/1, 45, 46, 49, 51, 52, 53, 55, 56, 57, 58, 59, 62, 63, 64, 65, 66, 67, 68, 68а, 69, 70, 71, 72, 73, 74, 75, 76, 78, 80, 84, 85, 86, 87, 88, 90, 91, 92, 94, 95, 96, 97, 98, 99, 100, 102, 103, 104, 105, 107, 108, 109, 110, 111, 112, 113, 114, 115, 116, 117, 118, 118а, 119, 120, 121, 122, 123, 123/1, 124, 125, 126, 127, 128, 129, 130, 132, 134, 136, 136/1, 138, 139,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19, 20, 21, 22, 23, 24, 25, 26, 27, 28, 29, 31, 32, 34, 36, 38, 39, 40, 42, 44, 45, 46, 47, 48, 49, 50, 51, 53, 54, 55, 56, 57, 58, 59, 60, 61, 62, 63, 64, 65, 66, 69, 69а, 71, 72, 74, 75, 76, 77, 78, 79, 80, 81, 83, 84, 85, 86, 88, 89, 90, 91, 92, 93, 97, 100, 101, 103, 104, 106, 107, 108, 109, 113, 114, 115, 116, 118, 119, 120, 121, 122, 123, 124, 125, 126, 127,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3/2, 7, 9, 11, 13, 16, 17, 18, 19, 20, 21, 22, 24, 26, 27, 28, 29, 31, 33, 34, 35, 36, 37, 38,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68а, 71а, 100/2, 127, 129, 131, 133, 135, 137, 139, 141, 143, 145, 147, 150, 152, 153, 154, 156, 157, 158, 159, 160, 161, 162, 164, 166, 167, 168, 170, 172, 174, 175, 176, 176а, 177, 178, 180, 182, 188, 196, 197, 198, 200, 202, 204, 206, 208, 210, 212;</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2, 3, 4, 5, 6, 7, 8, 9, 10, 11, 12, 12а, 13, 14, 15, 16, 17, 18, 19, 20, 21, 22, 23, 24, 25, 26, 27, 28, 29, 30, 31, 32, 33, 34, 36, 37, 38, 39, 40, 41, 42, 43, 44, 45, 46, 47, 48, 48а, 49, 50, 51, 52, 53, 54, 55, 56, 57, 58, 59, 60, 60/1, 61, 62, 63, 64, 66, 67, 68, 69, 70, 71, 71/7, 72, 73, 75, 76, 77, 78, 79, 80, 81, 81/1, 82, 83, 84, 85, 86, 87, 88, 89, 90, 91, 92, 93, 94, 95, 96, 97, 99, 101, 102, 103, 105, 106, 106а, 107, 108, 110, 112, 114, 115, 116, 117, 118, 119, 121, 123, 125, 127, 129, 142;</w:t>
            </w:r>
          </w:p>
          <w:p>
            <w:pPr>
              <w:spacing w:after="20"/>
              <w:ind w:left="20"/>
              <w:jc w:val="both"/>
            </w:pPr>
            <w:r>
              <w:rPr>
                <w:rFonts w:ascii="Times New Roman"/>
                <w:b w:val="false"/>
                <w:i w:val="false"/>
                <w:color w:val="000000"/>
                <w:sz w:val="20"/>
              </w:rPr>
              <w:t>
Шәмші Қалдаяқов көшесі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xml:space="preserve">
Раздольная көшесі 1, 2, 3, 3б, 4, 5, 8, 23, 27, 29;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Достық көшесі 1, 1а, 2, 2а, 3, 5, 6, 6а, 8, 8а, 9, 10, 12, 13, 14, 16, 18, 20, 21, 22, 24, 25, 27, 30, 32, 34, 36/1,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 10, 8;</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 45;</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1а, 2, 4, 5, 6, 6/1,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6/1, 7, 8, 9, 10, 11а, 13, 14, 15, 18, 19, 19а,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Күншуақ көшесі 1, 3, 5, 6, 7, 8, 9, 10, 11, 13, 14, 15, 16, 18, 19, 23, 23/1, 25, 27,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11,14, 16, 18, 20, 21, 24, 27, 31, 32, 35, 36, 37, 38, 39, 42,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2,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15,16, 17, 18, 21, 23, 25, 26, 29, 30, 32, 33,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15,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10, 11, 14, 15, 16, 17, 18, 19, 20, 21, 22, 23, 26, 28, 29, 30, 31, 32, 33, 34, 35, 36, 37, 38, 39, 41, 42, 43, 44, 45, 46, 47, 48, 50, 51, 52, 52/1, 53, 55, 57, 59, 61, 62, 72;</w:t>
            </w:r>
          </w:p>
          <w:p>
            <w:pPr>
              <w:spacing w:after="20"/>
              <w:ind w:left="20"/>
              <w:jc w:val="both"/>
            </w:pPr>
            <w:r>
              <w:rPr>
                <w:rFonts w:ascii="Times New Roman"/>
                <w:b w:val="false"/>
                <w:i w:val="false"/>
                <w:color w:val="000000"/>
                <w:sz w:val="20"/>
              </w:rPr>
              <w:t>
Бақшалы көшесі 1, 2, 3, 4, 5, 6, 7, 8, 9, 10, 11, 12, 13, 14, 15, 16, 17, 18, 19, 20, 21, 22, 23, 24, 25, 26, 27, 28, 30, 32, 33, 34, 35, 36, 37, 38, 39, 40, 41, 42, 43, 44, 45, 46, 47, 48, 49, 50, 52,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Николай Воронин көшесі,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"№12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Гагарин көшесі 2в, 2г, 20, 22, 24, 26, 28, 30/1, 30/2, 30/3, 30/4, 32/1, 32/2, 32/3, 32/4, 33, 33/1, 33/2, 33/3, 33/4;</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1, 8, 10, 12, 14, 15, 15/1, 15/4, 15П, 16, 16/1, 17, 17/1, 17/2, 18, 19, 19/1, 20, 25, 32, 37, 50;</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көшесі 1, 2, 3, 4, 5, 6, 7, 9, 10, 11, 14, 15, 16, 17, 18, 19, 20, 21, 22, 23, 24, 25, 26, 26б, 28,33, 35, 37, 39, 39/1, 39/2, 46, 48, 49, 58, 63, 65;</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Целинная көшесі 1, 1/1,1а, 2, 2а, 3, 4, 5, 6, 7, 8, 9, 10, 12, 15, 16, 17, 18, 19, 20, 21, 22, 23, 23а, 24, 27, 29, 30, 31, 32, 33, 34, 35, 36, 37, 39, 40, 41, 42, 44, 45, 46, 47, 48, 49, 51, 53,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Абай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Озерное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Абай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Батпақты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Сарыөзен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Қайыңды ауылының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Сельстрой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Целинная көшесі,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Садовое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Жаңатоған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Қаныш Сәтбаев көшесі 6а, 7, 7а, 8, 8а, 9а, 10, 10а, 11а, 12, 12а, 13, 14, 14а, 15, 15а, 16, 16а;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16, 18, 20, 22, 24, 24а, 26, 26а, 28, 28а, 30, 30а, 31,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13, 14, 15, 16, 17, 21, 22, 23, 24, 24а, 25, 26, 26а, 27, 28, 28а, 29, 30, 33, 35, 36, 36а, 37, 38, 39,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 18;</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6, 18,19, 20;</w:t>
            </w:r>
          </w:p>
          <w:p>
            <w:pPr>
              <w:spacing w:after="20"/>
              <w:ind w:left="20"/>
              <w:jc w:val="both"/>
            </w:pPr>
            <w:r>
              <w:rPr>
                <w:rFonts w:ascii="Times New Roman"/>
                <w:b w:val="false"/>
                <w:i w:val="false"/>
                <w:color w:val="000000"/>
                <w:sz w:val="20"/>
              </w:rPr>
              <w:t>
Н.Әбдіров көшесі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4"/>
          <w:p>
            <w:pPr>
              <w:spacing w:after="20"/>
              <w:ind w:left="20"/>
              <w:jc w:val="both"/>
            </w:pPr>
            <w:r>
              <w:rPr>
                <w:rFonts w:ascii="Times New Roman"/>
                <w:b w:val="false"/>
                <w:i w:val="false"/>
                <w:color w:val="000000"/>
                <w:sz w:val="20"/>
              </w:rPr>
              <w:t>
Бірінші кварталы 1, 2, 4, 5, 6, 7, 8, 9, 10, 11, 12;</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8/1, 8а, 9, 10, 10а, 11, 11а, 12, 13;</w:t>
            </w:r>
          </w:p>
          <w:p>
            <w:pPr>
              <w:spacing w:after="20"/>
              <w:ind w:left="20"/>
              <w:jc w:val="both"/>
            </w:pPr>
            <w:r>
              <w:rPr>
                <w:rFonts w:ascii="Times New Roman"/>
                <w:b w:val="false"/>
                <w:i w:val="false"/>
                <w:color w:val="000000"/>
                <w:sz w:val="20"/>
              </w:rPr>
              <w:t>
Космонавтов көшесі 1, 3, 4, 5, 7, 9,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5"/>
          <w:p>
            <w:pPr>
              <w:spacing w:after="20"/>
              <w:ind w:left="20"/>
              <w:jc w:val="both"/>
            </w:pPr>
            <w:r>
              <w:rPr>
                <w:rFonts w:ascii="Times New Roman"/>
                <w:b w:val="false"/>
                <w:i w:val="false"/>
                <w:color w:val="000000"/>
                <w:sz w:val="20"/>
              </w:rPr>
              <w:t xml:space="preserve">
 Ертіс көшесі 3, 17, 17а, 19, 19а, 21, 21а, 23а, 25, 25а, 31, 33, 35, 39, 41, 43;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24а,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Строителей проезді 1а, 3а, 5а, 7а, 9а, 11а, 15а, 17,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Дорожников көшесі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Дінмұхамед Қонаев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Сарыөзек ауылдық округі әкімінің аппараты"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Қаныш 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Жұлдыз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Гагарин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"№28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Қаратомар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