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5e00" w14:textId="bed5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2021 – 2022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Қарағанды облысы Ақтоғай аудандық мәслихатының 2021 жылғы 10 ақпандағы № 17 шешімі. Қарағанды облысының Әділет департаментінде 2021 жылғы 19 ақпанда № 6194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"Жайылымдар туралы" Қазақстан Республикасының 2017 жылғы 20 ақпандағы Заңы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Ақтоғай аудандық мәслихаты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Ақтоғай ауданы бойынша 2021 - 2022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соң қолданысқа енеді.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Мусаханов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10</w:t>
            </w:r>
            <w:r>
              <w:br/>
            </w:r>
            <w:r>
              <w:rPr>
                <w:rFonts w:ascii="Times New Roman"/>
                <w:b w:val="false"/>
                <w:i w:val="false"/>
                <w:color w:val="000000"/>
                <w:sz w:val="20"/>
              </w:rPr>
              <w:t>ақпандағы</w:t>
            </w:r>
            <w:r>
              <w:br/>
            </w:r>
            <w:r>
              <w:rPr>
                <w:rFonts w:ascii="Times New Roman"/>
                <w:b w:val="false"/>
                <w:i w:val="false"/>
                <w:color w:val="000000"/>
                <w:sz w:val="20"/>
              </w:rPr>
              <w:t>№ 17</w:t>
            </w:r>
            <w:r>
              <w:br/>
            </w:r>
            <w:r>
              <w:rPr>
                <w:rFonts w:ascii="Times New Roman"/>
                <w:b w:val="false"/>
                <w:i w:val="false"/>
                <w:color w:val="000000"/>
                <w:sz w:val="20"/>
              </w:rPr>
              <w:t>шешімімен бекітілген</w:t>
            </w:r>
          </w:p>
        </w:tc>
      </w:tr>
    </w:tbl>
    <w:bookmarkStart w:name="z10" w:id="3"/>
    <w:p>
      <w:pPr>
        <w:spacing w:after="0"/>
        <w:ind w:left="0"/>
        <w:jc w:val="left"/>
      </w:pPr>
      <w:r>
        <w:rPr>
          <w:rFonts w:ascii="Times New Roman"/>
          <w:b/>
          <w:i w:val="false"/>
          <w:color w:val="000000"/>
        </w:rPr>
        <w:t xml:space="preserve"> Ақтоғай ауданы бойынша 2021-2022 жылдарға арналған жайылымдарды басқару және оларды пайдалану жөніндегі жоспар</w:t>
      </w:r>
    </w:p>
    <w:bookmarkEnd w:id="3"/>
    <w:bookmarkStart w:name="z11" w:id="4"/>
    <w:p>
      <w:pPr>
        <w:spacing w:after="0"/>
        <w:ind w:left="0"/>
        <w:jc w:val="both"/>
      </w:pPr>
      <w:r>
        <w:rPr>
          <w:rFonts w:ascii="Times New Roman"/>
          <w:b w:val="false"/>
          <w:i w:val="false"/>
          <w:color w:val="000000"/>
          <w:sz w:val="28"/>
        </w:rPr>
        <w:t>
      Жайылымдарды басқару және оларды пайдалану жөніндегі жоспар жайылым пайдаланушылардың қатысуымен бірге кабылданды, жоспарда:</w:t>
      </w:r>
    </w:p>
    <w:bookmarkEnd w:id="4"/>
    <w:bookmarkStart w:name="z12" w:id="5"/>
    <w:p>
      <w:pPr>
        <w:spacing w:after="0"/>
        <w:ind w:left="0"/>
        <w:jc w:val="both"/>
      </w:pPr>
      <w:r>
        <w:rPr>
          <w:rFonts w:ascii="Times New Roman"/>
          <w:b w:val="false"/>
          <w:i w:val="false"/>
          <w:color w:val="000000"/>
          <w:sz w:val="28"/>
        </w:rPr>
        <w:t>
      жайылымдарды геоботаникалық зерттеп-қараудың жай-күйі туралы мәліметтер;</w:t>
      </w:r>
    </w:p>
    <w:bookmarkEnd w:id="5"/>
    <w:bookmarkStart w:name="z13" w:id="6"/>
    <w:p>
      <w:pPr>
        <w:spacing w:after="0"/>
        <w:ind w:left="0"/>
        <w:jc w:val="both"/>
      </w:pPr>
      <w:r>
        <w:rPr>
          <w:rFonts w:ascii="Times New Roman"/>
          <w:b w:val="false"/>
          <w:i w:val="false"/>
          <w:color w:val="000000"/>
          <w:sz w:val="28"/>
        </w:rPr>
        <w:t>
      ветеринарлық-санитарлық объектілер туралы мәліметтер;</w:t>
      </w:r>
    </w:p>
    <w:bookmarkEnd w:id="6"/>
    <w:bookmarkStart w:name="z14" w:id="7"/>
    <w:p>
      <w:pPr>
        <w:spacing w:after="0"/>
        <w:ind w:left="0"/>
        <w:jc w:val="both"/>
      </w:pPr>
      <w:r>
        <w:rPr>
          <w:rFonts w:ascii="Times New Roman"/>
          <w:b w:val="false"/>
          <w:i w:val="false"/>
          <w:color w:val="000000"/>
          <w:sz w:val="28"/>
        </w:rPr>
        <w:t>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7"/>
    <w:bookmarkStart w:name="z15" w:id="8"/>
    <w:p>
      <w:pPr>
        <w:spacing w:after="0"/>
        <w:ind w:left="0"/>
        <w:jc w:val="both"/>
      </w:pPr>
      <w:r>
        <w:rPr>
          <w:rFonts w:ascii="Times New Roman"/>
          <w:b w:val="false"/>
          <w:i w:val="false"/>
          <w:color w:val="000000"/>
          <w:sz w:val="28"/>
        </w:rPr>
        <w:t>
      шалғайдағы жайылымдарда жаю үшін ауыл шаруашылығы жануарларының мал басын қалыптастыру туралы мәліметтер;</w:t>
      </w:r>
    </w:p>
    <w:bookmarkEnd w:id="8"/>
    <w:bookmarkStart w:name="z16" w:id="9"/>
    <w:p>
      <w:pPr>
        <w:spacing w:after="0"/>
        <w:ind w:left="0"/>
        <w:jc w:val="both"/>
      </w:pPr>
      <w:r>
        <w:rPr>
          <w:rFonts w:ascii="Times New Roman"/>
          <w:b w:val="false"/>
          <w:i w:val="false"/>
          <w:color w:val="000000"/>
          <w:sz w:val="28"/>
        </w:rPr>
        <w:t>
      екпе және аридтік жайылымдарда ауыл шаруашылығы жануарларын жаю ерекшеліктері.</w:t>
      </w:r>
    </w:p>
    <w:bookmarkEnd w:id="9"/>
    <w:bookmarkStart w:name="z17" w:id="10"/>
    <w:p>
      <w:pPr>
        <w:spacing w:after="0"/>
        <w:ind w:left="0"/>
        <w:jc w:val="both"/>
      </w:pPr>
      <w:r>
        <w:rPr>
          <w:rFonts w:ascii="Times New Roman"/>
          <w:b w:val="false"/>
          <w:i w:val="false"/>
          <w:color w:val="000000"/>
          <w:sz w:val="28"/>
        </w:rPr>
        <w:t>
      Ақтоғай ауданы бойынша 2021-2022 жылдарға арналған жайылымдарды басқару және оларды пайдалану жөніндегі жоспар:</w:t>
      </w:r>
    </w:p>
    <w:bookmarkEnd w:id="10"/>
    <w:bookmarkStart w:name="z18" w:id="11"/>
    <w:p>
      <w:pPr>
        <w:spacing w:after="0"/>
        <w:ind w:left="0"/>
        <w:jc w:val="both"/>
      </w:pPr>
      <w:r>
        <w:rPr>
          <w:rFonts w:ascii="Times New Roman"/>
          <w:b w:val="false"/>
          <w:i w:val="false"/>
          <w:color w:val="000000"/>
          <w:sz w:val="28"/>
        </w:rPr>
        <w:t xml:space="preserve">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 (Ақтоғай ауданы бойынша 2021-2022 жылдарға арналған жайылымдарды басқару және оларды пайдалану жөніндегі жоспарына </w:t>
      </w:r>
      <w:r>
        <w:rPr>
          <w:rFonts w:ascii="Times New Roman"/>
          <w:b w:val="false"/>
          <w:i w:val="false"/>
          <w:color w:val="000000"/>
          <w:sz w:val="28"/>
        </w:rPr>
        <w:t>1 қосымша</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жайылым айналымдарының қолайлы схемасы (Ақтоғай ауданы бойынша 2021 - 2022 жылдарға арналған жайылымдарды басқару және оларды пайдалану жөніндегі жоспарына </w:t>
      </w:r>
      <w:r>
        <w:rPr>
          <w:rFonts w:ascii="Times New Roman"/>
          <w:b w:val="false"/>
          <w:i w:val="false"/>
          <w:color w:val="000000"/>
          <w:sz w:val="28"/>
        </w:rPr>
        <w:t>2 қосымша</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жайылымдардың, оның ішінде маусымдық жайылымдардың сыртқы және ішкі шекаралары мен алаңдары, жайылымдық инфрақұрылым обьектілері белгіленген картасы (Ақтоғай ауданы бойынша 2021-2022 жылдарға арналған жайылымдарды басқару және оларды пайдалану жөніндегі жоспарына </w:t>
      </w:r>
      <w:r>
        <w:rPr>
          <w:rFonts w:ascii="Times New Roman"/>
          <w:b w:val="false"/>
          <w:i w:val="false"/>
          <w:color w:val="000000"/>
          <w:sz w:val="28"/>
        </w:rPr>
        <w:t>3 қосымша</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(Ақтоғай ауданы бойынша 2021 – 2022 жылдарға арналған жайылымдарды басқару және оларды пайдалану жөніндегі жоспарына </w:t>
      </w:r>
      <w:r>
        <w:rPr>
          <w:rFonts w:ascii="Times New Roman"/>
          <w:b w:val="false"/>
          <w:i w:val="false"/>
          <w:color w:val="000000"/>
          <w:sz w:val="28"/>
        </w:rPr>
        <w:t>4 қосымша</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(картасы) (Ақтоғай ауданы бойынша 2021 – 2022 жылдарға арналған жайылымдарды басқару және оларды пайдалану жөніндегі жоспарына </w:t>
      </w:r>
      <w:r>
        <w:rPr>
          <w:rFonts w:ascii="Times New Roman"/>
          <w:b w:val="false"/>
          <w:i w:val="false"/>
          <w:color w:val="000000"/>
          <w:sz w:val="28"/>
        </w:rPr>
        <w:t>5 қосымша</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графикті (Ақтоғай ауданы бойынша 2021 - 2022 жылдарға арналған жайылымдарды басқару және оларды пайдалану жөніндегі жоспарына </w:t>
      </w:r>
      <w:r>
        <w:rPr>
          <w:rFonts w:ascii="Times New Roman"/>
          <w:b w:val="false"/>
          <w:i w:val="false"/>
          <w:color w:val="000000"/>
          <w:sz w:val="28"/>
        </w:rPr>
        <w:t>6 қосымша</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тиісті әкімшілік – аумақтық бірлікте жайылымдарды ұтымды пайдалану үшін қажетті өзгеде талаптарды қамтуға тиіс (Ақтоғай ауданы бойынша 2021-2022 жылдарға арналған жайылымдарды басқару және оларды пайдалану жөніндегі жоспарына </w:t>
      </w:r>
      <w:r>
        <w:rPr>
          <w:rFonts w:ascii="Times New Roman"/>
          <w:b w:val="false"/>
          <w:i w:val="false"/>
          <w:color w:val="000000"/>
          <w:sz w:val="28"/>
        </w:rPr>
        <w:t>7 қосымша</w:t>
      </w:r>
      <w:r>
        <w:rPr>
          <w:rFonts w:ascii="Times New Roman"/>
          <w:b w:val="false"/>
          <w:i w:val="false"/>
          <w:color w:val="000000"/>
          <w:sz w:val="28"/>
        </w:rPr>
        <w:t>).</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жоспарына1 қосымша</w:t>
            </w:r>
          </w:p>
        </w:tc>
      </w:tr>
    </w:tbl>
    <w:bookmarkStart w:name="z26" w:id="18"/>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 - аумақтық бірлік аумағында жайылымдардың орналасу схемасы (картасы)</w:t>
      </w:r>
    </w:p>
    <w:bookmarkEnd w:id="18"/>
    <w:bookmarkStart w:name="z27"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20"/>
    <w:p>
      <w:pPr>
        <w:spacing w:after="0"/>
        <w:ind w:left="0"/>
        <w:jc w:val="left"/>
      </w:pPr>
      <w:r>
        <w:rPr>
          <w:rFonts w:ascii="Times New Roman"/>
          <w:b/>
          <w:i w:val="false"/>
          <w:color w:val="000000"/>
        </w:rPr>
        <w:t xml:space="preserve"> Ақтоғай ауданының жер пайдаланушыларының жайылымдық жер учаскелерінің қосымша схемасы (картасы) сәйкес орналасу тізімі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373"/>
        <w:gridCol w:w="2492"/>
        <w:gridCol w:w="1643"/>
      </w:tblGrid>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санаттарының, жер учаскелерінің меншік иелері мен жерді пайдаланушыларының атаулары (тұрақты және уақытша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Түбегейлі жақсартылған</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1-Ауыл шаруашылығы мақсатындағы жерлер: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2 345395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Ауылдық округтар бойынша азаматтардың шаруа қожалығын жүргізуге арналған жерлер: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Шұбар-Түбек ауылы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Ақтогай ауылы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құрамына кірмейтін жерлер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307783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округтар бойынша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1 600 094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Шаруа қожалықтары бөлінісіндегі ауылдық округтердегі жерлер: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Шабанбай би ауылдық округі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"Бесбатыр" Мухтарбеков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Зарубеков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Сейдигазимов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"Алтынбесик" Кудашбаев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 Алдонгарова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"Жинишке" Шамбеков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Бекмаганбетова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 Рысмаганбетова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Нокербеков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Жумадилов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АубакировС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"Нұрсәт" Жензакова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"Спан-балуан" Азимбаева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 Нүкен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Ескожин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"Бирлик-береке" Омаров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"Нургазы" Кулымжанова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Долбаев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"Куйгенсай" Ахметов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Сағындық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"Шонбай" Кулымжанов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"Даурен" Кулик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"Актолкын" Мұқашев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"Жасулан" КудабаевО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Омаров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"Толагай" Байбосынов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"Жангутты" Ордабеков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Калиев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 Джармалинова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Алдонгаров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 Каримов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Даукенова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"Кунбет" Сыздыкбаев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"Буркит" Толеубаева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"Егиншоки" Жунусов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"Ернуржанай" Садуов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"Нұршы" Турсынбаев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Ауесбаев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"Аккора" Мағау 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"Жандыбай" Кабылдин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"Жунис" Жунусов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"Ботакоз" Бакиров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"Нургайша" Есенберлин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"Еркеш" Исин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"Сандыктас" Толешова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 Ануарбеков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 Сейтов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Оразалина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"Бірлестік" Оразалина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"Баймен" Котибаева К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"Бакытжан"Алгамжанов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"К-Мадияр" Казангапов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Токжанова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Белгітай 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"Байтоқа" Алмаганбетов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Токеев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"Акорда" Смайлов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"Акорда" Смайлов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"Бөріғұл" Аубакиров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"Майозек" Кулик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"Егиндибулак" Хасенов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"Асылмурат" Аханов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"Суйндик" Ажибекова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"Суйндик" Ажибекова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"Галымжан" Тилегенов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"Акжол" Рыстафин Д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"Нур-Айдай" Жумажанова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"Жасулан" Кожабаев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Абзалбеков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"Алтынбек" Абзалбеков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Сейтбекова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"Ай-Қажы" Жанбырбаев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"Алтын-Емен" Ауесбаев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Абзалбеков Алмат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Бегимбетова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Айтбаев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Өмірсерік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Бакиров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Рымкулов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Тлеубергенов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 Мухтаров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 Омарбеков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"Дикан" Омарбеков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"Зерегуль" Бейсекеиева Б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телімі№2 "Зерегуль" Бейсекеиева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телімі№3 "Зерегуль" Бейсекеиева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Тапаев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 Ертаубаева П</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Жаканова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"Ынтызар" Жуманбаев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Айтжанов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Бегилеров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"Бахтияр" Нуртазин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"Бахтияр" Нуртазин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"Молдир" Балгабаев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"Аидарлы" Жанысбеков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Жаксыбаев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"Жасулан" Аюпов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"Нуршат" Мунайтбасов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"Нуршат" Мунайтбасов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"Ертілек" Балабатыров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Молдагулова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"Айдын" Молдагулова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"Айкат" Ынтыкбеков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"Ескендір" Дауренов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"Ескендір" Дауренов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"Адилет" Сатибеков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"Алтынбесик" Садыкбеков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"Нуртас" Ахметбеков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"Амангельди" Нуртазин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 Мыктыбеков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 Акижанов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"Жас-Канат" Адепбаев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"Инабат" Инкарбеков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Адамбаев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"Мейржан" Бектаубаев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Смагулов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Жунусов И</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 Есеев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"Шынғыс" Алшагиров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"К-Мадияр" Казангапов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Нуртазин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"МК" Нуртазин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"Нурасыл" Мыктыбекова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"Тәттібек" Мейрманова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Шарбекова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"Нурлат" Ынтыкбеков Л</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Суиндикова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№4 "К-Мадияр" Казангапов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"Жанболат" Толеубаев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"Амирхан" Ерубаев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"Бекжан" Смагулов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"Бекжан" Смагулов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№5 "К-Мадияр" Казангапов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№6 "К-Мадияр" Казангапов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№7 "К-Мадияр" Казангапов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№8 "К-Мадияр" Казангапов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"Береке" Жаканова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"Береке" Жаканова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"Куандык" Ертаубаева П</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"Ануар" РакыжановС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"Алтынбек" Садыкбеков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"Куандык" Ертаубаева П</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"Нуршат" Мунайтбасов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"Аманкелди" Нуртазин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Болганбаев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Актаубаева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Тусупбеков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Садирбекова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Жанабеков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"Азамат" Жанабеков А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"Азамат" Жанабеков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"Кенпейіл" Аныкбекова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"Сайран" Кашкынов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Жумабаев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"Казбек-Нуржанов" Нуржанов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"Сайран" Мажитов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"Сайран" Мажитов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"Бауыржан" Алтынбеков Г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 Даданбаев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"Егинши" Кабденов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"Биржан" Кауланов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"Жанкел" Алтынкожин 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"Оркен" Иманбеков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"Ернат" Тиышбеков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"Акбас" Рахымберлин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Садуов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Мукышев 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"Толыбай" Мукышев 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"Суржал" Тлеубаева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"Суржал" Тлеубаева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Ыскаков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"Каракой" Аманбаев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"Магыжан" Омаров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"Магыжан" Омаров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"Магыжан" Омаров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Токешов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"Жаркынбек" Аркенов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 Байжуманов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"Косбулак" Суйндиков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"Аман-Куан" Тилеубеков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"Шуленбай" Беркимбаев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Муздыбаев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Картабаев И</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"Ныгымет- әулиеті" Ныгыметов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 Куземханова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"Сейлханов" Сейлханов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 Садуакасов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"Жанай" Садуакасов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Кенжебек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"Султанали" Мухсинова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"Бесбулак" Абдрахманова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"Бозбие" Егинсбаева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Рысбеков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"Айқай" Базылбеков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Асетолла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"Ануар" Ракыжанов С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"Нурсат" Сейтбеков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Искаков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"Тауекел" Сатыбалдин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"Тауекел" Сатыбалдин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"Әбілмаш тегі-Елдос" Муканова Ш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Сыздыков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Аманжолов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 Токишев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Токишев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Касымов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Карыкулова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"Айгерим" Рахыжанов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"Бексултан" Каукербекова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 Рахымберлин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"Адил" Рахмберлин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"Адил" Рахмберлин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"Казыбек" Абил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"Казыбек" Абил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 Балыкова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Егинбаев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Дюсембаева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Бажаев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Алтынбеков И</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Едебеков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 Кейкибаев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"Сагдат" Жакан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 Дюсенбаев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"Кызылтас" Аныкбеков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"Кызылтас" Аныкбеков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Разахова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"Фархат" Сейтжаппаров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"Ерулан" Адамбекова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Канафина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"Ернат" Базылбеков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Дарибеков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"Ботасерик" Ыкыласбаев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Оспанов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"Бахтияр" Скаков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Ажимеков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Саметов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Сейтжаппар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Сейтжаппар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Ибраева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"Нурлат" Қабдолов С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"BARAKAT" Қасымбеков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Отеген-Амир" Малгаждаров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№3 "Аксу" Мусаханов Р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"Тәттібек" Мейрманова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Шайбекова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Муксинова З</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Сейткалиев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Атембеков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Дакенов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Беркимбаев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Акшолакова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Канафин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Мукашев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"Арай" Мукашев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"Арай" Мукашев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"Еркебулан" Кайдарова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"Еркебулан" Кайдарова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"Алнур" Аятбеков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"Алнур" Аятбеков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"Акбуйрат" Бейсенбеков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"Акбуйрат" Бейсенбеков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 Касымбеков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"Касымбек" Касымбеков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Бекмолдин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"Акикат" Башар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Тусупбеков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"Нурлан" Тусупбеков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"Шугула" Серкебаев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 2 "Шұғыла" Серкебаев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 Адилов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"Жанболат" Толеубаев М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"Алгабас" Аринбаев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"Акнур" Калкенова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Манбаев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"Нурлан" Мухаметжанова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"Ер-Магжан" Оспанов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Шакенов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Нуртазин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 2 "Ерасыл" Нуртазин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Еркебаев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Жаксыбеков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"Саржал" Жаксыбеков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"Нурай" Шибиев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Ерубаев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"Асел" Абдикаримов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"Кыдырали" Жалелов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"Аружан" Касымбекова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"Нуртай" Елеусизов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Блялов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"Ермекбай" Бакышов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"Нұрдәулет" Аханов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"Ак-орда" Смайлов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"Гулим" Шибиев Х</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"Домай" Кокенов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"Кенасу" Бажкеева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"Манен" Манен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"Нурканат" Зиадин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 Оразов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"Ернур" Оразов Ж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"Колденен" Шакиров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"Ербулан" Азирова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"Бориктас" Мадешова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"Шалбас" МажмановА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Кошербаева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"Думан" Кошербаева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"Думан" Кошербаева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№4 "Думан" Кошербаева Ж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№5 "Думан" Кошербаева Ж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Смбеков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Абдуалиев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"Ер-канат" Мукатаева З</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"Ерканат" Ибрахимов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"Ерканат" Ибрахимов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"Инабат" Мухтарова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"Инабат" Мухтарова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 Сейдигазимова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"Мұхаметрахым" Абдикаримова Л</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"Тарасу" Оспанов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"Алтынбесик" Кудашбаев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Тлегенов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Касенова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"Мейіржан" Бакышов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"Амирхан" Ерубаев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"Екпин" Шибиев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"Екпин" Шибиев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"Алиби" Рахметолла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"Темірлан" Оспанкулов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"Дәуір" Шакенов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"Дәуір" Шакенов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Смбекова Р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Ауесханов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Акылбеков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Кабылдина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92713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 Омашева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"Бейбитшилик" Кабдуахит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Ержанов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"Жигер" Байджанов Н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"Жігер" Байджанов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Ыбышев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 Ермеков С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Садуов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"Кежек" Садуов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"Бейсенбай-Онгарбай" Бейсенбаева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"Бейбут" Акимбаев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"Шомшек" Майлыбеков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"Нурай" Омашева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"Ахат" Божбанов Б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"Кызылтас" Аныкбекова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"Ерулан" Адамбекова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"Ерулан" Адамбекова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"Ерулан" Адамбекова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"Алатай-баба" Сергекбаев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Жунусов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Кадырбеков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"Адилет" Нуржаубаев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"Адилет" Нуржаубаев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Мусаханов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"Аксу" Мусаханов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"Аксу" Мусаханов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"Шынболат" Маутанбеков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"Шынболат" Маутанбеков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"Елдар" Садуов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"Елдар" Садуов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"Елдар" Садуов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"Айсәуле" Мухтарбеков Н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"Сатмаганбет-әулеті" Ныгыметов С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Абеу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"Саяхат" Абеу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"Саяхат" Абеу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"Нурлыбай" Нурбеков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"Нурсултан" Тотаева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"Мурагер" Аубакирова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Жуматаев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"Болтай" Иманмусин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Омашев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"Толагай -2050" Сакипов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Майкенов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 Каленов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"Мадина" Таукеев З</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Кишкентаев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"Бозбие" Егинбаева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"Айтуған" Тилеубеков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"Өркен" Иманбеков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"Суржал" Тлеубаева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"Суржал" Тлеубаева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Абзалбеков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Қалияқас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Каримов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"Базар" Каримов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"Гульжаухаз" Абильдин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Аханов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"Қараадыр" Алдабергенов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"Дамир" Омаров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"Дамир" Омаров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"Орынбай" Шорманов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"Мубарак" Нурахметов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"Тенел" Муканов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"Таласбай" Капбаров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"Таласбай" Капбаров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"Ынталы" Тлеукулов Р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Ибрахимов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Копбаев И</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"Карашокы" Койшанов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"Адилбай" АриновУ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"Отеген" Абилхасова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"Караоба" Аманбаев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"Керуенбулак" Жумабеков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"Бегендик" Рысжанова П</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"Сабен" Сагындык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Кауанов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 Атабаев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"Капабай" Мадешов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"Саукеле" Рахымжанов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"Бесапан" Бейсбекова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"Кояншокы" Шокен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"Кояныштогай" Кудайбергенов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"Теректи" Бейсенбин К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"Теректи" Бейсенбин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"Ныгыман" Жензакова П</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Асанов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Ошанов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"Отеген-әмір" Малгаждаров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 Рахимбекова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Жаппаров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 Уйсинбаев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 Мухамедкалиев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"Дидар" Мухамедкалиев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Махмутов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"Торешокы" Жаксыбеков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"Балгабек-Аксай" Какабаев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"Айсултан" Блял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№2"Айсултан" Блял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"Жансулу" Салимбаев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"Жансерик" Аршабеков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 Жакупбекова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"Карагайлы" Агылбаев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"Айдай" Байжуманов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"Айдай" Байжуманов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"Жасулан" Карин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Исатаева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"Медеу" Исатаева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 Жаксыбек-Куанышбек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"Абыл" Жаксыбек-Куанышбек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Искакова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"Донгал" Жолдасбаев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"Донгал" Жолдасбаев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"Донгал" Жолдасбаев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"Мейіржан" Жунусов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"Камшат" Ташенова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"Камшат" Ташенова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"Сарышокы" Рахымберлин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Аманбеков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№2"Айдын" Аманбеков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"Ныгымет" Ахатова Л</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"Кайырбек" Байдилдин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Балтабеков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"Жанат" Балтабеков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 Шакитаев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"Асылжан" Максутов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Каршигин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 Айнеков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"Аяла Б.Б. -2019" Альжанов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"Амангул" Бекбаев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 Изатов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Енсебаев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"Руслан" Абдильдин И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"Ыксан" Ракижанов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"Жалантос-батыр" Саденов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"Жалантос-батыр" Саденов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"Жалантос-батыр" Саденов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КанатбековА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"Мухтарбек" ШокановМ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ЖунусовА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 2 "Тікенекті" Жунусов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Акшолаков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"Ләйлә" Игенбаев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"Ләйлә" Игембаев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 Амиркасимова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Омарбаев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Едебеков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"Бақытжан" Жаканов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"Маметмура" Абласимов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"Мағауия" Айтжанов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"Мағауия" Айтжанов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Кусайнов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Ерембекова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Рахымжанов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"Дидар" Каримов С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Әбділдаұлы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"Орак" Копбаев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"Жанат" Калпебаев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"Нурасыл" Аханов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"Нурбек" Калиоллина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"Атажолы" Куанышбаев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"Досымжан" Каримов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 Бейсеков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"Нурали" Нурахметов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"Нұрсыйлат" Сакенова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"Нұрдәулет" Жакупбеков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Турысбеков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"Ата-кәсіп" Койшанов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Абенов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"Береке" Метжанова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Саденов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 Мукашев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"Акшагыл" Мырзабеков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№2"Акшагыл" Мырзабеков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"Толеутай" Дуанбеков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Актайбеков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 Рахимбеков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 Кали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"Сейтжан" Галиханов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 Ногайбеков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"Талдыбулак" Алибаев Ф</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би" Токитаев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"Акшокы" Мухаметжанов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№2"Акшокы" Мухаметжанов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"Олжабек" Алтынбеков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Башанова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"Жауһар" Саттарбек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Калпебаев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"Айтуар" Садыков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"Аркарлы" Калиахметова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"Куржык" Акшабаев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Макашов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"Үшшілік" Райымбеков Ғ</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 Рысбеков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"Канагат" Макулбеков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 Жалбаев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"Муратбек" Садирбеков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"Кызылшокы" Рахымжанов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"Абеуов А.К" Абеуов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"Бескора" Адилханов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"Карагула" Туякбаев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"Каракула" Туякбаев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Жумадилов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"Шонбай" Жагыппаров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"Тукөде" Калкешев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"Койтас" Калабаев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"Кудайменде" Болшынбаев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Еділ" Метжанова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 Куандыков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 Сопыжанов 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"Байгазы" Шошымбеков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"Кызылшокы" Толепбергенов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"Нуркан" Кауымбеков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 Куттыбаев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"Майтас" Жанибеков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"Кадыр" Тойшыкенов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"Нурхан" Бейсекин К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"Нурхан" Бейсекин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"Нурхан" Бейсекин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"Саулет" Туймышинов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"Саулет" Туймышинов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"Максуткарим" Асылбекова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"Кызыл-ашык" Шакенова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"Карашокы" Ынтыкбаев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Жанабеков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"Ерсағын" Толегенов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"Когелбай" Бухарбаев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"Узынбулак" Толеубеков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"Узынбулак" Толеубеков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"Әбдірбай" Дауылбаева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"KASUM" Есенбеков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"Еркебұлан" Рахимбеков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"Еркебулан" Рахимбеков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Онгарбаев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 Нокешов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"Бектауата ет" Айдабулов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"Бектауата ет" Айдабулов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"Нурзат" Аманбаев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"Коянкоз" Алтынбеков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"Тәшен" Ежибаев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Касымов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Казыбаев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Байсеркин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"Сағыныш" Туребеков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"Ақжолтай"Алшынбеков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Рысжанова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Даригулов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"Тәжібай" Тәжібай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 і№2 "Нурали" Нурахметов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"Саркытбай" Акбузауов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"Рахмет" Аханов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"Мейржан" Жунусов 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176 284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"Айнабулак" Кадырберлин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телімі№2 "Айнабулак" Кадырберлин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Акылбектеги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Сагынбеков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"Нур" Сагынбеков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"Жумагазы" Адамбек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Алимханов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"Мирас" Алимканов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Адрейсов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"Жапекен" Жумабеков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"Жапекен" Жумабеков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"Таскын" Искаков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Мукышев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Бекежанов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"Жас-кайрат" Касымбеков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"Ынтымак" Курманбеков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Дюсембаев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"Абылай" Дюсембаев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"Алга" Кенжебеков Т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Муканов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Амиркашева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"Нұрлан" Дүйсенбаев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"Нурлан" Дуйсенбаев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"Нурлан" Дуйсенбаев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 Сатбаева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"Ахметбек" Секербаев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"Ахметбек" Секербаев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"Ахметбек" Секербаев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Искаков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 Байжігіт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"Рахым" Ахметов Н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"Хасен" Жумагулов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"Айнур" Касымбеков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№3 "Айнур" Касымбеков А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"Кайнар" Туганбаев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"Акерке" Майлыбаева Ә</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Уалибекова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 Уалиев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"Уали" Уалиев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Сырлыбаев З</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"Арман-Мекен" Тайыржан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"Жаншуақ" Тұрысбек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Құмарұлы 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Тазабеков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Сарсембеков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Есимжанов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"Айсана" Наурызбаев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"Едіге" Садыков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"Акерке" Майлыбаева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"Асхат" Каукербекова П</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"Ынталы" Жаксыбеков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"Нұртас" Сармантайұлы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104782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"Сләм" Акатаев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Лекен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"Кахарман" Жапенов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"Кахарман" Жапенов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Алибаев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Кенжебаев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"Умит" Абиулы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 Абдрахманов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"Беркат" Хажмуратов Я</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"Жасулан" Калдыбаев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Акбергенова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"Булгын" Лак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 Сулейменов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"Амирсана" Сарыбаев Ш</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Акылаева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 Канапья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 Тускей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 Аманкулова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"Куаныш" Аманкулова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"Мукарам" Нурмаганбетов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 Абдрахманова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"Саламат" Абдрахманова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"Саламат" Абдрахманова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 Альжанов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"Бекарыс" Сүлеймен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"Шынтай" Акбаев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"Мурагер" Болебаев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Жаксыбеков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"Омиржан" Кажкаримов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"Кошкар" Искаков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 Мукатай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"Аян" Мукатай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Тажикеев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Кадырберлин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"Рахат" Кадырберлин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 Сейткалиев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"Нуржан" Сейткалиев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"Карашилик" Ерденбеков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"Елтай" Жакишов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 Шаймаганбетов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"Хайдар" Турганбайулы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"Хайдар" Турганбайулы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Каукербеков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 басы" Бекмаганбетов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Мырзанбеков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Казбай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Мукашев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"Ерслан" Кабдыгалиев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"Нұрәділ" Досымаков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"Бесшокы" Калибеков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 Инкарбаев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"Кокозек" Тусупов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"Кокозек" Тусупов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"Белсенды" Смаханов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Исакаев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Балжігіт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Батталов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Калибеков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Амандыков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Тәңірберген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Калибеков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"Куат" Мажикенов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"Беласар" Саданов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"Толкын" Асылханова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"Толкын" Асылханова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"Толқын" Асылханова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Коровина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Толеубек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"Кайрат" Толеубек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"Жазира" Каукенов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"Прибалхашье" Гузеев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"Орленок" Матвых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Шарипов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"Мадина" Кркруов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"Аиза" Садик Ш</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"Калиаскар" Арипбеков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"Калиаскар" Арипбеков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Шакенов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Жантулаков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Досымбеков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"Медет" Акимжанова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"Муслим" Абеуова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Сартаев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Сериков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"Кайрат" Сериков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"Елжас" Сулейменова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"Елжас" Сулейменова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Толегенов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 Сериков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"Немереше" Бейсембаев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"Кайрат" Баймуханов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"Тлеулес" Нокешов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 -2010" Джаманбаев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"Нурбек" Елубай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"Сеним" Ихамбаев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Умбетов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Садыков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"Жагыпар" Жагыпар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 Калиев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"Султан" Калиев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Буламбаев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"Дарияш" Баймадиев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Амирхан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Жолдин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"Бектау-ата" Шокаев В</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"Алмагул" Тургамбаев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Ерубаев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"Жан" Ерубаев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 Ошакбаев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"Нурдаулет" Мустахаев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"Самрат" Тугамбаев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Акаев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"Нурбек" Елубай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"Шынгыс" Хамзин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"Жалгызтал" Жумагулов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"Акшокы" Жунусов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"Актоган" Курманбаева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"Шугыла" Куатбеков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Жумашкин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"Мусахан" Мукажанов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 Оспанов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"Бакытай" Бейсова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"Дуан" Мекадилов К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"Бекибай" Туткышов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"Абитай" Абитаев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"Абитай" Абитаев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Кашымбеков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"Амангелди" Сейдахметов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 Мукажанов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"Нарманбет" Султанбеков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 Кенжебеков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"Кенжебек" Кенжебеков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"Оралхан" Жакыпбаев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"Оралхан" Жакыпбаев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"Фархат" Сатиев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"Имекен" Нокербеков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"Имекен" Нокербеков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"Касыл" Куанышбеков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"Бакша" Курманбеков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 Беделбаев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"Сана-би" Оспанов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"Разах" Момбеков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Артыкбаев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"Коскызыл Алтынды" Мукашева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"Коскызыл Алтынды" Мукашева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"Женис" Аширбеков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 Жумагулов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Кырбасов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Ибрагимов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"Мырзабек" Мырзабеков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"Нар-Ербол" Нарымбеков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 Тойганбаев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 Насипбаев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"Мукажан" Насипбаев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Мантикулов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"Думан" Мандыкулов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"Думан" Мандыкулов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"Азамат-Карасу" Жумагулов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"Азамат-Карасу" Жумагулов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"Мекенбай" Жумашкина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"Мекенбай" Жумашкина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"Камел" Мубрахметов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"Рахым" Ахметов Н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"Рахым" Ахметов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"Кажы" Ахметов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"Нартауекел-95" Мусин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"Сетебай" Базарбеков Ә</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"Сетебай" Базарбеков Ә</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"Орталык" Сатбеков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"Сербол" Шакижанов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"Сербол" Шакижанов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 Амирбеков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"Нурдаулет" Даримбеков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"Нурдаулет" Даримбеков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"Нурдаулет" Даримбеков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№4 "Нурдаулет" Даримбеков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"Ащыкарын" Базарбаев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"Нурболат" Толетаев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№2"Нурболат" Толетаев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"Шынтай" Акбаев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"Шынтай" Акбаев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Кусайнов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"Омар" Кусаинов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"Омар" Кусаинов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№4 "Омар" Кусаинов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"Бакдаулет" Рыскулова З</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 Касымбеков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 Кусайынов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"Алшынбек" Галиев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"Маукен" Мухаметжанов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Наурызбаев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 Нигметов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"Байжуман" Карабалин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"Өсер" Татибеков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 Мейрам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"Алдаберлі" Сергалиева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"Саркытбай" Акбузауов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"Моншакбай" Қосыбай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"Моншакбай" Қосыбай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"Аяжан" Сарыбаев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"Ғалымберген" Бейсекеев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"Ақжол" Ахметова Г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"Арнұр" Минуаров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Насибаев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"Ақорда" Алтынбеков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"Акорда" Алтынбеков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Мусин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"Каныш" Бериков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Кукеев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"Сұлу Сұлтан" Туребеков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Ерлан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"Құтты ала" Тұрсын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"Сағындық" Сағыныш</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"Керуен" Кәкім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"Есенгелді" Ыбышев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"Нұртас" Сарымантайұлы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"Бағдат" Дүйсенбекова 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Толетаев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ИсатаеваТ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"Акжолтай" Кайпышов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"Торанга" Самохвалов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Абылхан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 Түбек ауылы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"Арғын" Темирбеков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Ауылдық округтер құрамына кірмейтін жерлер: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"Байдаулет" Кысанов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"Камзабеков" Камзабеков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"Акжартас" Ким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"Байжомарт" Кысанов Б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"Рахымбек" Маймышов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"Токен" Копылов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Асанов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"Алена" Нураков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"Шынгыс" Хамзин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Нурпейсов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"Заготскот" Даирбаев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 Махабаев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Кусенбаев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 Рахметбеков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Кусайнов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 Тюльбаев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"Байкара" Токтаубаев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"Атажолы" Куанышбаев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Акимжанова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"Жасұлан" Айдамбекова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"Қос қызыл" Құсайынов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"Акылбек" Агыбаев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 Аушакиров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"Бақша" Курманбеков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 Мергенбаев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Куатбекова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Дюсенбеков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"Роллан" Баймамыров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"Мадина" Кркруов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Абишев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"Али" Абишев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Сулейменов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"Әмірбай ата" Амирбаев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Каспаков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"Алтай" Каспаков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"Адилет" Тусупбеков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"Арнур" Нурсейтов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"Кенелі" Мырзабеков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"Қойтан" Куатов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"Қойтан" Қуатов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"Айзат" Абишев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"Тусекен-Секен" Ысқажан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"Сауле" Шарипов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"Бекмурат" Мушурбекова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"Нуртуган" Камбаров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"Нуртуган" Камбаров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"Жаксылык" Шабанбаев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"Әміре" Нурсеит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"Нурислам" Исабаев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"Кос-мекен" Абильдинов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"Торанғы-А" Ахметбеков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"Торанғы-А" Ахметбеков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"Даулетбек" Нарыпбеков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"Отау" Абдыгасенов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Сламбеков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 Карабалин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"Қайсар" Карабалин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"Абзал" Кабылова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"Ержигит" Майкотов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"Гулшат" Маулихан А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 Бейсенов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"Байыр" Бейсенов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"Науан" Науанова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"Сәрсенбек" Оспанов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"Онбай" Акашев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Махабаев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"Әлішер" Дуйсенбаев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"Нурбол" Кысанов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"Байдаулет" Кысанов Н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Тулебекова З</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Октябрь" Жумуров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"Алтынхан" Ракишев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"Абдурахман" Шибинтаев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Шохметов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Увалханов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"Едіге" Садыков Ж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Искаков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"Асыл" Искаков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Абылхан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Абылхан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"Қарабайыр" Абеуов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Сейсекеев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"Серікбол" Жакыпбеков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Бейсекеев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Маулен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"Әбен" Жүнүсов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Елеубеков С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Бижанов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Бижанов К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Сұлтан" Туребеков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"Шайкен" Курмашев А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Шоженов А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"Нарманбет" Байдолла И</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 Нұбәрәк Н</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Капашев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Акибаев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Тулеуов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"Қажыбек" Смагулов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"Абдолла" Абдрахманов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Мантаев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"Мечта" Хакимов В</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Шуженова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Сембеков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"Қыпышақ - Құба" Қараайдаров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Нуржигитов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Мукашев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"Нұрдәулет" Райысханов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 Сериков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"Айбар" Сембеков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"Көкдомбақ" Мәдибеков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"Ансар" Жүнүс Қ</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Дүйсекей Ә</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"Асар" Мусин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"Асар" Мусин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"Науан" Науанова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"Науан" Науанова 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"Кенелі" Мырзабеков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"Тулпар" Кенжебаев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"Бекзат" Нурпеисов Ж</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"Бекибай" Туткышов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"Нарманбет" Султанбеков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"Оралхан" Жакыпбаев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"Фархат" Сатиев 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"Какен" Беделбаев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"Разах" Момбеков О</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"Жамбыл" Артыкбаев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"Хасен" Жумагулов Б</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"Даулет" Кырбасов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"Мырзабек" Мырзабеков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"Нар-Ербол" Нарымбеков 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"Айдос" ТойганбаевМ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"Камел" Мубрахметов К</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"Рахым" Ахметов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"Кажы" Ахметов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"Сетебай" Базарбеков Ә</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"Сербол" Шакижанов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"Маукен" Мухаметжанов Д</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"Асхат" Наурызбаев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"Өсер" Татибеков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"Алдаберлі" Сергалиева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"Акжолтай" Кайпышов А</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"Коскызыл Алтынды" Мукашева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телімі №2 "Ақжол" Ахметова Г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"Ақжол" Ахметова Г</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"Есенгелді" Ыбышев Е</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"Нұр" Исатаева 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307783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1-2Мемлекеттік емес ауыл шаруашылығы заңды тұлғаларының жерлері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199 388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1-2-1Оның ішінде ауыл шаруашылық серіктестік (ЖШС) жерлері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"Азамат-К" жауапкершілігі шектеулі серіктестігі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"Айтас-2002" жауапкершілігі шектеулі серіктестігі Бектауата қонысы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"Ағыбай-батыр"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"GIobaI Beef Products"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MEAT"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№5 "QAZAQ MEAT"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№4 "Ақтоғай өнім"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"Мусира"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№4 "QAZAQ MEAT"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"Ақтоғай өнім"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"Ақтоғай өнім"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"ADLET-AGRO"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№3 "QAZAQ MEAT"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АГРО"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"БАЙТЕРЕК АГРО"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"Галенит_KZ"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 "QAZAQ STEPPE SHEEP"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 "QAZAQ STEPPE SHEEP"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 "QAZAQ STEPPE SHEEP"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 "QAZAQ STEPPE SHEEP"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 "QAZAQ STEPPE SHEEP"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204792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 "QAZAQ STEPPE SHEEP"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 "QAZAQ STEPPE SHEEP"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"Бақ-Тау"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"ADLET-AGRO"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өнім"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№5 "Ақтоғай өнім"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№6 "Ақтоғай өнім"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№7 "Ақтоғай өнім"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"Кошкар KZ"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"QAZAQ MEAT"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"Галенит_KZ"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№6 "QAZAQ MEAT"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"Шебкап"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Мирас Агро"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 №2 "Алтын Мирас Агро"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бойынша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Ауылшаруашылық кооперативтері жер қоры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"Шыңғыс"</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"Жосалы" кооперативі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Басқа кәсіпорындар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Қарабұлак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"Максат"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"Ерлан"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"Шалғын"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"Серіктестік"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"Асылмұрат"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"Караша" жауапкершілігі шектеулі серіктестігі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 Түбек ауылы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"Тепличное хозяйство АОТМ"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Мемлекеттік емес ауыл шаруашылығы заңды тұлғаларының жерлері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Ауыл шаруашылығы ҒЗИ, мекемелері мен оқу орындары жерлері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"Ақтоғай аграрлық-техникалық колледжі" коммуналдық мемлекеттік мекемесі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Қосалқы ауыл шаруашылық кәсіпорындар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Интехком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филиал Имстальком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 кооперативі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"Полидон" кооперативі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Ауыл шаруашылығы ҒЗИ, мекемелері мен оқу орындары жерлері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білім басқармасының "Ақтоғай аграрлық-техникалық колледжі" коммуналдық мемлекеттік мекемесі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Қосалқы ауыл шаруашылық кәсіпорындар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НПО Интехком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филиал Имстальком</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 кооперативі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"Полидон" кооперативі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 2021 –</w:t>
            </w:r>
            <w:r>
              <w:br/>
            </w:r>
            <w:r>
              <w:rPr>
                <w:rFonts w:ascii="Times New Roman"/>
                <w:b w:val="false"/>
                <w:i w:val="false"/>
                <w:color w:val="000000"/>
                <w:sz w:val="20"/>
              </w:rPr>
              <w:t>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2 қосымша</w:t>
            </w:r>
          </w:p>
        </w:tc>
      </w:tr>
    </w:tbl>
    <w:bookmarkStart w:name="z30" w:id="21"/>
    <w:p>
      <w:pPr>
        <w:spacing w:after="0"/>
        <w:ind w:left="0"/>
        <w:jc w:val="left"/>
      </w:pPr>
      <w:r>
        <w:rPr>
          <w:rFonts w:ascii="Times New Roman"/>
          <w:b/>
          <w:i w:val="false"/>
          <w:color w:val="000000"/>
        </w:rPr>
        <w:t xml:space="preserve"> Жайылым айналымдарының қолайлы схемасы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1623"/>
        <w:gridCol w:w="2360"/>
        <w:gridCol w:w="3098"/>
        <w:gridCol w:w="3223"/>
      </w:tblGrid>
      <w:tr>
        <w:trPr>
          <w:trHeight w:val="30" w:hRule="atLeast"/>
        </w:trPr>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Көктем-күз</w:t>
            </w:r>
          </w:p>
        </w:tc>
      </w:tr>
    </w:tbl>
    <w:bookmarkStart w:name="z31" w:id="22"/>
    <w:p>
      <w:pPr>
        <w:spacing w:after="0"/>
        <w:ind w:left="0"/>
        <w:jc w:val="left"/>
      </w:pPr>
      <w:r>
        <w:rPr>
          <w:rFonts w:ascii="Times New Roman"/>
          <w:b/>
          <w:i w:val="false"/>
          <w:color w:val="000000"/>
        </w:rPr>
        <w:t xml:space="preserve"> Күнтізбелік күндер бойынша жайылымдарды пайдалану кестесі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9992"/>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циклі</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циклдері бойынша күнтізбелік мерзімдері</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мамыр – 10 маусым</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маусым – 10 тамыз</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тамыз – 10 қыркүйек</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қыркүйек – 10қазан</w:t>
            </w:r>
          </w:p>
        </w:tc>
      </w:tr>
    </w:tbl>
    <w:bookmarkStart w:name="z32" w:id="23"/>
    <w:p>
      <w:pPr>
        <w:spacing w:after="0"/>
        <w:ind w:left="0"/>
        <w:jc w:val="both"/>
      </w:pPr>
      <w:r>
        <w:rPr>
          <w:rFonts w:ascii="Times New Roman"/>
          <w:b w:val="false"/>
          <w:i w:val="false"/>
          <w:color w:val="000000"/>
          <w:sz w:val="28"/>
        </w:rPr>
        <w:t>
      Жайылымдардың өнімділігін анықтау</w:t>
      </w:r>
    </w:p>
    <w:bookmarkEnd w:id="23"/>
    <w:bookmarkStart w:name="z33" w:id="24"/>
    <w:p>
      <w:pPr>
        <w:spacing w:after="0"/>
        <w:ind w:left="0"/>
        <w:jc w:val="both"/>
      </w:pPr>
      <w:r>
        <w:rPr>
          <w:rFonts w:ascii="Times New Roman"/>
          <w:b w:val="false"/>
          <w:i w:val="false"/>
          <w:color w:val="000000"/>
          <w:sz w:val="28"/>
        </w:rPr>
        <w:t>
      1. Жайылым алаңы – 1 672 406 гектар.</w:t>
      </w:r>
    </w:p>
    <w:bookmarkEnd w:id="24"/>
    <w:bookmarkStart w:name="z34" w:id="25"/>
    <w:p>
      <w:pPr>
        <w:spacing w:after="0"/>
        <w:ind w:left="0"/>
        <w:jc w:val="both"/>
      </w:pPr>
      <w:r>
        <w:rPr>
          <w:rFonts w:ascii="Times New Roman"/>
          <w:b w:val="false"/>
          <w:i w:val="false"/>
          <w:color w:val="000000"/>
          <w:sz w:val="28"/>
        </w:rPr>
        <w:t>
      2. Пайдалану мерзімі басталуы - 5 мамыр, аяқталуы – 10 қазан</w:t>
      </w:r>
    </w:p>
    <w:bookmarkEnd w:id="25"/>
    <w:bookmarkStart w:name="z35" w:id="26"/>
    <w:p>
      <w:pPr>
        <w:spacing w:after="0"/>
        <w:ind w:left="0"/>
        <w:jc w:val="both"/>
      </w:pPr>
      <w:r>
        <w:rPr>
          <w:rFonts w:ascii="Times New Roman"/>
          <w:b w:val="false"/>
          <w:i w:val="false"/>
          <w:color w:val="000000"/>
          <w:sz w:val="28"/>
        </w:rPr>
        <w:t>
      3. Малды бағу күні – 180 күн.</w:t>
      </w:r>
    </w:p>
    <w:bookmarkEnd w:id="26"/>
    <w:bookmarkStart w:name="z36" w:id="27"/>
    <w:p>
      <w:pPr>
        <w:spacing w:after="0"/>
        <w:ind w:left="0"/>
        <w:jc w:val="both"/>
      </w:pPr>
      <w:r>
        <w:rPr>
          <w:rFonts w:ascii="Times New Roman"/>
          <w:b w:val="false"/>
          <w:i w:val="false"/>
          <w:color w:val="000000"/>
          <w:sz w:val="28"/>
        </w:rPr>
        <w:t>
      4. Табын құрамы: ірі қара мал, ұсақ мал, жылқылар.</w:t>
      </w:r>
    </w:p>
    <w:bookmarkEnd w:id="27"/>
    <w:bookmarkStart w:name="z37" w:id="28"/>
    <w:p>
      <w:pPr>
        <w:spacing w:after="0"/>
        <w:ind w:left="0"/>
        <w:jc w:val="both"/>
      </w:pPr>
      <w:r>
        <w:rPr>
          <w:rFonts w:ascii="Times New Roman"/>
          <w:b w:val="false"/>
          <w:i w:val="false"/>
          <w:color w:val="000000"/>
          <w:sz w:val="28"/>
        </w:rPr>
        <w:t>
      5. Жеке қосалқы шаруашылықтағы мал басы сандары, табындағы жалпы мал басы – 170 002 бас.</w:t>
      </w:r>
    </w:p>
    <w:bookmarkEnd w:id="28"/>
    <w:bookmarkStart w:name="z38" w:id="29"/>
    <w:p>
      <w:pPr>
        <w:spacing w:after="0"/>
        <w:ind w:left="0"/>
        <w:jc w:val="both"/>
      </w:pPr>
      <w:r>
        <w:rPr>
          <w:rFonts w:ascii="Times New Roman"/>
          <w:b w:val="false"/>
          <w:i w:val="false"/>
          <w:color w:val="000000"/>
          <w:sz w:val="28"/>
        </w:rPr>
        <w:t>
      6. Бір мал басының тірі орташа массасы - 350 килограмм:</w:t>
      </w:r>
    </w:p>
    <w:bookmarkEnd w:id="29"/>
    <w:bookmarkStart w:name="z39" w:id="30"/>
    <w:p>
      <w:pPr>
        <w:spacing w:after="0"/>
        <w:ind w:left="0"/>
        <w:jc w:val="both"/>
      </w:pPr>
      <w:r>
        <w:rPr>
          <w:rFonts w:ascii="Times New Roman"/>
          <w:b w:val="false"/>
          <w:i w:val="false"/>
          <w:color w:val="000000"/>
          <w:sz w:val="28"/>
        </w:rPr>
        <w:t>
      есептік кезеңге дейін – 350 килограмм,</w:t>
      </w:r>
    </w:p>
    <w:bookmarkEnd w:id="30"/>
    <w:bookmarkStart w:name="z40" w:id="31"/>
    <w:p>
      <w:pPr>
        <w:spacing w:after="0"/>
        <w:ind w:left="0"/>
        <w:jc w:val="both"/>
      </w:pPr>
      <w:r>
        <w:rPr>
          <w:rFonts w:ascii="Times New Roman"/>
          <w:b w:val="false"/>
          <w:i w:val="false"/>
          <w:color w:val="000000"/>
          <w:sz w:val="28"/>
        </w:rPr>
        <w:t>
      есептік кезеңнен кейін – 440 килограмм.</w:t>
      </w:r>
    </w:p>
    <w:bookmarkEnd w:id="31"/>
    <w:bookmarkStart w:name="z41" w:id="32"/>
    <w:p>
      <w:pPr>
        <w:spacing w:after="0"/>
        <w:ind w:left="0"/>
        <w:jc w:val="both"/>
      </w:pPr>
      <w:r>
        <w:rPr>
          <w:rFonts w:ascii="Times New Roman"/>
          <w:b w:val="false"/>
          <w:i w:val="false"/>
          <w:color w:val="000000"/>
          <w:sz w:val="28"/>
        </w:rPr>
        <w:t>
      7. Есептік кезеңдегі бір мал басының орташа салмақ қосуы - 90 килограмм</w:t>
      </w:r>
    </w:p>
    <w:bookmarkEnd w:id="32"/>
    <w:bookmarkStart w:name="z42" w:id="33"/>
    <w:p>
      <w:pPr>
        <w:spacing w:after="0"/>
        <w:ind w:left="0"/>
        <w:jc w:val="both"/>
      </w:pPr>
      <w:r>
        <w:rPr>
          <w:rFonts w:ascii="Times New Roman"/>
          <w:b w:val="false"/>
          <w:i w:val="false"/>
          <w:color w:val="000000"/>
          <w:sz w:val="28"/>
        </w:rPr>
        <w:t>
      8. Барлық табындағы малдың шыққан салмағы – 15300 тонна.</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3 қосымша</w:t>
            </w:r>
          </w:p>
        </w:tc>
      </w:tr>
    </w:tbl>
    <w:bookmarkStart w:name="z44" w:id="34"/>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4"/>
    <w:bookmarkStart w:name="z45"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3198"/>
        <w:gridCol w:w="4128"/>
        <w:gridCol w:w="4129"/>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 санаты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 барлығы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1 821 249</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1 596 812</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345 158</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326 391</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көлік, байланыс және басқа да ауыл шаруашылығы мақсатындағы емес жерлер </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15 887</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66 635</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жері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қоры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2 901 415</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2 001 066</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салаларда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37 882</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36 795</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5 199 675</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3 984 320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4 қосымша</w:t>
            </w:r>
          </w:p>
        </w:tc>
      </w:tr>
    </w:tbl>
    <w:bookmarkStart w:name="z47" w:id="36"/>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6"/>
    <w:bookmarkStart w:name="z48"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648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8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5 қосымша</w:t>
            </w:r>
          </w:p>
        </w:tc>
      </w:tr>
    </w:tbl>
    <w:bookmarkStart w:name="z50" w:id="38"/>
    <w:p>
      <w:pPr>
        <w:spacing w:after="0"/>
        <w:ind w:left="0"/>
        <w:jc w:val="left"/>
      </w:pPr>
      <w:r>
        <w:rPr>
          <w:rFonts w:ascii="Times New Roman"/>
          <w:b/>
          <w:i w:val="false"/>
          <w:color w:val="000000"/>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(картасы)</w:t>
      </w:r>
    </w:p>
    <w:bookmarkEnd w:id="38"/>
    <w:bookmarkStart w:name="z51"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754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4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 2021 –</w:t>
            </w:r>
            <w:r>
              <w:br/>
            </w:r>
            <w:r>
              <w:rPr>
                <w:rFonts w:ascii="Times New Roman"/>
                <w:b w:val="false"/>
                <w:i w:val="false"/>
                <w:color w:val="000000"/>
                <w:sz w:val="20"/>
              </w:rPr>
              <w:t>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6 қосымша</w:t>
            </w:r>
          </w:p>
        </w:tc>
      </w:tr>
    </w:tbl>
    <w:bookmarkStart w:name="z53" w:id="40"/>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6"/>
        <w:gridCol w:w="2228"/>
        <w:gridCol w:w="3683"/>
        <w:gridCol w:w="3683"/>
      </w:tblGrid>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аяғы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r>
        <w:trPr>
          <w:trHeight w:val="30" w:hRule="atLeast"/>
        </w:trPr>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соңы – мамырдың басы</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соңы – қарашаның басы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2021-2022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жоспарына 7 қосымша</w:t>
            </w:r>
          </w:p>
        </w:tc>
      </w:tr>
    </w:tbl>
    <w:bookmarkStart w:name="z55" w:id="41"/>
    <w:p>
      <w:pPr>
        <w:spacing w:after="0"/>
        <w:ind w:left="0"/>
        <w:jc w:val="left"/>
      </w:pPr>
      <w:r>
        <w:rPr>
          <w:rFonts w:ascii="Times New Roman"/>
          <w:b/>
          <w:i w:val="false"/>
          <w:color w:val="000000"/>
        </w:rPr>
        <w:t xml:space="preserve"> Тиісті әкімшілік – аумақтық бірлікте жайылымдарды ұтымды пайдалану үшін қажетті өзге де талаптарды қамтуға тиіс</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2600"/>
        <w:gridCol w:w="6543"/>
      </w:tblGrid>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ауылы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w:t>
            </w:r>
          </w:p>
        </w:tc>
      </w:tr>
    </w:tbl>
    <w:bookmarkStart w:name="z56" w:id="42"/>
    <w:p>
      <w:pPr>
        <w:spacing w:after="0"/>
        <w:ind w:left="0"/>
        <w:jc w:val="both"/>
      </w:pPr>
      <w:r>
        <w:rPr>
          <w:rFonts w:ascii="Times New Roman"/>
          <w:b w:val="false"/>
          <w:i w:val="false"/>
          <w:color w:val="000000"/>
          <w:sz w:val="28"/>
        </w:rPr>
        <w:t>
      Ауыл шаруашылығы кәсіпорындарының негізгі қызмет түрі - мал шаруашылығы мен өсімдік шаруашылығын дамыту және өнімін өндіруді жүзеге асыру. Ауданда 694 шаруа қожалығы тіркелген. Оның ішінде нақты ауыл шаруашылығы жөнінде деректерін беріп жұмыс жасап тұрғаны 514 шаруа қожалық 10 шаруа қожалық қосымша өсімдік шаруашылығымен айналысады, 156 шаруа қожалығы асыл тұқымды селекциялық дамытуға қатысуда.</w:t>
      </w:r>
    </w:p>
    <w:bookmarkEnd w:id="42"/>
    <w:bookmarkStart w:name="z57" w:id="43"/>
    <w:p>
      <w:pPr>
        <w:spacing w:after="0"/>
        <w:ind w:left="0"/>
        <w:jc w:val="both"/>
      </w:pPr>
      <w:r>
        <w:rPr>
          <w:rFonts w:ascii="Times New Roman"/>
          <w:b w:val="false"/>
          <w:i w:val="false"/>
          <w:color w:val="000000"/>
          <w:sz w:val="28"/>
        </w:rPr>
        <w:t>
      Мал басын есепке алу, шартты мал басының есебі.</w:t>
      </w:r>
    </w:p>
    <w:bookmarkEnd w:id="43"/>
    <w:bookmarkStart w:name="z58" w:id="44"/>
    <w:p>
      <w:pPr>
        <w:spacing w:after="0"/>
        <w:ind w:left="0"/>
        <w:jc w:val="both"/>
      </w:pPr>
      <w:r>
        <w:rPr>
          <w:rFonts w:ascii="Times New Roman"/>
          <w:b w:val="false"/>
          <w:i w:val="false"/>
          <w:color w:val="000000"/>
          <w:sz w:val="28"/>
        </w:rPr>
        <w:t xml:space="preserve">
      Малды бағуға қатысты әр түрлі есептер жасаудың ыңғайлылығы үшін малдың әр түрлі жануарларын салыстыру немесе сомаландыру үшін шартты бірлік қолданылады. </w:t>
      </w:r>
    </w:p>
    <w:bookmarkEnd w:id="44"/>
    <w:bookmarkStart w:name="z59" w:id="45"/>
    <w:p>
      <w:pPr>
        <w:spacing w:after="0"/>
        <w:ind w:left="0"/>
        <w:jc w:val="both"/>
      </w:pPr>
      <w:r>
        <w:rPr>
          <w:rFonts w:ascii="Times New Roman"/>
          <w:b w:val="false"/>
          <w:i w:val="false"/>
          <w:color w:val="000000"/>
          <w:sz w:val="28"/>
        </w:rPr>
        <w:t xml:space="preserve">
      Шартты мал басы – жануарлардың әр түрлі санаттары мен түрлерін салыстыру үшін пайдаланылатын бірлік. Баламалық жануарлардың азыққа қажеттілігі негізінде анықталады. </w:t>
      </w:r>
    </w:p>
    <w:bookmarkEnd w:id="45"/>
    <w:bookmarkStart w:name="z60" w:id="46"/>
    <w:p>
      <w:pPr>
        <w:spacing w:after="0"/>
        <w:ind w:left="0"/>
        <w:jc w:val="left"/>
      </w:pPr>
      <w:r>
        <w:rPr>
          <w:rFonts w:ascii="Times New Roman"/>
          <w:b/>
          <w:i w:val="false"/>
          <w:color w:val="000000"/>
        </w:rPr>
        <w:t xml:space="preserve"> Шартты мал басына қайта есептеу коэффициенті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6"/>
        <w:gridCol w:w="7954"/>
      </w:tblGrid>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коэффициенті</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bookmarkStart w:name="z61" w:id="47"/>
    <w:p>
      <w:pPr>
        <w:spacing w:after="0"/>
        <w:ind w:left="0"/>
        <w:jc w:val="left"/>
      </w:pPr>
      <w:r>
        <w:rPr>
          <w:rFonts w:ascii="Times New Roman"/>
          <w:b/>
          <w:i w:val="false"/>
          <w:color w:val="000000"/>
        </w:rPr>
        <w:t xml:space="preserve"> Иелерін – жайылым пайдаланушыларды, жеке және (немесе) заңды тұлғаларды көрсете отырып, ауыл шаруашылығы жануарлары мал басының саны туралы деректер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494"/>
        <w:gridCol w:w="1245"/>
        <w:gridCol w:w="1245"/>
        <w:gridCol w:w="1245"/>
        <w:gridCol w:w="1459"/>
        <w:gridCol w:w="1245"/>
        <w:gridCol w:w="1245"/>
        <w:gridCol w:w="1245"/>
        <w:gridCol w:w="1030"/>
        <w:gridCol w:w="1247"/>
      </w:tblGrid>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дердің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 лық</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 лық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 лық</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103588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23968</w:t>
            </w:r>
          </w:p>
        </w:tc>
      </w:tr>
    </w:tbl>
    <w:bookmarkStart w:name="z62" w:id="48"/>
    <w:p>
      <w:pPr>
        <w:spacing w:after="0"/>
        <w:ind w:left="0"/>
        <w:jc w:val="left"/>
      </w:pPr>
      <w:r>
        <w:rPr>
          <w:rFonts w:ascii="Times New Roman"/>
          <w:b/>
          <w:i w:val="false"/>
          <w:color w:val="000000"/>
        </w:rPr>
        <w:t xml:space="preserve"> Ауыл шаруашылығы жануарларының түрлері мен жыныстық жас топтары бойынша қалыптастырылған үйірлердің, отарлардың, табындардың саны туралы деректер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0"/>
        <w:gridCol w:w="2927"/>
        <w:gridCol w:w="2150"/>
        <w:gridCol w:w="2151"/>
        <w:gridCol w:w="2922"/>
      </w:tblGrid>
      <w:tr>
        <w:trPr>
          <w:trHeight w:val="30" w:hRule="atLeast"/>
        </w:trPr>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Үйірлер, табындар, отарлар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мүйізді мал</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ауылы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bl>
    <w:bookmarkStart w:name="z63" w:id="49"/>
    <w:p>
      <w:pPr>
        <w:spacing w:after="0"/>
        <w:ind w:left="0"/>
        <w:jc w:val="left"/>
      </w:pPr>
      <w:r>
        <w:rPr>
          <w:rFonts w:ascii="Times New Roman"/>
          <w:b/>
          <w:i w:val="false"/>
          <w:color w:val="000000"/>
        </w:rPr>
        <w:t xml:space="preserve"> Ақтоғай ауданының аумағындағы ветеринариялық-санитариялық объектілер туралы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1759"/>
        <w:gridCol w:w="2136"/>
        <w:gridCol w:w="1377"/>
        <w:gridCol w:w="1377"/>
        <w:gridCol w:w="1377"/>
        <w:gridCol w:w="2138"/>
      </w:tblGrid>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алаңы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пункті</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 көмінділері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пунктер</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ауылы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Тораңғалық ауылдық округі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би ауылдық округі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