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f8a1" w14:textId="202f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әкімдігінің 2020 жылғы 15 қаңтардағы № 5 "Бас бостандығынан айыру орындарынан босатылған адамдарды және Қаражал қаласы пробация қызметінің есебінде тұрған адамдарды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2021 жылғы 8 ақпандағы № 12 қаулысы. Қарағанды облысының Әділет департаментінде 2021 жылғы 11 ақпанда № 6185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әкімдігінің 2020 жылғы 15 қаңтардағы № 5 "Бас бостандығынан айыру орындарынан босатылған адамдарды және Қаражал қаласы пробация қызметінің есебінде тұрған адамдарды жұмысқа орналастыру үшін жұмыс орындарына квота белгілеу туралы" (нормативтік құқықтық актілерді мемлекеттік тіркеу Тізілімінде №5689 болып тіркелген, Қазақстан Республикасының нормативтік құқықтық актілерінің эталондық бақылау банкінде электрондық түрде 2020 жылғы 27 қаңтарда, 2020 жылғы 1 ақпандағы № 5 (991) "Қазыңалы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Қаражал қаласы әкімінің жетекшілік ететін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