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5f84" w14:textId="b9a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мәслихатының 2018 жылғы 6 маусымдағы №28-9 "Т.Рысқұлов ауданының ауылдық округтерінің жергілікті қоғамдастық жиналысының регламенттерін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2021 жылғы 27 желтоқсандағы № 13-7 шешімі. Қазақстан Республикасының Әділет министрлігінде 2021 жылғы 31 желтоқсанда № 26285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аудандық мәслихатының "Т.Рысқұлов ауданының ауылдық округтерінің жергілікті қоғамдастық жиналысының регламенттерін бекіту туралы" 2018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"Т.Рысқұлов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Т.Рысқұлов аудандық мәслихатының интернет-ресурста орналастыруын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