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a2120" w14:textId="16a21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Меркі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қағидасын бекіту туралы</w:t>
      </w:r>
    </w:p>
    <w:p>
      <w:pPr>
        <w:spacing w:after="0"/>
        <w:ind w:left="0"/>
        <w:jc w:val="both"/>
      </w:pPr>
      <w:r>
        <w:rPr>
          <w:rFonts w:ascii="Times New Roman"/>
          <w:b w:val="false"/>
          <w:i w:val="false"/>
          <w:color w:val="000000"/>
          <w:sz w:val="28"/>
        </w:rPr>
        <w:t>Жамбыл облысы Меркі аудандық мәслихатының 2021 жылғы 18 қазандағы № 14-3 шешімі. Қазақстан Республикасының Әділет министрлігінде 2021 жылғы 30 қазанда № 24973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6 бабына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Заңының </w:t>
      </w:r>
      <w:r>
        <w:rPr>
          <w:rFonts w:ascii="Times New Roman"/>
          <w:b w:val="false"/>
          <w:i w:val="false"/>
          <w:color w:val="000000"/>
          <w:sz w:val="28"/>
        </w:rPr>
        <w:t>18 бабының</w:t>
      </w:r>
      <w:r>
        <w:rPr>
          <w:rFonts w:ascii="Times New Roman"/>
          <w:b w:val="false"/>
          <w:i w:val="false"/>
          <w:color w:val="000000"/>
          <w:sz w:val="28"/>
        </w:rPr>
        <w:t xml:space="preserve"> 5 тармағына сәйкес, Меркі аудандық мәслихаты ШЕШТІ:</w:t>
      </w:r>
    </w:p>
    <w:bookmarkEnd w:id="0"/>
    <w:bookmarkStart w:name="z8" w:id="1"/>
    <w:p>
      <w:pPr>
        <w:spacing w:after="0"/>
        <w:ind w:left="0"/>
        <w:jc w:val="both"/>
      </w:pPr>
      <w:r>
        <w:rPr>
          <w:rFonts w:ascii="Times New Roman"/>
          <w:b w:val="false"/>
          <w:i w:val="false"/>
          <w:color w:val="000000"/>
          <w:sz w:val="28"/>
        </w:rPr>
        <w:t xml:space="preserve">
      1. Меркі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w:t>
      </w:r>
      <w:r>
        <w:rPr>
          <w:rFonts w:ascii="Times New Roman"/>
          <w:b w:val="false"/>
          <w:i w:val="false"/>
          <w:color w:val="000000"/>
          <w:sz w:val="28"/>
        </w:rPr>
        <w:t>Қағидасы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xml:space="preserve">
      2. Меркі аудандық мәслихатының "Ауылдық елді мекендерде тұратын және жұмыс істейтін әлеуметтік қамсыздандыру, білім беру, мәдениет, спорт, ветеринария, денсаулық сақтау ұйымдарының мамандарына отын сатып алу үшін көмек беру туралы" 2019 жылғы 24 қазандағы </w:t>
      </w:r>
      <w:r>
        <w:rPr>
          <w:rFonts w:ascii="Times New Roman"/>
          <w:b w:val="false"/>
          <w:i w:val="false"/>
          <w:color w:val="000000"/>
          <w:sz w:val="28"/>
        </w:rPr>
        <w:t>№ 56-3</w:t>
      </w:r>
      <w:r>
        <w:rPr>
          <w:rFonts w:ascii="Times New Roman"/>
          <w:b w:val="false"/>
          <w:i w:val="false"/>
          <w:color w:val="000000"/>
          <w:sz w:val="28"/>
        </w:rPr>
        <w:t xml:space="preserve"> шешімінің (нормативтік құқықтық актілерді тіркеу тізілімінде </w:t>
      </w:r>
      <w:r>
        <w:rPr>
          <w:rFonts w:ascii="Times New Roman"/>
          <w:b w:val="false"/>
          <w:i w:val="false"/>
          <w:color w:val="000000"/>
          <w:sz w:val="28"/>
        </w:rPr>
        <w:t>№4369</w:t>
      </w:r>
      <w:r>
        <w:rPr>
          <w:rFonts w:ascii="Times New Roman"/>
          <w:b w:val="false"/>
          <w:i w:val="false"/>
          <w:color w:val="000000"/>
          <w:sz w:val="28"/>
        </w:rPr>
        <w:t xml:space="preserve"> болып тіркелген) күші жойылды деп танылсын.</w:t>
      </w:r>
    </w:p>
    <w:bookmarkEnd w:id="2"/>
    <w:bookmarkStart w:name="z10"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Меркі аудандық маслихат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Кокрекбаев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2021 жылғы 18 қазандағы №14-3</w:t>
            </w:r>
            <w:r>
              <w:br/>
            </w:r>
            <w:r>
              <w:rPr>
                <w:rFonts w:ascii="Times New Roman"/>
                <w:b w:val="false"/>
                <w:i w:val="false"/>
                <w:color w:val="000000"/>
                <w:sz w:val="20"/>
              </w:rPr>
              <w:t>шешіміне қосымша</w:t>
            </w:r>
          </w:p>
        </w:tc>
      </w:tr>
    </w:tbl>
    <w:bookmarkStart w:name="z15" w:id="4"/>
    <w:p>
      <w:pPr>
        <w:spacing w:after="0"/>
        <w:ind w:left="0"/>
        <w:jc w:val="left"/>
      </w:pPr>
      <w:r>
        <w:rPr>
          <w:rFonts w:ascii="Times New Roman"/>
          <w:b/>
          <w:i w:val="false"/>
          <w:color w:val="000000"/>
        </w:rPr>
        <w:t xml:space="preserve"> Меркі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қағидасы</w:t>
      </w:r>
    </w:p>
    <w:bookmarkEnd w:id="4"/>
    <w:bookmarkStart w:name="z16" w:id="5"/>
    <w:p>
      <w:pPr>
        <w:spacing w:after="0"/>
        <w:ind w:left="0"/>
        <w:jc w:val="left"/>
      </w:pPr>
      <w:r>
        <w:rPr>
          <w:rFonts w:ascii="Times New Roman"/>
          <w:b/>
          <w:i w:val="false"/>
          <w:color w:val="000000"/>
        </w:rPr>
        <w:t xml:space="preserve"> 1. Жалпы ережелер</w:t>
      </w:r>
    </w:p>
    <w:bookmarkEnd w:id="5"/>
    <w:bookmarkStart w:name="z17" w:id="6"/>
    <w:p>
      <w:pPr>
        <w:spacing w:after="0"/>
        <w:ind w:left="0"/>
        <w:jc w:val="both"/>
      </w:pPr>
      <w:r>
        <w:rPr>
          <w:rFonts w:ascii="Times New Roman"/>
          <w:b w:val="false"/>
          <w:i w:val="false"/>
          <w:color w:val="000000"/>
          <w:sz w:val="28"/>
        </w:rPr>
        <w:t xml:space="preserve">
      1. Осы қағида "Агроөнеркәсіптік кешенді және ауылдық аумақтарды дамытуды мемлекеттік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жасақталды және Меркі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 мен мөлшерін айқындайды.</w:t>
      </w:r>
    </w:p>
    <w:bookmarkEnd w:id="6"/>
    <w:bookmarkStart w:name="z18" w:id="7"/>
    <w:p>
      <w:pPr>
        <w:spacing w:after="0"/>
        <w:ind w:left="0"/>
        <w:jc w:val="both"/>
      </w:pPr>
      <w:r>
        <w:rPr>
          <w:rFonts w:ascii="Times New Roman"/>
          <w:b w:val="false"/>
          <w:i w:val="false"/>
          <w:color w:val="000000"/>
          <w:sz w:val="28"/>
        </w:rPr>
        <w:t>
      2. Әлеуметтік қолдауды тағайындау уәкілетті орган – "Меркі ауданы әкімдігінің жұмыспен қамту және әлеуметтік бағдарламалар бөлімі" коммуналдық мемлекеттік мекемесі жүзеге асырады.</w:t>
      </w:r>
    </w:p>
    <w:bookmarkEnd w:id="7"/>
    <w:bookmarkStart w:name="z19" w:id="8"/>
    <w:p>
      <w:pPr>
        <w:spacing w:after="0"/>
        <w:ind w:left="0"/>
        <w:jc w:val="left"/>
      </w:pPr>
      <w:r>
        <w:rPr>
          <w:rFonts w:ascii="Times New Roman"/>
          <w:b/>
          <w:i w:val="false"/>
          <w:color w:val="000000"/>
        </w:rPr>
        <w:t xml:space="preserve"> 2. Әлеуметтік қолдау көрсету тәртібі мен мөлшері</w:t>
      </w:r>
    </w:p>
    <w:bookmarkEnd w:id="8"/>
    <w:bookmarkStart w:name="z20" w:id="9"/>
    <w:p>
      <w:pPr>
        <w:spacing w:after="0"/>
        <w:ind w:left="0"/>
        <w:jc w:val="both"/>
      </w:pPr>
      <w:r>
        <w:rPr>
          <w:rFonts w:ascii="Times New Roman"/>
          <w:b w:val="false"/>
          <w:i w:val="false"/>
          <w:color w:val="000000"/>
          <w:sz w:val="28"/>
        </w:rPr>
        <w:t>
      3. Меркі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ұйымдардың мамандарына бюджет қаражаты есебінен коммуналдық көрсетілетін қызметтерге ақы төлеу және отын сатып алуға, алушылардың өтініштерін талап етпей, мемлекеттік ұйымдардың бірінші басшыларымен бекітілген жинақ тізімдерінің негізінде, "Казпошта" акционерлік қоғамы бөлімшелері арқылы көрсетіледі.</w:t>
      </w:r>
    </w:p>
    <w:bookmarkEnd w:id="9"/>
    <w:bookmarkStart w:name="z21" w:id="10"/>
    <w:p>
      <w:pPr>
        <w:spacing w:after="0"/>
        <w:ind w:left="0"/>
        <w:jc w:val="both"/>
      </w:pPr>
      <w:r>
        <w:rPr>
          <w:rFonts w:ascii="Times New Roman"/>
          <w:b w:val="false"/>
          <w:i w:val="false"/>
          <w:color w:val="000000"/>
          <w:sz w:val="28"/>
        </w:rPr>
        <w:t>
      4. Әлеуметтік қолдау Меркі ауданының аумағында ауылдық елді мекендерде тұрақты тұратын және жұмыс істейтін тұлғаларға көрсетіледі.</w:t>
      </w:r>
    </w:p>
    <w:bookmarkEnd w:id="10"/>
    <w:bookmarkStart w:name="z22" w:id="11"/>
    <w:p>
      <w:pPr>
        <w:spacing w:after="0"/>
        <w:ind w:left="0"/>
        <w:jc w:val="both"/>
      </w:pPr>
      <w:r>
        <w:rPr>
          <w:rFonts w:ascii="Times New Roman"/>
          <w:b w:val="false"/>
          <w:i w:val="false"/>
          <w:color w:val="000000"/>
          <w:sz w:val="28"/>
        </w:rPr>
        <w:t>
      5. Әлеуметтік қолдау жылына бір рет бюджет қаражаты есебінен 4 (төрт) айлық есептік көрсеткіш мөлшерінде көрсетіледі.</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