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0751" w14:textId="9140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2021 жылғы 6 қаңтардағы № 2 қаулысы. Жамбыл облысының Әділет департаментінде 2021 жылғы 8 қаңтарда № 4884 болып тіркелді. Күші жойылды - Жамбыл облысы әкімдігінің 2021 жылғы 29 желтоқсандағы № 314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29.12.2021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 әкімдігі 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оқуға қабылдаудың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"Жамбыл облысы әкімдігінің білім басқармасы" коммуналдық мемлекеттік мекемесі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w:t>
      </w:r>
    </w:p>
    <w:bookmarkEnd w:id="4"/>
    <w:bookmarkStart w:name="z12" w:id="5"/>
    <w:p>
      <w:pPr>
        <w:spacing w:after="0"/>
        <w:ind w:left="0"/>
        <w:jc w:val="both"/>
      </w:pPr>
      <w:r>
        <w:rPr>
          <w:rFonts w:ascii="Times New Roman"/>
          <w:b w:val="false"/>
          <w:i w:val="false"/>
          <w:color w:val="000000"/>
          <w:sz w:val="28"/>
        </w:rPr>
        <w:t>
      3) осы қаулыдан туындайтын басқа да шаралардың қабылдануын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облыс әкімінің орынбасары Е.Жылқыбаевқа жүктелсін.</w:t>
      </w:r>
    </w:p>
    <w:bookmarkEnd w:id="6"/>
    <w:bookmarkStart w:name="z14"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2021 жылғы 8 қаңтардағы</w:t>
            </w:r>
            <w:r>
              <w:br/>
            </w:r>
            <w:r>
              <w:rPr>
                <w:rFonts w:ascii="Times New Roman"/>
                <w:b w:val="false"/>
                <w:i w:val="false"/>
                <w:color w:val="000000"/>
                <w:sz w:val="20"/>
              </w:rPr>
              <w:t>№ 2</w:t>
            </w:r>
            <w:r>
              <w:rPr>
                <w:rFonts w:ascii="Times New Roman"/>
                <w:b w:val="false"/>
                <w:i w:val="false"/>
                <w:color w:val="000000"/>
                <w:sz w:val="20"/>
              </w:rPr>
              <w:t xml:space="preserve"> қаулысына қосымша</w:t>
            </w:r>
          </w:p>
        </w:tc>
      </w:tr>
    </w:tbl>
    <w:bookmarkStart w:name="z19" w:id="8"/>
    <w:p>
      <w:pPr>
        <w:spacing w:after="0"/>
        <w:ind w:left="0"/>
        <w:jc w:val="left"/>
      </w:pPr>
      <w:r>
        <w:rPr>
          <w:rFonts w:ascii="Times New Roman"/>
          <w:b/>
          <w:i w:val="false"/>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қағидалары</w:t>
      </w:r>
    </w:p>
    <w:bookmarkEnd w:id="8"/>
    <w:bookmarkStart w:name="z20" w:id="9"/>
    <w:p>
      <w:pPr>
        <w:spacing w:after="0"/>
        <w:ind w:left="0"/>
        <w:jc w:val="left"/>
      </w:pPr>
      <w:r>
        <w:rPr>
          <w:rFonts w:ascii="Times New Roman"/>
          <w:b/>
          <w:i w:val="false"/>
          <w:color w:val="000000"/>
        </w:rPr>
        <w:t xml:space="preserve"> 1-тарау. Жалпы ережелер</w:t>
      </w:r>
    </w:p>
    <w:bookmarkEnd w:id="9"/>
    <w:bookmarkStart w:name="z21" w:id="10"/>
    <w:p>
      <w:pPr>
        <w:spacing w:after="0"/>
        <w:ind w:left="0"/>
        <w:jc w:val="both"/>
      </w:pPr>
      <w:r>
        <w:rPr>
          <w:rFonts w:ascii="Times New Roman"/>
          <w:b w:val="false"/>
          <w:i w:val="false"/>
          <w:color w:val="000000"/>
          <w:sz w:val="28"/>
        </w:rPr>
        <w:t xml:space="preserve">
      1. Осы "Бастауыш, негізгі орта және жалпы орта білімнің жалпы білім беретін оқу бағдарламаларын іске асыратын білім беру ұйымдарына оқуға қабылдаудың қағидалары" (бұдан әрі – Қабылдау қағидалары) "Білім туралы" Қазақстан Республикасы Заңының 2007 жылғы 27 шілдедегі (бұдан әрі – Заң) </w:t>
      </w:r>
      <w:r>
        <w:rPr>
          <w:rFonts w:ascii="Times New Roman"/>
          <w:b w:val="false"/>
          <w:i w:val="false"/>
          <w:color w:val="000000"/>
          <w:sz w:val="28"/>
        </w:rPr>
        <w:t>26-бабының</w:t>
      </w:r>
      <w:r>
        <w:rPr>
          <w:rFonts w:ascii="Times New Roman"/>
          <w:b w:val="false"/>
          <w:i w:val="false"/>
          <w:color w:val="000000"/>
          <w:sz w:val="28"/>
        </w:rPr>
        <w:t xml:space="preserve"> 2 тармағына,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w:t>
      </w:r>
      <w:r>
        <w:rPr>
          <w:rFonts w:ascii="Times New Roman"/>
          <w:b w:val="false"/>
          <w:i w:val="false"/>
          <w:color w:val="000000"/>
          <w:sz w:val="28"/>
        </w:rPr>
        <w:t>№ 564</w:t>
      </w:r>
      <w:r>
        <w:rPr>
          <w:rFonts w:ascii="Times New Roman"/>
          <w:b w:val="false"/>
          <w:i w:val="false"/>
          <w:color w:val="000000"/>
          <w:sz w:val="28"/>
        </w:rPr>
        <w:t xml:space="preserve"> бұйрығына (бұдан әрі – Үлгілік қағидалары) (Нормативтік құқықтық актілерді мемлекеттік тіркеу тізілімінде </w:t>
      </w:r>
      <w:r>
        <w:rPr>
          <w:rFonts w:ascii="Times New Roman"/>
          <w:b w:val="false"/>
          <w:i w:val="false"/>
          <w:color w:val="000000"/>
          <w:sz w:val="28"/>
        </w:rPr>
        <w:t>№ 17553</w:t>
      </w:r>
      <w:r>
        <w:rPr>
          <w:rFonts w:ascii="Times New Roman"/>
          <w:b w:val="false"/>
          <w:i w:val="false"/>
          <w:color w:val="000000"/>
          <w:sz w:val="28"/>
        </w:rPr>
        <w:t xml:space="preserve"> болып тіркелген) сәйкес әзірленді.</w:t>
      </w:r>
    </w:p>
    <w:bookmarkEnd w:id="10"/>
    <w:bookmarkStart w:name="z22" w:id="11"/>
    <w:p>
      <w:pPr>
        <w:spacing w:after="0"/>
        <w:ind w:left="0"/>
        <w:jc w:val="both"/>
      </w:pPr>
      <w:r>
        <w:rPr>
          <w:rFonts w:ascii="Times New Roman"/>
          <w:b w:val="false"/>
          <w:i w:val="false"/>
          <w:color w:val="000000"/>
          <w:sz w:val="28"/>
        </w:rPr>
        <w:t>
      2. Білім беру ұйымдары оқуға қабылдауды Қазақстан Республикасының Конституциясына, осы Қабылдау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bookmarkEnd w:id="11"/>
    <w:bookmarkStart w:name="z23" w:id="12"/>
    <w:p>
      <w:pPr>
        <w:spacing w:after="0"/>
        <w:ind w:left="0"/>
        <w:jc w:val="both"/>
      </w:pPr>
      <w:r>
        <w:rPr>
          <w:rFonts w:ascii="Times New Roman"/>
          <w:b w:val="false"/>
          <w:i w:val="false"/>
          <w:color w:val="000000"/>
          <w:sz w:val="28"/>
        </w:rPr>
        <w:t>
      3. Білім алушылардың қатарына қабылдау білім беру ұйымы басшысының бұйрығы негізінде жүргізіледі.</w:t>
      </w:r>
    </w:p>
    <w:bookmarkEnd w:id="12"/>
    <w:bookmarkStart w:name="z24" w:id="13"/>
    <w:p>
      <w:pPr>
        <w:spacing w:after="0"/>
        <w:ind w:left="0"/>
        <w:jc w:val="both"/>
      </w:pPr>
      <w:r>
        <w:rPr>
          <w:rFonts w:ascii="Times New Roman"/>
          <w:b w:val="false"/>
          <w:i w:val="false"/>
          <w:color w:val="000000"/>
          <w:sz w:val="28"/>
        </w:rPr>
        <w:t>
      4. Сыныптарды білім алушылардың даярлық деңгейі және даму дәрежесі бойынша жасақтауға рұқсат етілмейді.</w:t>
      </w:r>
    </w:p>
    <w:bookmarkEnd w:id="13"/>
    <w:bookmarkStart w:name="z25" w:id="14"/>
    <w:p>
      <w:pPr>
        <w:spacing w:after="0"/>
        <w:ind w:left="0"/>
        <w:jc w:val="both"/>
      </w:pPr>
      <w:r>
        <w:rPr>
          <w:rFonts w:ascii="Times New Roman"/>
          <w:b w:val="false"/>
          <w:i w:val="false"/>
          <w:color w:val="000000"/>
          <w:sz w:val="28"/>
        </w:rPr>
        <w:t xml:space="preserve">
      5. Білім беру ұйымдарына білім алушыларды қабылдау кезінде білім беру ұйымдарының басшылары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қаңтардығы </w:t>
      </w:r>
      <w:r>
        <w:rPr>
          <w:rFonts w:ascii="Times New Roman"/>
          <w:b w:val="false"/>
          <w:i w:val="false"/>
          <w:color w:val="000000"/>
          <w:sz w:val="28"/>
        </w:rPr>
        <w:t>№ 93</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13227</w:t>
      </w:r>
      <w:r>
        <w:rPr>
          <w:rFonts w:ascii="Times New Roman"/>
          <w:b w:val="false"/>
          <w:i w:val="false"/>
          <w:color w:val="000000"/>
          <w:sz w:val="28"/>
        </w:rPr>
        <w:t xml:space="preserve">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bookmarkEnd w:id="14"/>
    <w:bookmarkStart w:name="z26" w:id="15"/>
    <w:p>
      <w:pPr>
        <w:spacing w:after="0"/>
        <w:ind w:left="0"/>
        <w:jc w:val="both"/>
      </w:pPr>
      <w:r>
        <w:rPr>
          <w:rFonts w:ascii="Times New Roman"/>
          <w:b w:val="false"/>
          <w:i w:val="false"/>
          <w:color w:val="000000"/>
          <w:sz w:val="28"/>
        </w:rPr>
        <w:t>
      6. Ерекше білім берілуіне қажеттілігі бар балаларды білім беру ұйымдарына оқуға қабылдау баланың ата-анасының немесе өзге заңды өкілдерінің келісімімен педагогикалық-медициналық-психологиялық консультация қорытындысы ескеріле отырып жүзеге асырылады.</w:t>
      </w:r>
    </w:p>
    <w:bookmarkEnd w:id="15"/>
    <w:bookmarkStart w:name="z27" w:id="16"/>
    <w:p>
      <w:pPr>
        <w:spacing w:after="0"/>
        <w:ind w:left="0"/>
        <w:jc w:val="both"/>
      </w:pPr>
      <w:r>
        <w:rPr>
          <w:rFonts w:ascii="Times New Roman"/>
          <w:b w:val="false"/>
          <w:i w:val="false"/>
          <w:color w:val="000000"/>
          <w:sz w:val="28"/>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6"/>
    <w:bookmarkStart w:name="z28" w:id="17"/>
    <w:p>
      <w:pPr>
        <w:spacing w:after="0"/>
        <w:ind w:left="0"/>
        <w:jc w:val="both"/>
      </w:pPr>
      <w:r>
        <w:rPr>
          <w:rFonts w:ascii="Times New Roman"/>
          <w:b w:val="false"/>
          <w:i w:val="false"/>
          <w:color w:val="000000"/>
          <w:sz w:val="28"/>
        </w:rPr>
        <w:t>
      8. Білім беру ұйымына оқуға қабылдаудан бас тартылған жағдайда білім алушының ата-анасы немесе өзге заңды өкілдері тұрғылықты жері бойынша білім беруді басқарудың жергілікті органдарына жүгінеді.</w:t>
      </w:r>
    </w:p>
    <w:bookmarkEnd w:id="17"/>
    <w:bookmarkStart w:name="z29" w:id="18"/>
    <w:p>
      <w:pPr>
        <w:spacing w:after="0"/>
        <w:ind w:left="0"/>
        <w:jc w:val="left"/>
      </w:pPr>
      <w:r>
        <w:rPr>
          <w:rFonts w:ascii="Times New Roman"/>
          <w:b/>
          <w:i w:val="false"/>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bookmarkEnd w:id="18"/>
    <w:bookmarkStart w:name="z30" w:id="19"/>
    <w:p>
      <w:pPr>
        <w:spacing w:after="0"/>
        <w:ind w:left="0"/>
        <w:jc w:val="both"/>
      </w:pPr>
      <w:r>
        <w:rPr>
          <w:rFonts w:ascii="Times New Roman"/>
          <w:b w:val="false"/>
          <w:i w:val="false"/>
          <w:color w:val="000000"/>
          <w:sz w:val="28"/>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bookmarkEnd w:id="19"/>
    <w:bookmarkStart w:name="z31" w:id="20"/>
    <w:p>
      <w:pPr>
        <w:spacing w:after="0"/>
        <w:ind w:left="0"/>
        <w:jc w:val="both"/>
      </w:pPr>
      <w:r>
        <w:rPr>
          <w:rFonts w:ascii="Times New Roman"/>
          <w:b w:val="false"/>
          <w:i w:val="false"/>
          <w:color w:val="000000"/>
          <w:sz w:val="28"/>
        </w:rPr>
        <w:t>
      9-1. Құжаттарды қабылдау және мемлекеттік қызметті көрсетудің нәтижелерін беру екі тәсіл: көрсетілетін қызметті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түрінде жүзеге асырылады.</w:t>
      </w:r>
    </w:p>
    <w:bookmarkEnd w:id="20"/>
    <w:bookmarkStart w:name="z32" w:id="21"/>
    <w:p>
      <w:pPr>
        <w:spacing w:after="0"/>
        <w:ind w:left="0"/>
        <w:jc w:val="both"/>
      </w:pPr>
      <w:r>
        <w:rPr>
          <w:rFonts w:ascii="Times New Roman"/>
          <w:b w:val="false"/>
          <w:i w:val="false"/>
          <w:color w:val="000000"/>
          <w:sz w:val="28"/>
        </w:rPr>
        <w:t>
      Мемлекеттік қызметті алу үшін баланың 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көрсетілген Үлгілік қағиданың 1-қосымшасына сәйкес құжаттар тізбесін ұсынады.</w:t>
      </w:r>
    </w:p>
    <w:bookmarkEnd w:id="21"/>
    <w:bookmarkStart w:name="z33" w:id="22"/>
    <w:p>
      <w:pPr>
        <w:spacing w:after="0"/>
        <w:ind w:left="0"/>
        <w:jc w:val="both"/>
      </w:pPr>
      <w:r>
        <w:rPr>
          <w:rFonts w:ascii="Times New Roman"/>
          <w:b w:val="false"/>
          <w:i w:val="false"/>
          <w:color w:val="000000"/>
          <w:sz w:val="28"/>
        </w:rPr>
        <w:t>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
    <w:bookmarkEnd w:id="22"/>
    <w:bookmarkStart w:name="z34" w:id="23"/>
    <w:p>
      <w:pPr>
        <w:spacing w:after="0"/>
        <w:ind w:left="0"/>
        <w:jc w:val="both"/>
      </w:pPr>
      <w:r>
        <w:rPr>
          <w:rFonts w:ascii="Times New Roman"/>
          <w:b w:val="false"/>
          <w:i w:val="false"/>
          <w:color w:val="000000"/>
          <w:sz w:val="28"/>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білім беру ұйымдарының бірінші сыныбына құжаттарды қабылдау ағымдағы жылғы 20 тамыздан кешіктірілмей жүргізіледі.</w:t>
      </w:r>
    </w:p>
    <w:bookmarkEnd w:id="23"/>
    <w:bookmarkStart w:name="z35" w:id="24"/>
    <w:p>
      <w:pPr>
        <w:spacing w:after="0"/>
        <w:ind w:left="0"/>
        <w:jc w:val="both"/>
      </w:pPr>
      <w:r>
        <w:rPr>
          <w:rFonts w:ascii="Times New Roman"/>
          <w:b w:val="false"/>
          <w:i w:val="false"/>
          <w:color w:val="000000"/>
          <w:sz w:val="28"/>
        </w:rPr>
        <w:t>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bookmarkEnd w:id="24"/>
    <w:bookmarkStart w:name="z36" w:id="25"/>
    <w:p>
      <w:pPr>
        <w:spacing w:after="0"/>
        <w:ind w:left="0"/>
        <w:jc w:val="both"/>
      </w:pPr>
      <w:r>
        <w:rPr>
          <w:rFonts w:ascii="Times New Roman"/>
          <w:b w:val="false"/>
          <w:i w:val="false"/>
          <w:color w:val="000000"/>
          <w:sz w:val="28"/>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bookmarkEnd w:id="25"/>
    <w:bookmarkStart w:name="z37" w:id="26"/>
    <w:p>
      <w:pPr>
        <w:spacing w:after="0"/>
        <w:ind w:left="0"/>
        <w:jc w:val="both"/>
      </w:pPr>
      <w:r>
        <w:rPr>
          <w:rFonts w:ascii="Times New Roman"/>
          <w:b w:val="false"/>
          <w:i w:val="false"/>
          <w:color w:val="000000"/>
          <w:sz w:val="28"/>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26"/>
    <w:bookmarkStart w:name="z38" w:id="27"/>
    <w:p>
      <w:pPr>
        <w:spacing w:after="0"/>
        <w:ind w:left="0"/>
        <w:jc w:val="both"/>
      </w:pPr>
      <w:r>
        <w:rPr>
          <w:rFonts w:ascii="Times New Roman"/>
          <w:b w:val="false"/>
          <w:i w:val="false"/>
          <w:color w:val="000000"/>
          <w:sz w:val="28"/>
        </w:rPr>
        <w:t>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қағиданың 1-қосымшасына сәйкес нысан бойынша баланың ағымдағы жылғы 1 қыркүйектен бастап қабылданатыны немесе дәлелді бас тарту туралы қолхат береді.</w:t>
      </w:r>
    </w:p>
    <w:bookmarkEnd w:id="27"/>
    <w:bookmarkStart w:name="z39" w:id="28"/>
    <w:p>
      <w:pPr>
        <w:spacing w:after="0"/>
        <w:ind w:left="0"/>
        <w:jc w:val="both"/>
      </w:pPr>
      <w:r>
        <w:rPr>
          <w:rFonts w:ascii="Times New Roman"/>
          <w:b w:val="false"/>
          <w:i w:val="false"/>
          <w:color w:val="000000"/>
          <w:sz w:val="28"/>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bookmarkEnd w:id="28"/>
    <w:bookmarkStart w:name="z40" w:id="29"/>
    <w:p>
      <w:pPr>
        <w:spacing w:after="0"/>
        <w:ind w:left="0"/>
        <w:jc w:val="both"/>
      </w:pPr>
      <w:r>
        <w:rPr>
          <w:rFonts w:ascii="Times New Roman"/>
          <w:b w:val="false"/>
          <w:i w:val="false"/>
          <w:color w:val="000000"/>
          <w:sz w:val="28"/>
        </w:rPr>
        <w:t>
      Білім беру ұйымы бірінші сыныпқа қабылдау туралы бұйрықты ағымдағы жылғы 25 тамыздан кейін шығарады.</w:t>
      </w:r>
    </w:p>
    <w:bookmarkEnd w:id="29"/>
    <w:bookmarkStart w:name="z41" w:id="30"/>
    <w:p>
      <w:pPr>
        <w:spacing w:after="0"/>
        <w:ind w:left="0"/>
        <w:jc w:val="both"/>
      </w:pPr>
      <w:r>
        <w:rPr>
          <w:rFonts w:ascii="Times New Roman"/>
          <w:b w:val="false"/>
          <w:i w:val="false"/>
          <w:color w:val="000000"/>
          <w:sz w:val="28"/>
        </w:rPr>
        <w:t>
      10. Бастауыш, негізгі орта, жалпы орта білім беру ұйымдары арасында балаларды ауыстыру үшін құжаттарды қабылдау Үлгілік қағиданың 2-қосымшасымен бекітілген Мемлекеттік қызмет көрсету стандартына сәйкес портал арқылы немесе көрсетілетін қызметті беруші арқылы қағаз жеткізгіште жүзеге асырылады.</w:t>
      </w:r>
    </w:p>
    <w:bookmarkEnd w:id="30"/>
    <w:bookmarkStart w:name="z42" w:id="31"/>
    <w:p>
      <w:pPr>
        <w:spacing w:after="0"/>
        <w:ind w:left="0"/>
        <w:jc w:val="both"/>
      </w:pPr>
      <w:r>
        <w:rPr>
          <w:rFonts w:ascii="Times New Roman"/>
          <w:b w:val="false"/>
          <w:i w:val="false"/>
          <w:color w:val="000000"/>
          <w:sz w:val="28"/>
        </w:rPr>
        <w:t>
      10-1.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қағиданың 2-қосымшасында көрсетілген құжаттар тізбесін портал немесе қағаз жеткізгіш арқылы тапсырады.</w:t>
      </w:r>
    </w:p>
    <w:bookmarkEnd w:id="31"/>
    <w:bookmarkStart w:name="z43" w:id="32"/>
    <w:p>
      <w:pPr>
        <w:spacing w:after="0"/>
        <w:ind w:left="0"/>
        <w:jc w:val="both"/>
      </w:pPr>
      <w:r>
        <w:rPr>
          <w:rFonts w:ascii="Times New Roman"/>
          <w:b w:val="false"/>
          <w:i w:val="false"/>
          <w:color w:val="000000"/>
          <w:sz w:val="28"/>
        </w:rPr>
        <w:t>
      10-2. Портал арқылы жүгінген жағдайда көрсетілетін қызметті алушының "жеке кабинетіне" мемлекеттік көрсетілетін қызметке өтінімнің қабылданғаны туралы мәртебе жіберіледі.</w:t>
      </w:r>
    </w:p>
    <w:bookmarkEnd w:id="32"/>
    <w:bookmarkStart w:name="z44" w:id="33"/>
    <w:p>
      <w:pPr>
        <w:spacing w:after="0"/>
        <w:ind w:left="0"/>
        <w:jc w:val="both"/>
      </w:pPr>
      <w:r>
        <w:rPr>
          <w:rFonts w:ascii="Times New Roman"/>
          <w:b w:val="false"/>
          <w:i w:val="false"/>
          <w:color w:val="000000"/>
          <w:sz w:val="28"/>
        </w:rPr>
        <w:t>
      Көрсетілетін қызметті алушы электрондық есептен шығару талонын және көрсетілетін қызметті берушінің уәкілетті тұлғасының ЭЦҚ қойылған электрондық құжат нысанында білім беру ұйымына қабылданғаны туралы хабарламаны немесе дәлелді бас тартуды алады.</w:t>
      </w:r>
    </w:p>
    <w:bookmarkEnd w:id="33"/>
    <w:bookmarkStart w:name="z45" w:id="34"/>
    <w:p>
      <w:pPr>
        <w:spacing w:after="0"/>
        <w:ind w:left="0"/>
        <w:jc w:val="both"/>
      </w:pPr>
      <w:r>
        <w:rPr>
          <w:rFonts w:ascii="Times New Roman"/>
          <w:b w:val="false"/>
          <w:i w:val="false"/>
          <w:color w:val="000000"/>
          <w:sz w:val="28"/>
        </w:rPr>
        <w:t>
      10-3. Көрсетілетін қызметті алушыдан құжаттарды қағаз жеткізгіште қабылдаған кезде көрсетілетін қызметті беруші тиісті құжаттардың қабылданғаны және қабылданғаны туралы қолхат немесе дәлелді бас тарту береді.</w:t>
      </w:r>
    </w:p>
    <w:bookmarkEnd w:id="34"/>
    <w:bookmarkStart w:name="z46" w:id="35"/>
    <w:p>
      <w:pPr>
        <w:spacing w:after="0"/>
        <w:ind w:left="0"/>
        <w:jc w:val="both"/>
      </w:pPr>
      <w:r>
        <w:rPr>
          <w:rFonts w:ascii="Times New Roman"/>
          <w:b w:val="false"/>
          <w:i w:val="false"/>
          <w:color w:val="000000"/>
          <w:sz w:val="28"/>
        </w:rPr>
        <w:t>
      10-4. Көрсетілетін қызметті қағаз жеткізгіште алған жағдайда білім беру ұйымынан шығатын оқушы басқа білім беру ұйымына келгені туралы тегі, аты, әкесінің аты (бар болса), туған күні, оқу сыныбы, мектептің мекенжайы көрсетілген талон береді, осыдан кейін оған тегі, аты, әкесінің аты (бар болса), туған күні, оқу сыныбы, мектебінің мекенжайы және оның жеке ісі көрсетілген шығуы туралы есептен шығару талоны беріледі.</w:t>
      </w:r>
    </w:p>
    <w:bookmarkEnd w:id="35"/>
    <w:bookmarkStart w:name="z47" w:id="36"/>
    <w:p>
      <w:pPr>
        <w:spacing w:after="0"/>
        <w:ind w:left="0"/>
        <w:jc w:val="both"/>
      </w:pPr>
      <w:r>
        <w:rPr>
          <w:rFonts w:ascii="Times New Roman"/>
          <w:b w:val="false"/>
          <w:i w:val="false"/>
          <w:color w:val="000000"/>
          <w:sz w:val="28"/>
        </w:rPr>
        <w:t>
      10-5. Кету туралы есептен шығару талоны білім беру ұйымына білім алушының келуі және жеке ісін тапсыру үшін беріледі. Бастауыш, негізгі орта, орта білім берудің білім беру бағдарламаларын іске асыратын орта білім беру ұйымынан екіншісіне ауыстыру растайтын құжаттардың негізінде білім беру ұйымдары басшыларының қабылдау/шығару туралы бұйрықтарымен жүргізіледі.</w:t>
      </w:r>
    </w:p>
    <w:bookmarkEnd w:id="36"/>
    <w:bookmarkStart w:name="z48" w:id="37"/>
    <w:p>
      <w:pPr>
        <w:spacing w:after="0"/>
        <w:ind w:left="0"/>
        <w:jc w:val="both"/>
      </w:pPr>
      <w:r>
        <w:rPr>
          <w:rFonts w:ascii="Times New Roman"/>
          <w:b w:val="false"/>
          <w:i w:val="false"/>
          <w:color w:val="000000"/>
          <w:sz w:val="28"/>
        </w:rPr>
        <w:t>
      10-6. Көрсетілетін қызметті алушы құжаттар топтамасын толық ұсынбаған және (немесе) қолданылу мерзімі өткен құжаттарды ұсынған, ұсынылған құжаттарының дұрыс еместігі анықталған жағдайда көрсетілетін қызметті беруші өтінішті қабылдаудан бас тартады.</w:t>
      </w:r>
    </w:p>
    <w:bookmarkEnd w:id="37"/>
    <w:bookmarkStart w:name="z49" w:id="38"/>
    <w:p>
      <w:pPr>
        <w:spacing w:after="0"/>
        <w:ind w:left="0"/>
        <w:jc w:val="both"/>
      </w:pPr>
      <w:r>
        <w:rPr>
          <w:rFonts w:ascii="Times New Roman"/>
          <w:b w:val="false"/>
          <w:i w:val="false"/>
          <w:color w:val="000000"/>
          <w:sz w:val="28"/>
        </w:rPr>
        <w:t xml:space="preserve">
      10-7. Көрсетілетін қызметті беруші "Мемлекеттік көрсетілетін қызметтер туралы" Қазақстан Республикасы 2013 жылғы 15 сәуірдегі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bookmarkEnd w:id="38"/>
    <w:bookmarkStart w:name="z50" w:id="39"/>
    <w:p>
      <w:pPr>
        <w:spacing w:after="0"/>
        <w:ind w:left="0"/>
        <w:jc w:val="both"/>
      </w:pPr>
      <w:r>
        <w:rPr>
          <w:rFonts w:ascii="Times New Roman"/>
          <w:b w:val="false"/>
          <w:i w:val="false"/>
          <w:color w:val="000000"/>
          <w:sz w:val="28"/>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bookmarkEnd w:id="39"/>
    <w:bookmarkStart w:name="z51" w:id="40"/>
    <w:p>
      <w:pPr>
        <w:spacing w:after="0"/>
        <w:ind w:left="0"/>
        <w:jc w:val="both"/>
      </w:pPr>
      <w:r>
        <w:rPr>
          <w:rFonts w:ascii="Times New Roman"/>
          <w:b w:val="false"/>
          <w:i w:val="false"/>
          <w:color w:val="000000"/>
          <w:sz w:val="28"/>
        </w:rPr>
        <w:t>
      12. Жалпы орта білімнің жалпы білім беретін оқу бағдарламаларын іске асыратын білім беру ұйымдарының оныншы, он бірінші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40"/>
    <w:bookmarkStart w:name="z52" w:id="41"/>
    <w:p>
      <w:pPr>
        <w:spacing w:after="0"/>
        <w:ind w:left="0"/>
        <w:jc w:val="both"/>
      </w:pPr>
      <w:r>
        <w:rPr>
          <w:rFonts w:ascii="Times New Roman"/>
          <w:b w:val="false"/>
          <w:i w:val="false"/>
          <w:color w:val="000000"/>
          <w:sz w:val="28"/>
        </w:rPr>
        <w:t>
      Өтініштерді қабылдау негізгі орта білім туралы мемлекеттік үлгідегі құжатты бергеннен кейін басталады.</w:t>
      </w:r>
    </w:p>
    <w:bookmarkEnd w:id="41"/>
    <w:bookmarkStart w:name="z53" w:id="42"/>
    <w:p>
      <w:pPr>
        <w:spacing w:after="0"/>
        <w:ind w:left="0"/>
        <w:jc w:val="both"/>
      </w:pPr>
      <w:r>
        <w:rPr>
          <w:rFonts w:ascii="Times New Roman"/>
          <w:b w:val="false"/>
          <w:i w:val="false"/>
          <w:color w:val="000000"/>
          <w:sz w:val="28"/>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bookmarkEnd w:id="42"/>
    <w:bookmarkStart w:name="z54" w:id="43"/>
    <w:p>
      <w:pPr>
        <w:spacing w:after="0"/>
        <w:ind w:left="0"/>
        <w:jc w:val="both"/>
      </w:pPr>
      <w:r>
        <w:rPr>
          <w:rFonts w:ascii="Times New Roman"/>
          <w:b w:val="false"/>
          <w:i w:val="false"/>
          <w:color w:val="000000"/>
          <w:sz w:val="28"/>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bookmarkEnd w:id="43"/>
    <w:bookmarkStart w:name="z55" w:id="44"/>
    <w:p>
      <w:pPr>
        <w:spacing w:after="0"/>
        <w:ind w:left="0"/>
        <w:jc w:val="both"/>
      </w:pPr>
      <w:r>
        <w:rPr>
          <w:rFonts w:ascii="Times New Roman"/>
          <w:b w:val="false"/>
          <w:i w:val="false"/>
          <w:color w:val="000000"/>
          <w:sz w:val="28"/>
        </w:rPr>
        <w:t>
      15. Мамандандырылған білім беру ұйымдарына оқуға қабылдау конкурстық негізде жүргізіледі (бұдан әрі-конкурс).</w:t>
      </w:r>
    </w:p>
    <w:bookmarkEnd w:id="44"/>
    <w:bookmarkStart w:name="z56" w:id="45"/>
    <w:p>
      <w:pPr>
        <w:spacing w:after="0"/>
        <w:ind w:left="0"/>
        <w:jc w:val="both"/>
      </w:pPr>
      <w:r>
        <w:rPr>
          <w:rFonts w:ascii="Times New Roman"/>
          <w:b w:val="false"/>
          <w:i w:val="false"/>
          <w:color w:val="000000"/>
          <w:sz w:val="28"/>
        </w:rPr>
        <w:t>
      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bookmarkEnd w:id="45"/>
    <w:bookmarkStart w:name="z57" w:id="46"/>
    <w:p>
      <w:pPr>
        <w:spacing w:after="0"/>
        <w:ind w:left="0"/>
        <w:jc w:val="both"/>
      </w:pPr>
      <w:r>
        <w:rPr>
          <w:rFonts w:ascii="Times New Roman"/>
          <w:b w:val="false"/>
          <w:i w:val="false"/>
          <w:color w:val="000000"/>
          <w:sz w:val="28"/>
        </w:rPr>
        <w:t>
      16. Мамандандырылған білім беру ұйымына түсуге үміткерлердің ата-аналарынан/заңды өкілдерінен конкурсқа қатысу үшін құжаттарды қабылдау ағымдағы күнтізбелік жылдың 1 наурызынан 1 сәуірге дейін жүргізіледі.</w:t>
      </w:r>
    </w:p>
    <w:bookmarkEnd w:id="46"/>
    <w:bookmarkStart w:name="z58" w:id="47"/>
    <w:p>
      <w:pPr>
        <w:spacing w:after="0"/>
        <w:ind w:left="0"/>
        <w:jc w:val="both"/>
      </w:pPr>
      <w:r>
        <w:rPr>
          <w:rFonts w:ascii="Times New Roman"/>
          <w:b w:val="false"/>
          <w:i w:val="false"/>
          <w:color w:val="000000"/>
          <w:sz w:val="28"/>
        </w:rPr>
        <w:t>
      17.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bookmarkEnd w:id="47"/>
    <w:bookmarkStart w:name="z59" w:id="48"/>
    <w:p>
      <w:pPr>
        <w:spacing w:after="0"/>
        <w:ind w:left="0"/>
        <w:jc w:val="both"/>
      </w:pPr>
      <w:r>
        <w:rPr>
          <w:rFonts w:ascii="Times New Roman"/>
          <w:b w:val="false"/>
          <w:i w:val="false"/>
          <w:color w:val="000000"/>
          <w:sz w:val="28"/>
        </w:rPr>
        <w:t>
      18. Конкурсқа қатысу үшін үміткердің ата-анасы/заңды өкілі белгіленген мерзімде мамандандырылған білім беру ұйымының интернет-ресурсында тіркеуден өтеді немесе мамандандырылған білім беру ұйымына жауапты тұлғаға келесі құжаттарды ұсынады:</w:t>
      </w:r>
    </w:p>
    <w:bookmarkEnd w:id="48"/>
    <w:bookmarkStart w:name="z60" w:id="49"/>
    <w:p>
      <w:pPr>
        <w:spacing w:after="0"/>
        <w:ind w:left="0"/>
        <w:jc w:val="both"/>
      </w:pPr>
      <w:r>
        <w:rPr>
          <w:rFonts w:ascii="Times New Roman"/>
          <w:b w:val="false"/>
          <w:i w:val="false"/>
          <w:color w:val="000000"/>
          <w:sz w:val="28"/>
        </w:rPr>
        <w:t>
      1) баланың ата-анасынан немесе өзге де заңды өкілдерінен өтініш;</w:t>
      </w:r>
    </w:p>
    <w:bookmarkEnd w:id="49"/>
    <w:bookmarkStart w:name="z61" w:id="50"/>
    <w:p>
      <w:pPr>
        <w:spacing w:after="0"/>
        <w:ind w:left="0"/>
        <w:jc w:val="both"/>
      </w:pPr>
      <w:r>
        <w:rPr>
          <w:rFonts w:ascii="Times New Roman"/>
          <w:b w:val="false"/>
          <w:i w:val="false"/>
          <w:color w:val="000000"/>
          <w:sz w:val="28"/>
        </w:rPr>
        <w:t>
      2) ЖСН (қосымшада) көрсетілген үміткердің туу туралы куәлігінің көшірмесі;</w:t>
      </w:r>
    </w:p>
    <w:bookmarkEnd w:id="50"/>
    <w:bookmarkStart w:name="z62" w:id="51"/>
    <w:p>
      <w:pPr>
        <w:spacing w:after="0"/>
        <w:ind w:left="0"/>
        <w:jc w:val="both"/>
      </w:pPr>
      <w:r>
        <w:rPr>
          <w:rFonts w:ascii="Times New Roman"/>
          <w:b w:val="false"/>
          <w:i w:val="false"/>
          <w:color w:val="000000"/>
          <w:sz w:val="28"/>
        </w:rPr>
        <w:t>
      3) үміткердің электрондық мекен-жайын көрсете отырып, үміткердің оқу орнынан ұйымның мөрімен расталған фотосуреті бар анықтамасы;</w:t>
      </w:r>
    </w:p>
    <w:bookmarkEnd w:id="51"/>
    <w:bookmarkStart w:name="z63" w:id="52"/>
    <w:p>
      <w:pPr>
        <w:spacing w:after="0"/>
        <w:ind w:left="0"/>
        <w:jc w:val="both"/>
      </w:pPr>
      <w:r>
        <w:rPr>
          <w:rFonts w:ascii="Times New Roman"/>
          <w:b w:val="false"/>
          <w:i w:val="false"/>
          <w:color w:val="000000"/>
          <w:sz w:val="28"/>
        </w:rPr>
        <w:t>
      4) үміткердің 3х4 көлеміндегі 2 дана фотосуреті;</w:t>
      </w:r>
    </w:p>
    <w:bookmarkEnd w:id="52"/>
    <w:bookmarkStart w:name="z64" w:id="53"/>
    <w:p>
      <w:pPr>
        <w:spacing w:after="0"/>
        <w:ind w:left="0"/>
        <w:jc w:val="both"/>
      </w:pPr>
      <w:r>
        <w:rPr>
          <w:rFonts w:ascii="Times New Roman"/>
          <w:b w:val="false"/>
          <w:i w:val="false"/>
          <w:color w:val="000000"/>
          <w:sz w:val="28"/>
        </w:rPr>
        <w:t>
      5) бар болса Қазақстан Республикасы Білім және ғылым министрлігінің "Дарын" республикалық ғылыми-практикалық орталығы (бұдан әрі - "Дарын" орталығы), облыстық білім басқармалары өткізетін республикалық олимпиадаларға қатысқаны туралы дипломның көшірмесі қоса беріледі.</w:t>
      </w:r>
    </w:p>
    <w:bookmarkEnd w:id="53"/>
    <w:bookmarkStart w:name="z65" w:id="54"/>
    <w:p>
      <w:pPr>
        <w:spacing w:after="0"/>
        <w:ind w:left="0"/>
        <w:jc w:val="both"/>
      </w:pPr>
      <w:r>
        <w:rPr>
          <w:rFonts w:ascii="Times New Roman"/>
          <w:b w:val="false"/>
          <w:i w:val="false"/>
          <w:color w:val="000000"/>
          <w:sz w:val="28"/>
        </w:rPr>
        <w:t>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 алады.</w:t>
      </w:r>
    </w:p>
    <w:bookmarkEnd w:id="54"/>
    <w:bookmarkStart w:name="z66" w:id="55"/>
    <w:p>
      <w:pPr>
        <w:spacing w:after="0"/>
        <w:ind w:left="0"/>
        <w:jc w:val="both"/>
      </w:pPr>
      <w:r>
        <w:rPr>
          <w:rFonts w:ascii="Times New Roman"/>
          <w:b w:val="false"/>
          <w:i w:val="false"/>
          <w:color w:val="000000"/>
          <w:sz w:val="28"/>
        </w:rPr>
        <w:t>
      20. Құжаттарды қабылдау аяқталғаннан кейін 3 сәуірге дейін әрбір мамандандырылған білім беру ұйымының жауапты тұлғасы конкурсқа қатысу үшін үміткерлердің электрондық базасын "Дарын" орталығына тест материалдарын қалыптастыру үшін тапсырады.</w:t>
      </w:r>
    </w:p>
    <w:bookmarkEnd w:id="55"/>
    <w:bookmarkStart w:name="z67" w:id="56"/>
    <w:p>
      <w:pPr>
        <w:spacing w:after="0"/>
        <w:ind w:left="0"/>
        <w:jc w:val="both"/>
      </w:pPr>
      <w:r>
        <w:rPr>
          <w:rFonts w:ascii="Times New Roman"/>
          <w:b w:val="false"/>
          <w:i w:val="false"/>
          <w:color w:val="000000"/>
          <w:sz w:val="28"/>
        </w:rPr>
        <w:t>
      21. "Дарын" орталығы басшысының бұйрығымен үміткерлердің электрондық базасымен жұмыс істеуге жауапты тұлға анықталады.</w:t>
      </w:r>
    </w:p>
    <w:bookmarkEnd w:id="56"/>
    <w:bookmarkStart w:name="z68" w:id="57"/>
    <w:p>
      <w:pPr>
        <w:spacing w:after="0"/>
        <w:ind w:left="0"/>
        <w:jc w:val="both"/>
      </w:pPr>
      <w:r>
        <w:rPr>
          <w:rFonts w:ascii="Times New Roman"/>
          <w:b w:val="false"/>
          <w:i w:val="false"/>
          <w:color w:val="000000"/>
          <w:sz w:val="28"/>
        </w:rPr>
        <w:t>
      22. "Дарын" орталығы оқуға қабылдау үшін конкурсты ұйымдастыру және өткізу үшін конкурстық комиссия құрады.</w:t>
      </w:r>
    </w:p>
    <w:bookmarkEnd w:id="57"/>
    <w:bookmarkStart w:name="z69" w:id="58"/>
    <w:p>
      <w:pPr>
        <w:spacing w:after="0"/>
        <w:ind w:left="0"/>
        <w:jc w:val="both"/>
      </w:pPr>
      <w:r>
        <w:rPr>
          <w:rFonts w:ascii="Times New Roman"/>
          <w:b w:val="false"/>
          <w:i w:val="false"/>
          <w:color w:val="000000"/>
          <w:sz w:val="28"/>
        </w:rPr>
        <w:t>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bookmarkEnd w:id="58"/>
    <w:bookmarkStart w:name="z70" w:id="59"/>
    <w:p>
      <w:pPr>
        <w:spacing w:after="0"/>
        <w:ind w:left="0"/>
        <w:jc w:val="both"/>
      </w:pPr>
      <w:r>
        <w:rPr>
          <w:rFonts w:ascii="Times New Roman"/>
          <w:b w:val="false"/>
          <w:i w:val="false"/>
          <w:color w:val="000000"/>
          <w:sz w:val="28"/>
        </w:rPr>
        <w:t>
      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bookmarkEnd w:id="59"/>
    <w:bookmarkStart w:name="z71" w:id="60"/>
    <w:p>
      <w:pPr>
        <w:spacing w:after="0"/>
        <w:ind w:left="0"/>
        <w:jc w:val="both"/>
      </w:pPr>
      <w:r>
        <w:rPr>
          <w:rFonts w:ascii="Times New Roman"/>
          <w:b w:val="false"/>
          <w:i w:val="false"/>
          <w:color w:val="000000"/>
          <w:sz w:val="28"/>
        </w:rPr>
        <w:t>
      25. Мамандандырылған білім беру ұйымы "Мың бала" ауыл мектептерінің ұлттық зияткерлік олимпиада жеңімпаздары үшін 7-сыныпқа қабылданатын оқушылардың жалпы санының он пайызы мөлшерінде квотаны бекітеді.</w:t>
      </w:r>
    </w:p>
    <w:bookmarkEnd w:id="60"/>
    <w:bookmarkStart w:name="z72" w:id="61"/>
    <w:p>
      <w:pPr>
        <w:spacing w:after="0"/>
        <w:ind w:left="0"/>
        <w:jc w:val="both"/>
      </w:pPr>
      <w:r>
        <w:rPr>
          <w:rFonts w:ascii="Times New Roman"/>
          <w:b w:val="false"/>
          <w:i w:val="false"/>
          <w:color w:val="000000"/>
          <w:sz w:val="28"/>
        </w:rPr>
        <w:t>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bookmarkEnd w:id="61"/>
    <w:bookmarkStart w:name="z73" w:id="62"/>
    <w:p>
      <w:pPr>
        <w:spacing w:after="0"/>
        <w:ind w:left="0"/>
        <w:jc w:val="both"/>
      </w:pPr>
      <w:r>
        <w:rPr>
          <w:rFonts w:ascii="Times New Roman"/>
          <w:b w:val="false"/>
          <w:i w:val="false"/>
          <w:color w:val="000000"/>
          <w:sz w:val="28"/>
        </w:rPr>
        <w:t>
      27. Конкурс "Дарын" орталығы белгілеген мерзімде бекітілген кестеге сәйкес 15 – 30 сәуір аралығында өтеді.</w:t>
      </w:r>
    </w:p>
    <w:bookmarkEnd w:id="62"/>
    <w:bookmarkStart w:name="z74" w:id="63"/>
    <w:p>
      <w:pPr>
        <w:spacing w:after="0"/>
        <w:ind w:left="0"/>
        <w:jc w:val="both"/>
      </w:pPr>
      <w:r>
        <w:rPr>
          <w:rFonts w:ascii="Times New Roman"/>
          <w:b w:val="false"/>
          <w:i w:val="false"/>
          <w:color w:val="000000"/>
          <w:sz w:val="28"/>
        </w:rPr>
        <w:t>
      28. Конкурстық іріктеуді өткізу кестесі мамандандырылған білім беру ұйымдарының және "Дарын" орталығының интернет-ресурстарында 5 сәуірден бастап 15 сәуірге дейін орналастырылады.</w:t>
      </w:r>
    </w:p>
    <w:bookmarkEnd w:id="63"/>
    <w:bookmarkStart w:name="z75" w:id="64"/>
    <w:p>
      <w:pPr>
        <w:spacing w:after="0"/>
        <w:ind w:left="0"/>
        <w:jc w:val="both"/>
      </w:pPr>
      <w:r>
        <w:rPr>
          <w:rFonts w:ascii="Times New Roman"/>
          <w:b w:val="false"/>
          <w:i w:val="false"/>
          <w:color w:val="000000"/>
          <w:sz w:val="28"/>
        </w:rPr>
        <w:t>
      29. Конкурс офф-лайн (тестілеу) режимінде өтеді.</w:t>
      </w:r>
    </w:p>
    <w:bookmarkEnd w:id="64"/>
    <w:bookmarkStart w:name="z76" w:id="65"/>
    <w:p>
      <w:pPr>
        <w:spacing w:after="0"/>
        <w:ind w:left="0"/>
        <w:jc w:val="both"/>
      </w:pPr>
      <w:r>
        <w:rPr>
          <w:rFonts w:ascii="Times New Roman"/>
          <w:b w:val="false"/>
          <w:i w:val="false"/>
          <w:color w:val="000000"/>
          <w:sz w:val="28"/>
        </w:rPr>
        <w:t>
      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bookmarkEnd w:id="65"/>
    <w:bookmarkStart w:name="z77" w:id="66"/>
    <w:p>
      <w:pPr>
        <w:spacing w:after="0"/>
        <w:ind w:left="0"/>
        <w:jc w:val="both"/>
      </w:pPr>
      <w:r>
        <w:rPr>
          <w:rFonts w:ascii="Times New Roman"/>
          <w:b w:val="false"/>
          <w:i w:val="false"/>
          <w:color w:val="000000"/>
          <w:sz w:val="28"/>
        </w:rPr>
        <w:t>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bookmarkEnd w:id="66"/>
    <w:bookmarkStart w:name="z78" w:id="67"/>
    <w:p>
      <w:pPr>
        <w:spacing w:after="0"/>
        <w:ind w:left="0"/>
        <w:jc w:val="both"/>
      </w:pPr>
      <w:r>
        <w:rPr>
          <w:rFonts w:ascii="Times New Roman"/>
          <w:b w:val="false"/>
          <w:i w:val="false"/>
          <w:color w:val="000000"/>
          <w:sz w:val="28"/>
        </w:rPr>
        <w:t>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bookmarkEnd w:id="67"/>
    <w:bookmarkStart w:name="z79" w:id="68"/>
    <w:p>
      <w:pPr>
        <w:spacing w:after="0"/>
        <w:ind w:left="0"/>
        <w:jc w:val="both"/>
      </w:pPr>
      <w:r>
        <w:rPr>
          <w:rFonts w:ascii="Times New Roman"/>
          <w:b w:val="false"/>
          <w:i w:val="false"/>
          <w:color w:val="000000"/>
          <w:sz w:val="28"/>
        </w:rPr>
        <w:t>
      33. 7-сыныпқа түсушілерге арналған тестілеу келесі пәндер бойынша 75 сұрақтан тұрады:</w:t>
      </w:r>
    </w:p>
    <w:bookmarkEnd w:id="68"/>
    <w:bookmarkStart w:name="z80" w:id="69"/>
    <w:p>
      <w:pPr>
        <w:spacing w:after="0"/>
        <w:ind w:left="0"/>
        <w:jc w:val="both"/>
      </w:pPr>
      <w:r>
        <w:rPr>
          <w:rFonts w:ascii="Times New Roman"/>
          <w:b w:val="false"/>
          <w:i w:val="false"/>
          <w:color w:val="000000"/>
          <w:sz w:val="28"/>
        </w:rPr>
        <w:t>
      - математика және логика - 55 сұрақ;</w:t>
      </w:r>
    </w:p>
    <w:bookmarkEnd w:id="69"/>
    <w:bookmarkStart w:name="z81" w:id="70"/>
    <w:p>
      <w:pPr>
        <w:spacing w:after="0"/>
        <w:ind w:left="0"/>
        <w:jc w:val="both"/>
      </w:pPr>
      <w:r>
        <w:rPr>
          <w:rFonts w:ascii="Times New Roman"/>
          <w:b w:val="false"/>
          <w:i w:val="false"/>
          <w:color w:val="000000"/>
          <w:sz w:val="28"/>
        </w:rPr>
        <w:t>
      - оқу сауаттылығы - 10 сұрақ;</w:t>
      </w:r>
    </w:p>
    <w:bookmarkEnd w:id="70"/>
    <w:bookmarkStart w:name="z82" w:id="71"/>
    <w:p>
      <w:pPr>
        <w:spacing w:after="0"/>
        <w:ind w:left="0"/>
        <w:jc w:val="both"/>
      </w:pPr>
      <w:r>
        <w:rPr>
          <w:rFonts w:ascii="Times New Roman"/>
          <w:b w:val="false"/>
          <w:i w:val="false"/>
          <w:color w:val="000000"/>
          <w:sz w:val="28"/>
        </w:rPr>
        <w:t>
      - Қазақстан тарихы - 10 сұрақ.</w:t>
      </w:r>
    </w:p>
    <w:bookmarkEnd w:id="71"/>
    <w:bookmarkStart w:name="z83" w:id="72"/>
    <w:p>
      <w:pPr>
        <w:spacing w:after="0"/>
        <w:ind w:left="0"/>
        <w:jc w:val="both"/>
      </w:pPr>
      <w:r>
        <w:rPr>
          <w:rFonts w:ascii="Times New Roman"/>
          <w:b w:val="false"/>
          <w:i w:val="false"/>
          <w:color w:val="000000"/>
          <w:sz w:val="28"/>
        </w:rPr>
        <w:t>
      6-сыныпқа түсушілерге арналған тестілеу келесі пәндер бойынша 60 сұрақтан тұрады:</w:t>
      </w:r>
    </w:p>
    <w:bookmarkEnd w:id="72"/>
    <w:bookmarkStart w:name="z84" w:id="73"/>
    <w:p>
      <w:pPr>
        <w:spacing w:after="0"/>
        <w:ind w:left="0"/>
        <w:jc w:val="both"/>
      </w:pPr>
      <w:r>
        <w:rPr>
          <w:rFonts w:ascii="Times New Roman"/>
          <w:b w:val="false"/>
          <w:i w:val="false"/>
          <w:color w:val="000000"/>
          <w:sz w:val="28"/>
        </w:rPr>
        <w:t>
      - математика және логика - 35 сұрақ;</w:t>
      </w:r>
    </w:p>
    <w:bookmarkEnd w:id="73"/>
    <w:bookmarkStart w:name="z85" w:id="74"/>
    <w:p>
      <w:pPr>
        <w:spacing w:after="0"/>
        <w:ind w:left="0"/>
        <w:jc w:val="both"/>
      </w:pPr>
      <w:r>
        <w:rPr>
          <w:rFonts w:ascii="Times New Roman"/>
          <w:b w:val="false"/>
          <w:i w:val="false"/>
          <w:color w:val="000000"/>
          <w:sz w:val="28"/>
        </w:rPr>
        <w:t>
      - оқу сауаттылығы - 15 сұрақ;</w:t>
      </w:r>
    </w:p>
    <w:bookmarkEnd w:id="74"/>
    <w:bookmarkStart w:name="z86" w:id="75"/>
    <w:p>
      <w:pPr>
        <w:spacing w:after="0"/>
        <w:ind w:left="0"/>
        <w:jc w:val="both"/>
      </w:pPr>
      <w:r>
        <w:rPr>
          <w:rFonts w:ascii="Times New Roman"/>
          <w:b w:val="false"/>
          <w:i w:val="false"/>
          <w:color w:val="000000"/>
          <w:sz w:val="28"/>
        </w:rPr>
        <w:t>
      - Қазақстан тарихы - 10 сұрақ.</w:t>
      </w:r>
    </w:p>
    <w:bookmarkEnd w:id="75"/>
    <w:bookmarkStart w:name="z87" w:id="76"/>
    <w:p>
      <w:pPr>
        <w:spacing w:after="0"/>
        <w:ind w:left="0"/>
        <w:jc w:val="both"/>
      </w:pPr>
      <w:r>
        <w:rPr>
          <w:rFonts w:ascii="Times New Roman"/>
          <w:b w:val="false"/>
          <w:i w:val="false"/>
          <w:color w:val="000000"/>
          <w:sz w:val="28"/>
        </w:rPr>
        <w:t>
      5-сыныпқа түсушілерге арналған тестілеу келесі пәндер бойынша 40 сұрақтан тұрады:</w:t>
      </w:r>
    </w:p>
    <w:bookmarkEnd w:id="76"/>
    <w:bookmarkStart w:name="z88" w:id="77"/>
    <w:p>
      <w:pPr>
        <w:spacing w:after="0"/>
        <w:ind w:left="0"/>
        <w:jc w:val="both"/>
      </w:pPr>
      <w:r>
        <w:rPr>
          <w:rFonts w:ascii="Times New Roman"/>
          <w:b w:val="false"/>
          <w:i w:val="false"/>
          <w:color w:val="000000"/>
          <w:sz w:val="28"/>
        </w:rPr>
        <w:t>
      - математика және логика - 30 сұрақ;</w:t>
      </w:r>
    </w:p>
    <w:bookmarkEnd w:id="77"/>
    <w:bookmarkStart w:name="z89" w:id="78"/>
    <w:p>
      <w:pPr>
        <w:spacing w:after="0"/>
        <w:ind w:left="0"/>
        <w:jc w:val="both"/>
      </w:pPr>
      <w:r>
        <w:rPr>
          <w:rFonts w:ascii="Times New Roman"/>
          <w:b w:val="false"/>
          <w:i w:val="false"/>
          <w:color w:val="000000"/>
          <w:sz w:val="28"/>
        </w:rPr>
        <w:t>
      - оқу сауаттылығы - 10 сұрақ.</w:t>
      </w:r>
    </w:p>
    <w:bookmarkEnd w:id="78"/>
    <w:bookmarkStart w:name="z90" w:id="79"/>
    <w:p>
      <w:pPr>
        <w:spacing w:after="0"/>
        <w:ind w:left="0"/>
        <w:jc w:val="both"/>
      </w:pPr>
      <w:r>
        <w:rPr>
          <w:rFonts w:ascii="Times New Roman"/>
          <w:b w:val="false"/>
          <w:i w:val="false"/>
          <w:color w:val="000000"/>
          <w:sz w:val="28"/>
        </w:rPr>
        <w:t>
      34. Тапсырмаларды шешуге бөлінген уақыт 7 сыныпта - 120 минут, 6 сыныпта - 90 минут, 5 сыныпта- 60 минут, (тест материалдарын тарату, жауап парағының бөлімдерін толтыру, сондай-ақ көрсетілген уақытқа түсіндіру жұмыстары кірмейді).</w:t>
      </w:r>
    </w:p>
    <w:bookmarkEnd w:id="79"/>
    <w:bookmarkStart w:name="z91" w:id="80"/>
    <w:p>
      <w:pPr>
        <w:spacing w:after="0"/>
        <w:ind w:left="0"/>
        <w:jc w:val="both"/>
      </w:pPr>
      <w:r>
        <w:rPr>
          <w:rFonts w:ascii="Times New Roman"/>
          <w:b w:val="false"/>
          <w:i w:val="false"/>
          <w:color w:val="000000"/>
          <w:sz w:val="28"/>
        </w:rPr>
        <w:t>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 - ) * дұрыс емес жауап= жалпы қорытынды балл).</w:t>
      </w:r>
    </w:p>
    <w:bookmarkEnd w:id="80"/>
    <w:bookmarkStart w:name="z92" w:id="81"/>
    <w:p>
      <w:pPr>
        <w:spacing w:after="0"/>
        <w:ind w:left="0"/>
        <w:jc w:val="both"/>
      </w:pPr>
      <w:r>
        <w:rPr>
          <w:rFonts w:ascii="Times New Roman"/>
          <w:b w:val="false"/>
          <w:i w:val="false"/>
          <w:color w:val="000000"/>
          <w:sz w:val="28"/>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bookmarkEnd w:id="81"/>
    <w:bookmarkStart w:name="z93" w:id="82"/>
    <w:p>
      <w:pPr>
        <w:spacing w:after="0"/>
        <w:ind w:left="0"/>
        <w:jc w:val="both"/>
      </w:pPr>
      <w:r>
        <w:rPr>
          <w:rFonts w:ascii="Times New Roman"/>
          <w:b w:val="false"/>
          <w:i w:val="false"/>
          <w:color w:val="000000"/>
          <w:sz w:val="28"/>
        </w:rPr>
        <w:t>
      37. Конкурстық іріктеу нәтижелері бойынша апелляция жүргізілмейді.</w:t>
      </w:r>
    </w:p>
    <w:bookmarkEnd w:id="82"/>
    <w:bookmarkStart w:name="z94" w:id="83"/>
    <w:p>
      <w:pPr>
        <w:spacing w:after="0"/>
        <w:ind w:left="0"/>
        <w:jc w:val="both"/>
      </w:pPr>
      <w:r>
        <w:rPr>
          <w:rFonts w:ascii="Times New Roman"/>
          <w:b w:val="false"/>
          <w:i w:val="false"/>
          <w:color w:val="000000"/>
          <w:sz w:val="28"/>
        </w:rPr>
        <w:t>
      38. "Дарын" орталығы, облыстық білім басқармасы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83"/>
    <w:bookmarkStart w:name="z95" w:id="84"/>
    <w:p>
      <w:pPr>
        <w:spacing w:after="0"/>
        <w:ind w:left="0"/>
        <w:jc w:val="both"/>
      </w:pPr>
      <w:r>
        <w:rPr>
          <w:rFonts w:ascii="Times New Roman"/>
          <w:b w:val="false"/>
          <w:i w:val="false"/>
          <w:color w:val="000000"/>
          <w:sz w:val="28"/>
        </w:rPr>
        <w:t>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bookmarkEnd w:id="84"/>
    <w:bookmarkStart w:name="z96" w:id="85"/>
    <w:p>
      <w:pPr>
        <w:spacing w:after="0"/>
        <w:ind w:left="0"/>
        <w:jc w:val="both"/>
      </w:pPr>
      <w:r>
        <w:rPr>
          <w:rFonts w:ascii="Times New Roman"/>
          <w:b w:val="false"/>
          <w:i w:val="false"/>
          <w:color w:val="000000"/>
          <w:sz w:val="28"/>
        </w:rPr>
        <w:t>
      40. Мамандандырылған білім беру ұйымына оқуға үміткерлерді қабылдау әрбір мамандандырылған білім беру ұйымының бөлінісінде бос орындарға сәйкес баллдардың ең көп санынан басталады.</w:t>
      </w:r>
    </w:p>
    <w:bookmarkEnd w:id="85"/>
    <w:bookmarkStart w:name="z97" w:id="86"/>
    <w:p>
      <w:pPr>
        <w:spacing w:after="0"/>
        <w:ind w:left="0"/>
        <w:jc w:val="both"/>
      </w:pPr>
      <w:r>
        <w:rPr>
          <w:rFonts w:ascii="Times New Roman"/>
          <w:b w:val="false"/>
          <w:i w:val="false"/>
          <w:color w:val="000000"/>
          <w:sz w:val="28"/>
        </w:rPr>
        <w:t>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86"/>
    <w:bookmarkStart w:name="z98" w:id="87"/>
    <w:p>
      <w:pPr>
        <w:spacing w:after="0"/>
        <w:ind w:left="0"/>
        <w:jc w:val="both"/>
      </w:pPr>
      <w:r>
        <w:rPr>
          <w:rFonts w:ascii="Times New Roman"/>
          <w:b w:val="false"/>
          <w:i w:val="false"/>
          <w:color w:val="000000"/>
          <w:sz w:val="28"/>
        </w:rPr>
        <w:t>
      42. Конкурс қорытындылары бойынша мамандандырылған білім беру ұйымының басшысы 5 мамырға дейін келесі оқу жылының 1 қыркүйегінде мамандандырылған білім беру ұйымына қабылдау туралы бұйрық, резервтік тізімге қабылдау туралы бұйрық шығарады.</w:t>
      </w:r>
    </w:p>
    <w:bookmarkEnd w:id="87"/>
    <w:bookmarkStart w:name="z99" w:id="88"/>
    <w:p>
      <w:pPr>
        <w:spacing w:after="0"/>
        <w:ind w:left="0"/>
        <w:jc w:val="both"/>
      </w:pPr>
      <w:r>
        <w:rPr>
          <w:rFonts w:ascii="Times New Roman"/>
          <w:b w:val="false"/>
          <w:i w:val="false"/>
          <w:color w:val="000000"/>
          <w:sz w:val="28"/>
        </w:rPr>
        <w:t>
      43. Үміткерлердің резервтік тізімін конкурстық комиссия негізгі бос орындарға кірмеген конкурсқа үміткерлер қатарынан (10 үміткерден артық емес) жиналған балдардың сомасы бойынша кему тәртібімен қалыптастырады және мамандандырылған білім беру ұйымының интернет-ресурсында орналастырылады.</w:t>
      </w:r>
    </w:p>
    <w:bookmarkEnd w:id="88"/>
    <w:bookmarkStart w:name="z100" w:id="89"/>
    <w:p>
      <w:pPr>
        <w:spacing w:after="0"/>
        <w:ind w:left="0"/>
        <w:jc w:val="both"/>
      </w:pPr>
      <w:r>
        <w:rPr>
          <w:rFonts w:ascii="Times New Roman"/>
          <w:b w:val="false"/>
          <w:i w:val="false"/>
          <w:color w:val="000000"/>
          <w:sz w:val="28"/>
        </w:rPr>
        <w:t>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bookmarkEnd w:id="89"/>
    <w:bookmarkStart w:name="z101" w:id="90"/>
    <w:p>
      <w:pPr>
        <w:spacing w:after="0"/>
        <w:ind w:left="0"/>
        <w:jc w:val="both"/>
      </w:pPr>
      <w:r>
        <w:rPr>
          <w:rFonts w:ascii="Times New Roman"/>
          <w:b w:val="false"/>
          <w:i w:val="false"/>
          <w:color w:val="000000"/>
          <w:sz w:val="28"/>
        </w:rPr>
        <w:t xml:space="preserve">
      45. 8-11-сыныптарда орын босаған жағдайда мамандандырылған білім беру ұйымы конкурстық іріктеуді дербес жүргізеді, бірақ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министрлігінің 2017 жылғы 16 тамыздағы </w:t>
      </w:r>
      <w:r>
        <w:rPr>
          <w:rFonts w:ascii="Times New Roman"/>
          <w:b w:val="false"/>
          <w:i w:val="false"/>
          <w:color w:val="000000"/>
          <w:sz w:val="28"/>
        </w:rPr>
        <w:t>№ 611</w:t>
      </w:r>
      <w:r>
        <w:rPr>
          <w:rFonts w:ascii="Times New Roman"/>
          <w:b w:val="false"/>
          <w:i w:val="false"/>
          <w:color w:val="000000"/>
          <w:sz w:val="28"/>
        </w:rPr>
        <w:t xml:space="preserve"> бұйрығымен бекітілген (Нормативтік құқықтық актілерді мемлекеттік тіркеу тізбесінде </w:t>
      </w:r>
      <w:r>
        <w:rPr>
          <w:rFonts w:ascii="Times New Roman"/>
          <w:b w:val="false"/>
          <w:i w:val="false"/>
          <w:color w:val="000000"/>
          <w:sz w:val="28"/>
        </w:rPr>
        <w:t>№ 15681</w:t>
      </w:r>
      <w:r>
        <w:rPr>
          <w:rFonts w:ascii="Times New Roman"/>
          <w:b w:val="false"/>
          <w:i w:val="false"/>
          <w:color w:val="000000"/>
          <w:sz w:val="28"/>
        </w:rPr>
        <w:t xml:space="preserve"> болып тіркелген) Білім беру нысандарына қойылатын санитарлық эпидемиологиялық талаптарға сәйкес бекітілген оқушылар санынан аспайды.</w:t>
      </w:r>
    </w:p>
    <w:bookmarkEnd w:id="90"/>
    <w:bookmarkStart w:name="z102" w:id="91"/>
    <w:p>
      <w:pPr>
        <w:spacing w:after="0"/>
        <w:ind w:left="0"/>
        <w:jc w:val="both"/>
      </w:pPr>
      <w:r>
        <w:rPr>
          <w:rFonts w:ascii="Times New Roman"/>
          <w:b w:val="false"/>
          <w:i w:val="false"/>
          <w:color w:val="000000"/>
          <w:sz w:val="28"/>
        </w:rPr>
        <w:t>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
    <w:bookmarkEnd w:id="91"/>
    <w:bookmarkStart w:name="z103" w:id="92"/>
    <w:p>
      <w:pPr>
        <w:spacing w:after="0"/>
        <w:ind w:left="0"/>
        <w:jc w:val="left"/>
      </w:pPr>
      <w:r>
        <w:rPr>
          <w:rFonts w:ascii="Times New Roman"/>
          <w:b/>
          <w:i w:val="false"/>
          <w:color w:val="000000"/>
        </w:rPr>
        <w:t xml:space="preserve">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92"/>
    <w:bookmarkStart w:name="z104" w:id="93"/>
    <w:p>
      <w:pPr>
        <w:spacing w:after="0"/>
        <w:ind w:left="0"/>
        <w:jc w:val="both"/>
      </w:pPr>
      <w:r>
        <w:rPr>
          <w:rFonts w:ascii="Times New Roman"/>
          <w:b w:val="false"/>
          <w:i w:val="false"/>
          <w:color w:val="000000"/>
          <w:sz w:val="28"/>
        </w:rPr>
        <w:t>
      47.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93"/>
    <w:bookmarkStart w:name="z105" w:id="94"/>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2013 жылғы 15 сәуірдегі Заңының </w:t>
      </w:r>
      <w:r>
        <w:rPr>
          <w:rFonts w:ascii="Times New Roman"/>
          <w:b w:val="false"/>
          <w:i w:val="false"/>
          <w:color w:val="000000"/>
          <w:sz w:val="28"/>
        </w:rPr>
        <w:t>25-бабының</w:t>
      </w:r>
      <w:r>
        <w:rPr>
          <w:rFonts w:ascii="Times New Roman"/>
          <w:b w:val="false"/>
          <w:i w:val="false"/>
          <w:color w:val="000000"/>
          <w:sz w:val="28"/>
        </w:rPr>
        <w:t xml:space="preserve"> 2 тармағына сәйкес тіркелген күнінен бастап 5 (бес) жұмыс күні ішінде қаралуға жатады.</w:t>
      </w:r>
    </w:p>
    <w:bookmarkEnd w:id="94"/>
    <w:bookmarkStart w:name="z106" w:id="95"/>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bookmarkEnd w:id="95"/>
    <w:bookmarkStart w:name="z107" w:id="96"/>
    <w:p>
      <w:pPr>
        <w:spacing w:after="0"/>
        <w:ind w:left="0"/>
        <w:jc w:val="both"/>
      </w:pPr>
      <w:r>
        <w:rPr>
          <w:rFonts w:ascii="Times New Roman"/>
          <w:b w:val="false"/>
          <w:i w:val="false"/>
          <w:color w:val="000000"/>
          <w:sz w:val="28"/>
        </w:rPr>
        <w:t>
      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