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4984" w14:textId="6284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2019 жылғы 26 желтоқсандағы № 467 "Қарасай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2021 жылғы 13 қаңтардағы № 18 қаулысы. Алматы облысы Әділет департаментінде 2021 жылы 15 қаңтарда № 5865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"Қарасай ауданы бойынша мектепке дейінгі тәрбие мен оқытуға мемлекеттік білім беру тапсырысын, ата-ана төлемақысының мөлшерін бекіту туралы" 2019 жылғы 26 желтоқсандағы № 467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5 қаңтарында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Назарбаева Айжан Нұрділдаевнаға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