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ce83" w14:textId="054c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әкімдігінің "Темір ауданы бойынша аудандық маңызы бар жалпы пайдаланымдағы автомобиль жолдарының тізбесін, атауларын және индекстерін бекiту туралы" 2018 жылғы 2 сәуірдегі № 80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әкімдігінің 2021 жылғы 8 желтоқсандағы № 247 қаулысы. Қазақстан Республикасының Әділет министрлігінде 2021 жылғы 31 желтоқсанда № 26299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ауданы әкімдігінің "Темір ауданы бойынша аудандық маңызы бар жалпы пайдаланымдағы автомобиль жолдарының тiзбесiн, атауларын және индекстерін бекіту туралы" 2018 жылғы 2 сәуірдегі № 80 (Нормативтік құқықтық актілерді мемлекеттік тіркеу тізілімінде № 3-10-189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тұрғын-үй коммуналдық шаруашылық, жолаушылар көлігі және автомобиль жолдары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Темір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Темір ауданы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"Ақтөбе облысының жолаушылар көлiгi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автомобиль жолдары басқармасы"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ауданы әкімдігінің 2021 жылғы 8 желтоқсандағы № 247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ауданы әкiмдiгiнiң 2 сәуірдегі 2018 жылғы № 80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 бойынша аудандық маңызы бар жалпы пайдаланымдағы автомобиль жолдарының атаулары және индекстері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Шығырлы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Тасқопа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Сартоғай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