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97df3" w14:textId="b797d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2020 жылғы 20 мамырдағы № 209 "2020-2021 оқу жылына техникалық және кәсіптік, орта білімнен кейінгі білімі бар кадрларды даярлауға арналған мемлекеттік білім беру тапсырысын бекіту туралы" қаулысына өзгеріс енгізу туралы</w:t>
      </w:r>
    </w:p>
    <w:p>
      <w:pPr>
        <w:spacing w:after="0"/>
        <w:ind w:left="0"/>
        <w:jc w:val="both"/>
      </w:pPr>
      <w:r>
        <w:rPr>
          <w:rFonts w:ascii="Times New Roman"/>
          <w:b w:val="false"/>
          <w:i w:val="false"/>
          <w:color w:val="000000"/>
          <w:sz w:val="28"/>
        </w:rPr>
        <w:t>Ақтөбе облысы әкімдігінің 2021 жылғы 8 ақпандағы № 29 қаулысы. Ақтөбе облысының Әділет департаментінде 2021 жылғы 10 ақпанда № 8046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2007 жылғы 27 шілдедегі "Білім туралы" Заңының 6-бабының </w:t>
      </w:r>
      <w:r>
        <w:rPr>
          <w:rFonts w:ascii="Times New Roman"/>
          <w:b w:val="false"/>
          <w:i w:val="false"/>
          <w:color w:val="000000"/>
          <w:sz w:val="28"/>
        </w:rPr>
        <w:t>2-тармағының</w:t>
      </w:r>
      <w:r>
        <w:rPr>
          <w:rFonts w:ascii="Times New Roman"/>
          <w:b w:val="false"/>
          <w:i w:val="false"/>
          <w:color w:val="000000"/>
          <w:sz w:val="28"/>
        </w:rPr>
        <w:t xml:space="preserve"> 8-3) тармақшасына, Қазақстан Республикасы Білім және ғылым министрінің 2016 жылғы 29 қаңтардағы № 122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бекіту туралы" Нормативтік құқықтық актілерді мемлекеттік тіркеу тізілімінде № 13418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облысы әкімдігінің 2020 жылғы 20 мамырдағы № 209 "2020-2021 оқу жылына техникалық және кәсіптік, орта білімнен кейінгі білімі бар кадрларды даярлауға арналған мемлекеттік білім беру тапсырысын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7118 тіркелген, 2020 жылғы 22 мамырда Қазақстан Республикасы нормативтік құқықтық актілерінің электрондық түрдегі эталондық бақылау банкінде жарияланған) келесідей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Бір оқушының оқу ақысы барлық техникалық және кәсіптік білім беру ұйымдарында өткен оқу жылдарының білімін жалғастырушы контингентке таралады.</w:t>
      </w:r>
    </w:p>
    <w:bookmarkEnd w:id="3"/>
    <w:bookmarkStart w:name="z6" w:id="4"/>
    <w:p>
      <w:pPr>
        <w:spacing w:after="0"/>
        <w:ind w:left="0"/>
        <w:jc w:val="both"/>
      </w:pPr>
      <w:r>
        <w:rPr>
          <w:rFonts w:ascii="Times New Roman"/>
          <w:b w:val="false"/>
          <w:i w:val="false"/>
          <w:color w:val="000000"/>
          <w:sz w:val="28"/>
        </w:rPr>
        <w:t>
      3. "Ақтөбе облысының білім басқармасы" мемлекеттік мекемесі заңнамада белгіленген тәртіппен:</w:t>
      </w:r>
    </w:p>
    <w:bookmarkEnd w:id="4"/>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Ақтөбе облысы әкімдігінің интернет-ресурсында орналастыруды қамтамасыз етсін.</w:t>
      </w:r>
    </w:p>
    <w:bookmarkStart w:name="z7" w:id="5"/>
    <w:p>
      <w:pPr>
        <w:spacing w:after="0"/>
        <w:ind w:left="0"/>
        <w:jc w:val="both"/>
      </w:pPr>
      <w:r>
        <w:rPr>
          <w:rFonts w:ascii="Times New Roman"/>
          <w:b w:val="false"/>
          <w:i w:val="false"/>
          <w:color w:val="000000"/>
          <w:sz w:val="28"/>
        </w:rPr>
        <w:t>
      4. Осы қаулының орындалуын бақылау облыс әкімінің білім мәселелеріне жетекшілік ететін орынбасарына жүктелсін.</w:t>
      </w:r>
    </w:p>
    <w:bookmarkEnd w:id="5"/>
    <w:bookmarkStart w:name="z8" w:id="6"/>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Уразалин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2021 жылғы 8 ақпандағы № 29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2020 жылғы 20 мамырдағы № 209 қаулысына қосымша</w:t>
            </w:r>
          </w:p>
        </w:tc>
      </w:tr>
    </w:tbl>
    <w:p>
      <w:pPr>
        <w:spacing w:after="0"/>
        <w:ind w:left="0"/>
        <w:jc w:val="left"/>
      </w:pPr>
      <w:r>
        <w:rPr>
          <w:rFonts w:ascii="Times New Roman"/>
          <w:b/>
          <w:i w:val="false"/>
          <w:color w:val="000000"/>
        </w:rPr>
        <w:t xml:space="preserve"> 2020-2021 оқу жылына арналған техникалық және кәсіптік, орта білімнен кейінгі білімі бар кадрларды даярлауға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8"/>
        <w:gridCol w:w="2877"/>
        <w:gridCol w:w="3007"/>
        <w:gridCol w:w="1958"/>
      </w:tblGrid>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кәсiптiк, орта бiлiмнен кейiнгі білім беру бағдарламаларын жүзеге асыратын білім беру ұйымының атауы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базасында (орын саны)</w:t>
            </w:r>
          </w:p>
        </w:tc>
      </w:tr>
      <w:tr>
        <w:trPr>
          <w:trHeight w:val="30" w:hRule="atLeast"/>
        </w:trPr>
        <w:tc>
          <w:tcPr>
            <w:tcW w:w="4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"Ақтөбе гуманитарлық колледжі" мемлекеттік коммуналдық қазыналық кәсіпорыны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қызметі және халықтық көркемдік шығармашылығы (бейін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300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"Ақтөбе көлік, коммуникация және технология колледжі" мемлекеттік коммуналдық қазыналық кәсіпорыны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жолдардың электртехникалық жүйелерін электр мен жабдықтау, пайдалану, техникалық қызмет көрсету және жөндеу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құрамдарын пайдалану, жөндеу және техникалық қызмет көрсету (түрлер ібойынша)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тасымалдауды ұйымдастыру және қозғалысты басқару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тасымалдауды ұйымдастыру және қозғалысты басқару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жедел технологиялық байланыс құрылғыларын пайдалану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(бейін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көлігіндегі автоматика, телемеханика және қозғалысты басқару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құрылыс- жолмашиналары мен жабдықтарын техникалық пайдалану (салалар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350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"Ақтөбе байланыс және электротехника колледжі" мемлекеттік коммуналдық қазыналық кәсіпорыны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Электрстанциялары мен желілерінің электржабдықтары (түрлері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және электрондық құрал-жабдықтар (түрлері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өлшеу- бақылау құралдары және өндірістегі автоматика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125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"Кеңес Одағының Батыры Мәншүк Мәметова атындағы Ақтөбе Жоғары медициналық колледжі" мемлекеттік коммуналдық кәспорыны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Емдеуісі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Медбикелікіс</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Медбикелікіс</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260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"А. Жұбанов атындағы Ақтөбе музыкалық колледжі" мемлекеттік коммуналдық қазыналық кәсіпорыны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қызметі және халықтық көркемдік шығармашылығы (бейін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72</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"Ақтөбе Жоғары ауылшаруашылық колледжі" мемлекеттік коммуналдық қазыналық кәсіпорыны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 өндіру технологиясы және оны ұйымдастыруы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бақ-саябақ және ландшафт құрылысы (түрлері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өнімдерінің өндірісі (түрлері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мен қамтамасыз ету (салалар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275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"Ақтөбе Жоғары политехникалық колледжі" мемлекеттік коммуналдық қазыналық кәсіпорыны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(бейін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(бейін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мен қамтамасыз ету</w:t>
            </w:r>
            <w:r>
              <w:br/>
            </w:r>
            <w:r>
              <w:rPr>
                <w:rFonts w:ascii="Times New Roman"/>
                <w:b w:val="false"/>
                <w:i w:val="false"/>
                <w:color w:val="000000"/>
                <w:sz w:val="20"/>
              </w:rPr>
              <w:t>
(салалар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технологиялары (түрлері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 (бейін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қайта өңдеу технологиясы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475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"Ақтөбе құрылыс және бизнес колледжі" мемлекеттік коммуналдық қазыналық кәсіпорыны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1304000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электрмеханикалық жабдықтар (түрлері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 механикалық жабдықтар (түрлері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115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"Ақтөбе сервис колледжі" мемлекеттік коммуналдық қазыналық кәсіпорыны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75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"Ақтөбе автожол колледжі" мемлекеттік коммуналдық қазыналық кәсіпорыны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125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"Ақтөбе өнеркәсіптік технологиялар және басқару колледжі" мемлекеттік коммуналдық қазыналық кәсіпорыны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 автоматты желілер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75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"Ақтөбе технико-технологиялық колледжі" жеке мекемесі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мен қамтамасыз ету (салалар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 өндіру технологиясы және оны ұйымдастыруы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 өндіру технологиясы және оны ұйымдастыруы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аясы және салалары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225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"Ақтөбе құрылыс – монтаж колледжі" жеке мекемесі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жабдықтарымен жүйелерін құрастыру және пайдалану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өнері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өнері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бұйымдары мен құрастырылымдар өндірісі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ғимараттар ішкі көрінісінің дизайны, қалпына келтіру, қайта құру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225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тасымалдауды ұйымдастыру және қозғалысты басқару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көлігіндегі автоматика, телемеханика және қозғалысты басқару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100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многопрофильный колледж АГУ Тарлан" жауапкершілігі шектеулі серіктестігі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75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Мұнай және Газ колледжі" жеке мекемесі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 (бейін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газдық қайта өңдеу технологиясы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125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"Школа-Гимназия и Колледж КАЗГЮУ" жауапкершілігі шектеулі серіктестігі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"Ойыл аграрлық колледжі" мемлекеттік коммуналдық қазыналық кәсіпорыны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"Хромтау тау-кен техникалық жоғары колледжі" мемлекеттік коммуналдық қазыналық кәсіпорыны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ашық түрде қазу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кен электромеханикалық жабдықтарына техникалық қызмет көрсету және жөндеу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байыту(кен байыту)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70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"Қандыағаш өнеркәсіптік – экономикалық колледжі" мемлекеттік коммуналдық қазыналық кәсіпорыны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өлшеу-бақылау құралдары және өндірістегі автоматика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"Әйтеке би көпсалалы колледжі" мемлекеттік коммуналдық қазыналық кәсіпорыны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"Қобда көпсалалы колледжі" мемлекеттік коммуналдық қазыналық кәсіпорыны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медресе колледжі" жеке мекемесі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гуманитарлы-техникалық колледжі" жеке мекемесі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r>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 3342</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3061"/>
        <w:gridCol w:w="876"/>
        <w:gridCol w:w="3301"/>
        <w:gridCol w:w="2825"/>
        <w:gridCol w:w="1361"/>
      </w:tblGrid>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 базасында (орын саны)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маманды оқытуға жұмсалатын шығыстардың орташа құны теңгемен</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бағдарламаларының базасында</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118032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118032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118032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118032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118032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44583</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42198</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44583</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44583</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44583</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