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65c3" w14:textId="f716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ауданының аумағында орналасқан Әулиетай көлінің учаскесінің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26 мамырдағы № А-5/261 қаулысы. Ақмола облысының Әділет департаментінде 2021 жылғы 31 мамырда № 8495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ауданының аумағында орналасқан Әулиетай көлінің учаскесінің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ауданының аумағында орналасқан Әулиетай көлінің учаскесінің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w:t>
            </w: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Целиноград ауданының аумағында орналасқан Әулиетай көлінің учаскесінің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Әулиетай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Қараөткел ауылдық округі, Қараөткел аулынан солтүстікке қарай 2,5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Целиноград ауданының аумағында орналасқан Әулиетай көлінің учаскесінің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