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6b0c" w14:textId="f226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ауданының аумағында орналасқан Теңіз көлінің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17 наурыздағы № А-3/128 қаулысы. Ақмола облысының Әділет департаментінде 2021 жылғы 26 наурызда № 8401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Ерейментау ауданының аумағында орналасқан Теңіз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Ерейментау ауданының аумағында орналасқан Теңіз көлінің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 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Ертіс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А-3/128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Ерейментау ауданының аумағында орналасқан Теңіз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Өлеңті ауылдық округі, Сарыадыр ауылынан солтүстік-батысқа қарай 10,5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А-3/128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Ерейментау ауданының аумағында орналасқан Теңіз көлінің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