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7c5f" w14:textId="21c7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2021 жылғы 16 шiлдедегi № 66/9-VI шешімі. Қазақстан Республикасының Әділет министрлігінде 2021 жылғы 10 тамызда № 23923 болып тіркелді. Күші жойылды - Астана қаласы мәслихатының 2024 жылғы 29 наурыздағы № 163/20-VIII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29.03.2024 </w:t>
      </w:r>
      <w:r>
        <w:rPr>
          <w:rFonts w:ascii="Times New Roman"/>
          <w:b w:val="false"/>
          <w:i w:val="false"/>
          <w:color w:val="ff0000"/>
          <w:sz w:val="28"/>
        </w:rPr>
        <w:t>№ 163/20-VIII</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Астана қаласы мәслихатының 30.09.2022 </w:t>
      </w:r>
      <w:r>
        <w:rPr>
          <w:rFonts w:ascii="Times New Roman"/>
          <w:b w:val="false"/>
          <w:i w:val="false"/>
          <w:color w:val="000000"/>
          <w:sz w:val="28"/>
        </w:rPr>
        <w:t>№ 242/32-VII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Нұр-Сұлтан қаласының мәслихаты ШЕШТІ:</w:t>
      </w:r>
    </w:p>
    <w:bookmarkEnd w:id="0"/>
    <w:bookmarkStart w:name="z2" w:id="1"/>
    <w:p>
      <w:pPr>
        <w:spacing w:after="0"/>
        <w:ind w:left="0"/>
        <w:jc w:val="both"/>
      </w:pPr>
      <w:r>
        <w:rPr>
          <w:rFonts w:ascii="Times New Roman"/>
          <w:b w:val="false"/>
          <w:i w:val="false"/>
          <w:color w:val="000000"/>
          <w:sz w:val="28"/>
        </w:rPr>
        <w:t>
      1. Астана қаласында тіркелген Қазақстан Республикасы азаматтарының жекелеген санаттарына амбулаториялық емделу кезінде тегін медициналық көмектің кепілдік берілген көлемін, оның ішінде дәрілік заттарды, бейімделген емдік өнімдерді, медициналық бұйымдарды осы шешімге қосымшаға сәйкес қосымша тегін берсін.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30.09.2022 </w:t>
      </w:r>
      <w:r>
        <w:rPr>
          <w:rFonts w:ascii="Times New Roman"/>
          <w:b w:val="false"/>
          <w:i w:val="false"/>
          <w:color w:val="000000"/>
          <w:sz w:val="28"/>
        </w:rPr>
        <w:t>№ 242/32-VII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"Азаматтардың жекелеген санаттарына амбулаториялық емдеу кезінде тегін және жеңілдікті шарттармен дәрілік заттарды, бейімделген емдік өнімдерді, медициналық бұйымдарды қосымша беру туралы" Нұр-Сұлтан қаласы мәслихатының 2020 жылғы 2 маусымдағы № 500/66-VI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1271 болып тіркелген).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2021 жылғы 16 шілдедегі</w:t>
            </w:r>
            <w:r>
              <w:br/>
            </w:r>
            <w:r>
              <w:rPr>
                <w:rFonts w:ascii="Times New Roman"/>
                <w:b w:val="false"/>
                <w:i w:val="false"/>
                <w:color w:val="000000"/>
                <w:sz w:val="20"/>
              </w:rPr>
              <w:t>№ 66/9-VI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4"/>
    <w:p>
      <w:pPr>
        <w:spacing w:after="0"/>
        <w:ind w:left="0"/>
        <w:jc w:val="both"/>
      </w:pPr>
      <w:r>
        <w:rPr>
          <w:rFonts w:ascii="Times New Roman"/>
          <w:b w:val="false"/>
          <w:i w:val="false"/>
          <w:color w:val="ff0000"/>
          <w:sz w:val="28"/>
        </w:rPr>
        <w:t xml:space="preserve">
      Ескерту. Тізбе жаңа редакцияда - Астана қаласы мәслихатының 30.06.2023 </w:t>
      </w:r>
      <w:r>
        <w:rPr>
          <w:rFonts w:ascii="Times New Roman"/>
          <w:b w:val="false"/>
          <w:i w:val="false"/>
          <w:color w:val="ff0000"/>
          <w:sz w:val="28"/>
        </w:rPr>
        <w:t>№ 45/5-VIII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(шығару нысаны), медициналық бұйымдардың, мамандандырылған емдік өнімдердің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p>
            <w:pPr>
              <w:spacing w:after="20"/>
              <w:ind w:left="20"/>
              <w:jc w:val="both"/>
            </w:pPr>
            <w:r>
              <w:rPr>
                <w:rFonts w:ascii="Times New Roman"/>
                <w:b w:val="false"/>
                <w:i w:val="false"/>
                <w:color w:val="000000"/>
                <w:sz w:val="20"/>
              </w:rPr>
              <w:t>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инъекция дайындау үшін ерітінді жасауға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инъекция дайындау үшін ерітінді,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w:t>
            </w:r>
          </w:p>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Криопиринмен байланысты мерзімді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инфузияға арналған ерітінді дайындауға арналған лиофилизат,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 сыртқы қолдануға арналған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М3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Сероздық эпителиальды аналық без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иммундық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спектрдің невромиелит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фазада</w:t>
            </w:r>
          </w:p>
          <w:p>
            <w:pPr>
              <w:spacing w:after="20"/>
              <w:ind w:left="20"/>
              <w:jc w:val="both"/>
            </w:pPr>
            <w:r>
              <w:rPr>
                <w:rFonts w:ascii="Times New Roman"/>
                <w:b w:val="false"/>
                <w:i w:val="false"/>
                <w:color w:val="000000"/>
                <w:sz w:val="20"/>
              </w:rPr>
              <w:t>
дәстүрлі терапияға толық емес жауаппен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үлгідегі ботулиндік упттық кешен,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 инфузия үшін концентрат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қыртысының туа біткен дисфункциясы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Флудрокартизон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тері астына енгізуге арналған ерітінді/ инъекция дайындауға арналған ерітінді лиофилденген,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w:t>
            </w:r>
          </w:p>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церебральді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