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c98" w14:textId="7238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Аудиторлық кәсіби ұйымды, бухгалтерлердiң кәсiби ұйымын, бухгалтерлердi кәсiби сертификаттау жөніндегі ұйымды аккредиттеу туралы куәліктердің нысандарын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28 желтоқсандағы № 1341 бұйрығы. Қазақстан Республикасының Әділет министрлігінде 2022 жылғы 10 қаңтарда № 26414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"Аудиторлық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"Бухгалтерлiк есеп пен қаржылық есептiлiк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кәсіби аудиторлық ұйымды аккредиттеу туралы күәліктің нысаны;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бухгалтерлердің кәсіби ұйымын аккредиттеу туралы куәліктің нысаны;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бухгалтерлерді кәсіби сертификаттауға арналған ұйымның аккредиттеу туралы куәлігінің нысаны.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Қазақстан Республикасы Қаржы министрлігінің бухгалтерлік есеп әдістемесі, аудит және бағалау бөлімі: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 орындау туралы мәліметтердің ұсынылуын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атауы______________________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мекенжайы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Аудиторлық кәсіби ұйымды аккредиттеу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шектеусіз мерзімге беріледі және Қазақстан Республикасының бүкіл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берген орган_____________________________________________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 ___ жылғы "____" _____________№____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(уәкілетті тұлға)____________________________________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(оның болған кезінде) (қол қоюшының)_________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атауы______________________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мекенжайы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Аудиторлық кәсіби ұйымды аккредиттеу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шектеусіз мерзімге беріледі және Қазақстан Республикасының бүкіл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берген орган_____________________________________________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(уәкілетті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 ___ жылғы "____" _____________№____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(уәкілетті тұлға)_____________________________________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(оның болған кезінде) (қол қоюшының)______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атауы______________________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мекенжайы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Аудиторлық кәсіби ұйымды аккредиттеу туралы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шектеусіз мерзімге беріледі және Қазақстан Республикасының бүкіл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берген орган_____________________________________________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(уәкілетті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 ___ жылғы "____" _____________№____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(уәкілетті тұлға)_____________________________________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(оның болған кезінде) (қол қоюшының)________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