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b06" w14:textId="b02c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мемлекеттік көрсетілетін қызметтер регламенттерін бекіту туралы" Қазақстан Республикасы Қорғаныс министрінің 2017 жылғы 11 қыркүйектегі № 515 бұйрығының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15 желтоқсандағы № 887 бұйрығы. Қазақстан Республикасының Әділет министрлігінде 2021 жылғы 23 желтоқсанда № 25933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министрлігінің мемлекеттік көрсетілетін қызметтер регламенттерін бекіту туралы" Қазақстан Республикасы Қорғаныс министрінің 2017 жылғы 11 қыркүйектегі № 515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15792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