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f554" w14:textId="a0bf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театрларға, концерттік ұйымдарға, мәдени-демалыс мдарына,музейлерге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10 желтоқсандағы № 381 бұйрығы. Қазақстан Республикасының Әділет министрлігінде 2021 жылғы 22 желтоқсанда № 25910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12608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35-бабының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"Мәдениет туралы" Қазақстан Республикасының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35-7)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театрларға, концерттік ұйымдарға, мәдени-демалыс ұйымдарына, музейлерге және цирктерге субсидиялар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театрларға, концерттік ұйымдарға, мәдени-демалыс ұйымдарына, музейлерге және цирктерге субсидиялар төлеу қағидалары (бұдан әрі – Қағидалар) Қазақстан Республикасының Бюджет кодексінің 35-бабы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"Мәдениет туралы" Қазақстан Республикасының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35-7)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республикалық және жергілікті бюджеттен мемлекеттік театрларға, концерттік ұйымдарға, мәдени-демалыс ұйымдарына, музейлерге және цирктерге субсидиялар төлеудің тәртібін (бұдан әрі – бюджеттік субсидиялар) айқындайды.";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4356"/>
        <w:gridCol w:w="5924"/>
      </w:tblGrid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92 %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Опера" мемлекеттік опера және балет театры" КеАҚ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6"/>
        <w:gridCol w:w="4300"/>
        <w:gridCol w:w="5144"/>
      </w:tblGrid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86 %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 кездесетін қияқты саз аспаптарының мемлекеттік коллекциясы" РМҚК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4570"/>
        <w:gridCol w:w="4695"/>
      </w:tblGrid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 мемлекеттік археологиялық музей-қорығы" РМҚК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3980"/>
        <w:gridCol w:w="5677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"Әзірет Сұлтан" мемлекеттік тарихи-мәдени музей-қорығы" РМҚК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3854"/>
        <w:gridCol w:w="5887"/>
      </w:tblGrid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"Ежелгі Тараз ескерткіштері" мемлекеттік тарихи-мәдени музей-қорығы" РМҚК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ескертпемен толықтырылсын: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"Ескертпе. Аббревиатуралардың толық жазылуы: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КеАҚ –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– республикалық мемлекеттік қазыналық кәсіпорны.".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Экономика және қаржы департаменті заңнамада белгіленген тәртіппен: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Қазақстан Республикасы Мәдениет және спорт министрлігінің интернет-ресурсында орналастыруды;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мәліметтердің ұсынылуын қамтамасыз етсін.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2022 жылғы 1 қаңтардан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абзацын қоспағанда,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