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d3bf" w14:textId="8d8d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29 қыркүйектегі № 357 бұйрығы. Қазақстан Республикасының Әділет министрлігінде 2021 жылғы 30 қыркүйекте № 24581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20756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мекемелерде (ұйымдарда) арнаулы әлеуметтік қызмет көрсетуге құжаттар рәсімдеу"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"Үйде күтім көрсету жағдайында арнаулы әлеуметтік қызмет көрсетуге құжаттар рәсімдеу"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 Осы Қағидаларға сәйкес жеке тұлғаларға (бұдан әрі – көрсетілетін қызметті алушы)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xml:space="preserve">
      3) www.egov.kz "электрондық үкіметтің" веб-порталы (бұдан әрі – портал)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"3. Мемлекеттік қызметті алу үшін жеке тұлға (немесе оның заңды өкілі) тұрғылықты жері бойынша көрсетілетін қызметті берушіге,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стандартындағы мемлекеттік қызметті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жолымен жүгінеді.";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"6. Мемлекеттік көрсетілетін қызмет стандартында көзделген құжаттардың толық топтамасын берген кезде көрсетілетін қызметті алушыға:</w:t>
      </w:r>
    </w:p>
    <w:bookmarkEnd w:id="8"/>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берушіде – тіркелген және мемлекеттік көрсетілетін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"8. Көрсетілетін қызметті алушы мемлекеттік көрсетілетін қызмет стандартына сәйкес құжаттар топтамасын толық ұсынбаған және (немесе) қолданылу мерзімі өткен құжаттарды ұсынған жағдайларда, көрсетілетін қызметті берушінің, Мемлекеттік корпорацияның қызметкері қабылдау кезінде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көрсетілетін қызметті алушының "жеке кабинетіне" құжаттар топтамасының қандай талаптарға сәйкес келмейтінін көрсете отырып, өтінішті одан әрі қараудан бас тарту туралы хабарлама жібереді.</w:t>
      </w:r>
    </w:p>
    <w:bookmarkStart w:name="z16" w:id="10"/>
    <w:p>
      <w:pPr>
        <w:spacing w:after="0"/>
        <w:ind w:left="0"/>
        <w:jc w:val="both"/>
      </w:pPr>
      <w:r>
        <w:rPr>
          <w:rFonts w:ascii="Times New Roman"/>
          <w:b w:val="false"/>
          <w:i w:val="false"/>
          <w:color w:val="000000"/>
          <w:sz w:val="28"/>
        </w:rPr>
        <w:t>
      9. Мемлекеттік көрсетілетін қызмет стандартында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10"/>
    <w:p>
      <w:pPr>
        <w:spacing w:after="0"/>
        <w:ind w:left="0"/>
        <w:jc w:val="both"/>
      </w:pPr>
      <w:r>
        <w:rPr>
          <w:rFonts w:ascii="Times New Roman"/>
          <w:b w:val="false"/>
          <w:i w:val="false"/>
          <w:color w:val="000000"/>
          <w:sz w:val="28"/>
        </w:rPr>
        <w:t>
      Көрсетілетін қызметті алушы портал арқылы жүгінген кезде өтініштегі деректер автоматты түрде "Е-собес" ААЖ-ға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"12. Мемлекеттік көрсетілетін қызмет стандартында көзделген өтініш пен құжаттар қабылданғаннан кейін:</w:t>
      </w:r>
    </w:p>
    <w:bookmarkEnd w:id="11"/>
    <w:p>
      <w:pPr>
        <w:spacing w:after="0"/>
        <w:ind w:left="0"/>
        <w:jc w:val="both"/>
      </w:pPr>
      <w:r>
        <w:rPr>
          <w:rFonts w:ascii="Times New Roman"/>
          <w:b w:val="false"/>
          <w:i w:val="false"/>
          <w:color w:val="000000"/>
          <w:sz w:val="28"/>
        </w:rPr>
        <w:t>
      әлеуметтік қызметкер көрсетілетін қызметті берушінің тапсырмасы бойынша он жұмыс күні ішінде арнаулы әлеуметтік қызметтерге қажеттілікті бағалауды және айқындауды жүргізеді және тиісті қорытынды дайындайды;</w:t>
      </w:r>
    </w:p>
    <w:p>
      <w:pPr>
        <w:spacing w:after="0"/>
        <w:ind w:left="0"/>
        <w:jc w:val="both"/>
      </w:pPr>
      <w:r>
        <w:rPr>
          <w:rFonts w:ascii="Times New Roman"/>
          <w:b w:val="false"/>
          <w:i w:val="false"/>
          <w:color w:val="000000"/>
          <w:sz w:val="28"/>
        </w:rPr>
        <w:t xml:space="preserve">
      көрсетілетін қызметті берушінің маманы бес жұмыс күні ішінде мүгедектің, қарт адамның тұрғылықты жеріне барады және тексеру жүргізген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тұрғын үй және материалдық-тұрмыстық жағдайларын тексеру актісін жасайды.";</w:t>
      </w:r>
    </w:p>
    <w:bookmarkStart w:name="z19" w:id="12"/>
    <w:p>
      <w:pPr>
        <w:spacing w:after="0"/>
        <w:ind w:left="0"/>
        <w:jc w:val="both"/>
      </w:pPr>
      <w:r>
        <w:rPr>
          <w:rFonts w:ascii="Times New Roman"/>
          <w:b w:val="false"/>
          <w:i w:val="false"/>
          <w:color w:val="000000"/>
          <w:sz w:val="28"/>
        </w:rPr>
        <w:t>
      мынадай мазмұндағы 15-1-тармақпен толықтырылсын:</w:t>
      </w:r>
    </w:p>
    <w:bookmarkEnd w:id="12"/>
    <w:bookmarkStart w:name="z20" w:id="13"/>
    <w:p>
      <w:pPr>
        <w:spacing w:after="0"/>
        <w:ind w:left="0"/>
        <w:jc w:val="both"/>
      </w:pPr>
      <w:r>
        <w:rPr>
          <w:rFonts w:ascii="Times New Roman"/>
          <w:b w:val="false"/>
          <w:i w:val="false"/>
          <w:color w:val="000000"/>
          <w:sz w:val="28"/>
        </w:rPr>
        <w:t>
      "15-1. Шешім теріс шығарылған кезде көрсетілетін қызметті беруші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1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көрсетуге рұқсат немесе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"16.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көрсетілетін қызметті беруші, Мемлекеттік корпорация басшысының атына беріледі.</w:t>
      </w:r>
    </w:p>
    <w:bookmarkEnd w:id="14"/>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Мемлекеттік корпорацияның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келіп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жоғары бұрышы мынадай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рәсімдеу"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27"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5-қосымшамен толықтырылсын.</w:t>
      </w:r>
    </w:p>
    <w:bookmarkEnd w:id="15"/>
    <w:bookmarkStart w:name="z28" w:id="1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16"/>
    <w:bookmarkStart w:name="z29"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30"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8"/>
    <w:bookmarkStart w:name="z31" w:id="1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9"/>
    <w:bookmarkStart w:name="z32" w:id="2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20"/>
    <w:bookmarkStart w:name="z33"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357 Бұйрығына </w:t>
            </w:r>
            <w:r>
              <w:br/>
            </w:r>
            <w:r>
              <w:rPr>
                <w:rFonts w:ascii="Times New Roman"/>
                <w:b w:val="false"/>
                <w:i w:val="false"/>
                <w:color w:val="000000"/>
                <w:sz w:val="20"/>
              </w:rPr>
              <w:t>1-қосымша</w:t>
            </w:r>
          </w:p>
        </w:tc>
      </w:tr>
    </w:tbl>
    <w:bookmarkStart w:name="z35" w:id="22"/>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қызмет көрсету қағидалары</w:t>
      </w:r>
    </w:p>
    <w:bookmarkEnd w:id="22"/>
    <w:bookmarkStart w:name="z36" w:id="23"/>
    <w:p>
      <w:pPr>
        <w:spacing w:after="0"/>
        <w:ind w:left="0"/>
        <w:jc w:val="left"/>
      </w:pPr>
      <w:r>
        <w:rPr>
          <w:rFonts w:ascii="Times New Roman"/>
          <w:b/>
          <w:i w:val="false"/>
          <w:color w:val="000000"/>
        </w:rPr>
        <w:t xml:space="preserve"> 1-тарау. Жалпы ережелер</w:t>
      </w:r>
    </w:p>
    <w:bookmarkEnd w:id="23"/>
    <w:bookmarkStart w:name="z37" w:id="24"/>
    <w:p>
      <w:pPr>
        <w:spacing w:after="0"/>
        <w:ind w:left="0"/>
        <w:jc w:val="both"/>
      </w:pPr>
      <w:r>
        <w:rPr>
          <w:rFonts w:ascii="Times New Roman"/>
          <w:b w:val="false"/>
          <w:i w:val="false"/>
          <w:color w:val="000000"/>
          <w:sz w:val="28"/>
        </w:rPr>
        <w:t xml:space="preserve">
      1. Осы "Медициналық-әлеуметтік мекемелерде (ұйымдарда) арнаулы әлеуметтік қызмет көрсетуге құжаттар ресімдеу"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"Медициналық-әлеуметтік мекемелерде (ұйымдарда) арнаулы әлеуметтік қызмет көрсетуге құжаттар рәсімдеу" мемлекеттік қызмет көрсету (бұдан әрі – мемлекеттік көрсетілетін қызмет) тәртібін айқындайды.</w:t>
      </w:r>
    </w:p>
    <w:bookmarkEnd w:id="24"/>
    <w:bookmarkStart w:name="z38" w:id="25"/>
    <w:p>
      <w:pPr>
        <w:spacing w:after="0"/>
        <w:ind w:left="0"/>
        <w:jc w:val="both"/>
      </w:pPr>
      <w:r>
        <w:rPr>
          <w:rFonts w:ascii="Times New Roman"/>
          <w:b w:val="false"/>
          <w:i w:val="false"/>
          <w:color w:val="000000"/>
          <w:sz w:val="28"/>
        </w:rPr>
        <w:t>
      2. Осы Қағидаларға сәйкес жеке тұлғаларға (бұдан әрі – көрсетілетін қызметті алушы)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Start w:name="z39" w:id="26"/>
    <w:p>
      <w:pPr>
        <w:spacing w:after="0"/>
        <w:ind w:left="0"/>
        <w:jc w:val="left"/>
      </w:pPr>
      <w:r>
        <w:rPr>
          <w:rFonts w:ascii="Times New Roman"/>
          <w:b/>
          <w:i w:val="false"/>
          <w:color w:val="000000"/>
        </w:rPr>
        <w:t xml:space="preserve"> 2-тарау. Мемлекеттік қызметті көрсету тәртібі</w:t>
      </w:r>
    </w:p>
    <w:bookmarkEnd w:id="26"/>
    <w:bookmarkStart w:name="z40" w:id="27"/>
    <w:p>
      <w:pPr>
        <w:spacing w:after="0"/>
        <w:ind w:left="0"/>
        <w:jc w:val="both"/>
      </w:pPr>
      <w:r>
        <w:rPr>
          <w:rFonts w:ascii="Times New Roman"/>
          <w:b w:val="false"/>
          <w:i w:val="false"/>
          <w:color w:val="000000"/>
          <w:sz w:val="28"/>
        </w:rPr>
        <w:t xml:space="preserve">
      3. Мемлекеттік қызметті алу үшін жеке тұлға (немесе оның заңды өкілі) тұрғылықты жері бойынша көрсетілетін қызметті берушіге, Мемлекеттік корпорацияға немесе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стандартындағы мемлекеттік қызметті көрсету үшін қажетті құжаттар тізбесінде көрсетілген құжаттарды қоса бере отырып,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беру жолымен жүгінеді.</w:t>
      </w:r>
    </w:p>
    <w:bookmarkEnd w:id="27"/>
    <w:bookmarkStart w:name="z41" w:id="28"/>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келтірілген.</w:t>
      </w:r>
    </w:p>
    <w:bookmarkEnd w:id="28"/>
    <w:bookmarkStart w:name="z42" w:id="29"/>
    <w:p>
      <w:pPr>
        <w:spacing w:after="0"/>
        <w:ind w:left="0"/>
        <w:jc w:val="both"/>
      </w:pPr>
      <w:r>
        <w:rPr>
          <w:rFonts w:ascii="Times New Roman"/>
          <w:b w:val="false"/>
          <w:i w:val="false"/>
          <w:color w:val="000000"/>
          <w:sz w:val="28"/>
        </w:rPr>
        <w:t>
      5. Құжаттарды қараудың және мемлекеттік қызметті көрсету нәтижелерін берудің жалпы мерзімі көрсетілетін қызметті беруші құжаттар топтамасын қабылдаған және тіркеген күннен бастап он жеті жұмыс күнін құрайды.</w:t>
      </w:r>
    </w:p>
    <w:bookmarkEnd w:id="29"/>
    <w:bookmarkStart w:name="z43" w:id="30"/>
    <w:p>
      <w:pPr>
        <w:spacing w:after="0"/>
        <w:ind w:left="0"/>
        <w:jc w:val="both"/>
      </w:pPr>
      <w:r>
        <w:rPr>
          <w:rFonts w:ascii="Times New Roman"/>
          <w:b w:val="false"/>
          <w:i w:val="false"/>
          <w:color w:val="000000"/>
          <w:sz w:val="28"/>
        </w:rPr>
        <w:t>
      6. Мемлекеттік көрсетілетін қызмет стандартында көзделген құжаттардың толық топтамасын берген кезде көрсетілетін қызметті алушыға:</w:t>
      </w:r>
    </w:p>
    <w:bookmarkEnd w:id="30"/>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көрсетілетін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қызметті көрсету үшін сұрау салудың қабылданғаны туралы мәртебе көрсетіледі.</w:t>
      </w:r>
    </w:p>
    <w:bookmarkStart w:name="z44" w:id="31"/>
    <w:p>
      <w:pPr>
        <w:spacing w:after="0"/>
        <w:ind w:left="0"/>
        <w:jc w:val="both"/>
      </w:pPr>
      <w:r>
        <w:rPr>
          <w:rFonts w:ascii="Times New Roman"/>
          <w:b w:val="false"/>
          <w:i w:val="false"/>
          <w:color w:val="000000"/>
          <w:sz w:val="28"/>
        </w:rPr>
        <w:t>
      7. Мемлекеттік корпорацияда көрсетілетін қызметті алушының дайын құжаттарын беру жеке басын куәландыратын құжатты (немесе нотариус немесе нотариаттық іс-әрекеттер жасайтын лауазымды адам нотариаттық куәландырған сенімхат бойынша оның өкілі) көрсеткен кезде жүзеге асырылады.</w:t>
      </w:r>
    </w:p>
    <w:bookmarkEnd w:id="31"/>
    <w:p>
      <w:pPr>
        <w:spacing w:after="0"/>
        <w:ind w:left="0"/>
        <w:jc w:val="both"/>
      </w:pPr>
      <w:r>
        <w:rPr>
          <w:rFonts w:ascii="Times New Roman"/>
          <w:b w:val="false"/>
          <w:i w:val="false"/>
          <w:color w:val="000000"/>
          <w:sz w:val="28"/>
        </w:rPr>
        <w:t>
      Өтініш берушінің (өкілдің) жүгінбеуіне байланысты мерзімінде берілмеген құжаттар бір ай ішінде Мемлекеттік корпорацияда сақталады, аталған мерзім аяқталған соң сұранымсыз құжат ретінде көрсетілетін қызметті берушіге қайтарылады.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45" w:id="32"/>
    <w:p>
      <w:pPr>
        <w:spacing w:after="0"/>
        <w:ind w:left="0"/>
        <w:jc w:val="both"/>
      </w:pPr>
      <w:r>
        <w:rPr>
          <w:rFonts w:ascii="Times New Roman"/>
          <w:b w:val="false"/>
          <w:i w:val="false"/>
          <w:color w:val="000000"/>
          <w:sz w:val="28"/>
        </w:rPr>
        <w:t xml:space="preserve">
      8. Көрсетілетін қызметті алушы мемлекеттік көрсетілетін қызмет стандартына сәйкес құжаттар топтамасын толық ұсынбаған және (немесе) қолданылу мерзімі өткен құжаттарды ұсынған жағдайда, көрсетілетін қызметті берушінің, Мемлекеттік корпорацияның қызметкері қабылдау кезінде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көрсетілетін қызметті алушының "жеке кабинетіне" құжаттар топтамасының қандай талаптарға сәйкес келмейтінін көрсете отырып, өтінішті одан әрі қараудан бас тарту туралы хабарлама жібереді.</w:t>
      </w:r>
    </w:p>
    <w:bookmarkStart w:name="z46" w:id="33"/>
    <w:p>
      <w:pPr>
        <w:spacing w:after="0"/>
        <w:ind w:left="0"/>
        <w:jc w:val="both"/>
      </w:pPr>
      <w:r>
        <w:rPr>
          <w:rFonts w:ascii="Times New Roman"/>
          <w:b w:val="false"/>
          <w:i w:val="false"/>
          <w:color w:val="000000"/>
          <w:sz w:val="28"/>
        </w:rPr>
        <w:t>
      9. Мемлекеттік көрсетілетін қызмет стандартында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өмірлік қиын жағдайда жүрген адамның (отбасының) өтінішіндегі деректерді енгізеді.</w:t>
      </w:r>
    </w:p>
    <w:bookmarkEnd w:id="33"/>
    <w:p>
      <w:pPr>
        <w:spacing w:after="0"/>
        <w:ind w:left="0"/>
        <w:jc w:val="both"/>
      </w:pPr>
      <w:r>
        <w:rPr>
          <w:rFonts w:ascii="Times New Roman"/>
          <w:b w:val="false"/>
          <w:i w:val="false"/>
          <w:color w:val="000000"/>
          <w:sz w:val="28"/>
        </w:rPr>
        <w:t>
      Көрсетілетін қызметті алушы портал арқылы жүгінген кезде өтініштегі деректер автоматты түрде "Е-собес" ААЖ-ға беріледі.</w:t>
      </w:r>
    </w:p>
    <w:bookmarkStart w:name="z47" w:id="34"/>
    <w:p>
      <w:pPr>
        <w:spacing w:after="0"/>
        <w:ind w:left="0"/>
        <w:jc w:val="both"/>
      </w:pPr>
      <w:r>
        <w:rPr>
          <w:rFonts w:ascii="Times New Roman"/>
          <w:b w:val="false"/>
          <w:i w:val="false"/>
          <w:color w:val="000000"/>
          <w:sz w:val="28"/>
        </w:rPr>
        <w:t>
      10. Мемлекеттік қызметті көрсету сатысы туралы мәліметтер "Е-Собес" ААЖ-дан мемлекеттік қызметтерді көрсету мониторингінің ақпараттық жүйесіне автоматтандырылған режимде түседі.</w:t>
      </w:r>
    </w:p>
    <w:bookmarkEnd w:id="34"/>
    <w:bookmarkStart w:name="z48" w:id="35"/>
    <w:p>
      <w:pPr>
        <w:spacing w:after="0"/>
        <w:ind w:left="0"/>
        <w:jc w:val="both"/>
      </w:pPr>
      <w:r>
        <w:rPr>
          <w:rFonts w:ascii="Times New Roman"/>
          <w:b w:val="false"/>
          <w:i w:val="false"/>
          <w:color w:val="000000"/>
          <w:sz w:val="28"/>
        </w:rPr>
        <w:t>
      11.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35"/>
    <w:bookmarkStart w:name="z49" w:id="36"/>
    <w:p>
      <w:pPr>
        <w:spacing w:after="0"/>
        <w:ind w:left="0"/>
        <w:jc w:val="both"/>
      </w:pPr>
      <w:r>
        <w:rPr>
          <w:rFonts w:ascii="Times New Roman"/>
          <w:b w:val="false"/>
          <w:i w:val="false"/>
          <w:color w:val="000000"/>
          <w:sz w:val="28"/>
        </w:rPr>
        <w:t>
      12. Мемлекеттік көрсетілетін қызмет стандартында көзделген жазбаша өтініш пен құжаттар қабылданғаннан кейін көрсетілетін қызметті берушінің тапсырмасы бойынша әлеуметтік қызметкер он жұмыс күні ішінде арнаулы әлеуметтік қызметтерге қажеттілікті бағалауды және айқындауды жүргізеді.</w:t>
      </w:r>
    </w:p>
    <w:bookmarkEnd w:id="36"/>
    <w:p>
      <w:pPr>
        <w:spacing w:after="0"/>
        <w:ind w:left="0"/>
        <w:jc w:val="both"/>
      </w:pPr>
      <w:r>
        <w:rPr>
          <w:rFonts w:ascii="Times New Roman"/>
          <w:b w:val="false"/>
          <w:i w:val="false"/>
          <w:color w:val="000000"/>
          <w:sz w:val="28"/>
        </w:rPr>
        <w:t>
      Әлеуметтік қызметкердің арнаулы әлеуметтік қызметтерге қажеттілікті бағалау және айқындау жөніндегі қорытындысы қажеттілікті бағалау және айқындау жүргізілген күннен бастап бір жұмыс күні ішінде жасалады.</w:t>
      </w:r>
    </w:p>
    <w:bookmarkStart w:name="z50" w:id="37"/>
    <w:p>
      <w:pPr>
        <w:spacing w:after="0"/>
        <w:ind w:left="0"/>
        <w:jc w:val="both"/>
      </w:pPr>
      <w:r>
        <w:rPr>
          <w:rFonts w:ascii="Times New Roman"/>
          <w:b w:val="false"/>
          <w:i w:val="false"/>
          <w:color w:val="000000"/>
          <w:sz w:val="28"/>
        </w:rPr>
        <w:t>
      13. Көрсетілетін қызметті беруші әлеуметтік қызметкердің арнаулы әлеуметтік қызметтерге қажеттілікті бағалау және айқындау жөніндегі қорытындысын алған күннен бастап үш жұмыс күні ішінде арнаулы әлеуметтік қызметтерді ұсыну туралы шешім қабылдайды.</w:t>
      </w:r>
    </w:p>
    <w:bookmarkEnd w:id="37"/>
    <w:bookmarkStart w:name="z51" w:id="38"/>
    <w:p>
      <w:pPr>
        <w:spacing w:after="0"/>
        <w:ind w:left="0"/>
        <w:jc w:val="both"/>
      </w:pPr>
      <w:r>
        <w:rPr>
          <w:rFonts w:ascii="Times New Roman"/>
          <w:b w:val="false"/>
          <w:i w:val="false"/>
          <w:color w:val="000000"/>
          <w:sz w:val="28"/>
        </w:rPr>
        <w:t>
      14. Арнаулы әлеуметтік қызметтерді көрсету туралы шешім шығарылғаннан кейін көрсетілетін қызметті алушының тұрғылықты жері бойынша көрсетілетін қызметті беруші кезек болмаған жағдайда екі жұмыс күні ішінде стационарлық, жартылай стационарлық үлгідегі ұйымға жолдама не кезекке қою туралы хабарлама дайындайды.</w:t>
      </w:r>
    </w:p>
    <w:bookmarkEnd w:id="38"/>
    <w:bookmarkStart w:name="z52" w:id="39"/>
    <w:p>
      <w:pPr>
        <w:spacing w:after="0"/>
        <w:ind w:left="0"/>
        <w:jc w:val="both"/>
      </w:pPr>
      <w:r>
        <w:rPr>
          <w:rFonts w:ascii="Times New Roman"/>
          <w:b w:val="false"/>
          <w:i w:val="false"/>
          <w:color w:val="000000"/>
          <w:sz w:val="28"/>
        </w:rPr>
        <w:t>
      15. Мемлекеттік қызметті көрсету нәтижесі стационарлық және жартылай стационарлық үлгідегі ұйымдарда арнаулы әлеуметтік қызмет көрсету мерзімін көрсете отырып, еркін нысандағы құжаттарды ресімдеу туралы хабарлама немесе осы Қағидалардың 16-тармағында көзделген жағдайларда және негіздер бойынша Мемлекеттік қызмет көрсетуден бас тарту туралы дәлелді жауап болып табылады.</w:t>
      </w:r>
    </w:p>
    <w:bookmarkEnd w:id="39"/>
    <w:bookmarkStart w:name="z53" w:id="40"/>
    <w:p>
      <w:pPr>
        <w:spacing w:after="0"/>
        <w:ind w:left="0"/>
        <w:jc w:val="both"/>
      </w:pPr>
      <w:r>
        <w:rPr>
          <w:rFonts w:ascii="Times New Roman"/>
          <w:b w:val="false"/>
          <w:i w:val="false"/>
          <w:color w:val="000000"/>
          <w:sz w:val="28"/>
        </w:rPr>
        <w:t>
      16. Мемлекеттік көрсетілетін қызмет стандартында көзделген мемлекеттік қызметті көрсетуден бас тарту үшін негіздер болған кезде көрсетілетін қызметті беруші немесе Мемлекеттік корпорация көрсетілетін қызметті алушыға бас тарту себептерін көрсете отырып жауап жібереді.</w:t>
      </w:r>
    </w:p>
    <w:bookmarkEnd w:id="40"/>
    <w:bookmarkStart w:name="z54" w:id="41"/>
    <w:p>
      <w:pPr>
        <w:spacing w:after="0"/>
        <w:ind w:left="0"/>
        <w:jc w:val="both"/>
      </w:pPr>
      <w:r>
        <w:rPr>
          <w:rFonts w:ascii="Times New Roman"/>
          <w:b w:val="false"/>
          <w:i w:val="false"/>
          <w:color w:val="000000"/>
          <w:sz w:val="28"/>
        </w:rPr>
        <w:t>
      17. Шешім теріс шығарылған кезде көрсетілетін қызметті беруші көрсетілетін қызметті алушыны мемлекеттік қызметті көрсетуден бас тарту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алдын ала хабардар етеді.</w:t>
      </w:r>
    </w:p>
    <w:bookmarkEnd w:id="4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көрсетуге рұқсат немесе дәлелді бас тарту береді.</w:t>
      </w:r>
    </w:p>
    <w:bookmarkStart w:name="z55" w:id="4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Мелекеттік корпорацияның және (немесе) олардың қызметкерлерінің шешімдеріне, әрекеттеріне (әрекетсіздігіне) шағымдану тәртібі</w:t>
      </w:r>
    </w:p>
    <w:bookmarkEnd w:id="42"/>
    <w:bookmarkStart w:name="z56" w:id="43"/>
    <w:p>
      <w:pPr>
        <w:spacing w:after="0"/>
        <w:ind w:left="0"/>
        <w:jc w:val="both"/>
      </w:pPr>
      <w:r>
        <w:rPr>
          <w:rFonts w:ascii="Times New Roman"/>
          <w:b w:val="false"/>
          <w:i w:val="false"/>
          <w:color w:val="000000"/>
          <w:sz w:val="28"/>
        </w:rPr>
        <w:t xml:space="preserve">
      18.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көрсетілген мекенжайлар бойынша көрсетілетін қызметті беруші, Мемлекеттік корпорация басшысының атына беріледі.</w:t>
      </w:r>
    </w:p>
    <w:bookmarkEnd w:id="43"/>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көрсетілетін қызметті берушінің немесе Мемлекеттік корпорацияның кеңсесінде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келіп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мекемелерде (ұйымдарда) </w:t>
            </w:r>
            <w:r>
              <w:br/>
            </w:r>
            <w:r>
              <w:rPr>
                <w:rFonts w:ascii="Times New Roman"/>
                <w:b w:val="false"/>
                <w:i w:val="false"/>
                <w:color w:val="000000"/>
                <w:sz w:val="20"/>
              </w:rPr>
              <w:t xml:space="preserve">арнаулы әлеуметтік қызмет </w:t>
            </w:r>
            <w:r>
              <w:br/>
            </w:r>
            <w:r>
              <w:rPr>
                <w:rFonts w:ascii="Times New Roman"/>
                <w:b w:val="false"/>
                <w:i w:val="false"/>
                <w:color w:val="000000"/>
                <w:sz w:val="20"/>
              </w:rPr>
              <w:t xml:space="preserve">көрсетуге құжаттар ресімдеу"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4"/>
    <w:p>
      <w:pPr>
        <w:spacing w:after="0"/>
        <w:ind w:left="0"/>
        <w:jc w:val="left"/>
      </w:pPr>
      <w:r>
        <w:rPr>
          <w:rFonts w:ascii="Times New Roman"/>
          <w:b/>
          <w:i w:val="false"/>
          <w:color w:val="000000"/>
        </w:rPr>
        <w:t xml:space="preserve"> Жергілікті атқарушы органның немесе жергілікті атқарушы орган уәкілеттік берген мемлекеттік ұйымның басшысына _____________________________________________________________________  (жергілікті атқарушы орган немесе жергілікті атқарушы орган уәкілеттік берген мемлекеттік ұйым басшысының тегі, аты, әкесінің аты (бар болса)</w:t>
      </w:r>
    </w:p>
    <w:bookmarkEnd w:id="44"/>
    <w:p>
      <w:pPr>
        <w:spacing w:after="0"/>
        <w:ind w:left="0"/>
        <w:jc w:val="both"/>
      </w:pPr>
      <w:r>
        <w:rPr>
          <w:rFonts w:ascii="Times New Roman"/>
          <w:b w:val="false"/>
          <w:i w:val="false"/>
          <w:color w:val="000000"/>
          <w:sz w:val="28"/>
        </w:rPr>
        <w:t>
      Жеке басты куәландыратын құжат 20___ жылғы "___" ________ № ___ берілді</w:t>
      </w:r>
    </w:p>
    <w:p>
      <w:pPr>
        <w:spacing w:after="0"/>
        <w:ind w:left="0"/>
        <w:jc w:val="both"/>
      </w:pPr>
      <w:r>
        <w:rPr>
          <w:rFonts w:ascii="Times New Roman"/>
          <w:b w:val="false"/>
          <w:i w:val="false"/>
          <w:color w:val="000000"/>
          <w:sz w:val="28"/>
        </w:rPr>
        <w:t>
      Тіркелген жері 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w:t>
      </w:r>
    </w:p>
    <w:p>
      <w:pPr>
        <w:spacing w:after="0"/>
        <w:ind w:left="0"/>
        <w:jc w:val="both"/>
      </w:pPr>
      <w:r>
        <w:rPr>
          <w:rFonts w:ascii="Times New Roman"/>
          <w:b w:val="false"/>
          <w:i w:val="false"/>
          <w:color w:val="000000"/>
          <w:sz w:val="28"/>
        </w:rPr>
        <w:t>
      Туған жылы "___" _________ _____ жыл</w:t>
      </w:r>
    </w:p>
    <w:p>
      <w:pPr>
        <w:spacing w:after="0"/>
        <w:ind w:left="0"/>
        <w:jc w:val="both"/>
      </w:pPr>
      <w:r>
        <w:rPr>
          <w:rFonts w:ascii="Times New Roman"/>
          <w:b w:val="false"/>
          <w:i w:val="false"/>
          <w:color w:val="000000"/>
          <w:sz w:val="28"/>
        </w:rPr>
        <w:t>
      Жәрдемақы түрі мен мөлшері _____________________________________</w:t>
      </w:r>
    </w:p>
    <w:p>
      <w:pPr>
        <w:spacing w:after="0"/>
        <w:ind w:left="0"/>
        <w:jc w:val="both"/>
      </w:pPr>
      <w:r>
        <w:rPr>
          <w:rFonts w:ascii="Times New Roman"/>
          <w:b w:val="false"/>
          <w:i w:val="false"/>
          <w:color w:val="000000"/>
          <w:sz w:val="28"/>
        </w:rPr>
        <w:t>
      Мүгедектік санаты _______________________________________________</w:t>
      </w:r>
    </w:p>
    <w:p>
      <w:pPr>
        <w:spacing w:after="0"/>
        <w:ind w:left="0"/>
        <w:jc w:val="both"/>
      </w:pPr>
      <w:r>
        <w:rPr>
          <w:rFonts w:ascii="Times New Roman"/>
          <w:b w:val="false"/>
          <w:i w:val="false"/>
          <w:color w:val="000000"/>
          <w:sz w:val="28"/>
        </w:rPr>
        <w:t>
      Туыстарының (заңды өкілдерінің) болуы)____________________________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(туыстық қатынастар, жасы, әлеуметтік мәртебесі, тұратын мекенжайы, </w:t>
      </w:r>
    </w:p>
    <w:p>
      <w:pPr>
        <w:spacing w:after="0"/>
        <w:ind w:left="0"/>
        <w:jc w:val="both"/>
      </w:pPr>
      <w:r>
        <w:rPr>
          <w:rFonts w:ascii="Times New Roman"/>
          <w:b w:val="false"/>
          <w:i w:val="false"/>
          <w:color w:val="000000"/>
          <w:sz w:val="28"/>
        </w:rPr>
        <w:t>
      байланыс телефоны)</w:t>
      </w:r>
    </w:p>
    <w:p>
      <w:pPr>
        <w:spacing w:after="0"/>
        <w:ind w:left="0"/>
        <w:jc w:val="left"/>
      </w:pPr>
      <w:r>
        <w:rPr>
          <w:rFonts w:ascii="Times New Roman"/>
          <w:b/>
          <w:i w:val="false"/>
          <w:color w:val="000000"/>
        </w:rPr>
        <w:t xml:space="preserve"> ӨТІНІШ _____________________________________________________________________  (көрсетілетін қызметті алушының тегі, аты, әкесінің аты (бар болса)  _____________________________________________________________________  (стационарлық үлгідегі ұйымның атауы)</w:t>
      </w:r>
    </w:p>
    <w:p>
      <w:pPr>
        <w:spacing w:after="0"/>
        <w:ind w:left="0"/>
        <w:jc w:val="both"/>
      </w:pPr>
      <w:r>
        <w:rPr>
          <w:rFonts w:ascii="Times New Roman"/>
          <w:b w:val="false"/>
          <w:i w:val="false"/>
          <w:color w:val="000000"/>
          <w:sz w:val="28"/>
        </w:rPr>
        <w:t xml:space="preserve">
      тәулік бойы тұрақты/уақытша (қажетінің астын сызу) тұруға қабылдауды сұраймын, </w:t>
      </w:r>
    </w:p>
    <w:p>
      <w:pPr>
        <w:spacing w:after="0"/>
        <w:ind w:left="0"/>
        <w:jc w:val="both"/>
      </w:pPr>
      <w:r>
        <w:rPr>
          <w:rFonts w:ascii="Times New Roman"/>
          <w:b w:val="false"/>
          <w:i w:val="false"/>
          <w:color w:val="000000"/>
          <w:sz w:val="28"/>
        </w:rPr>
        <w:t xml:space="preserve">
      өйткені стационар жағдайында арнаулы әлеуметтік қызметтер көрсетуге </w:t>
      </w:r>
    </w:p>
    <w:p>
      <w:pPr>
        <w:spacing w:after="0"/>
        <w:ind w:left="0"/>
        <w:jc w:val="both"/>
      </w:pPr>
      <w:r>
        <w:rPr>
          <w:rFonts w:ascii="Times New Roman"/>
          <w:b w:val="false"/>
          <w:i w:val="false"/>
          <w:color w:val="000000"/>
          <w:sz w:val="28"/>
        </w:rPr>
        <w:t>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Стационарлық үлгідегі ұйымдарда арнаулы әлеуметтік қызметтер көрсетуге құжаттарды ресімдеу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Медициналық-әлеуметтік мекемеге қабылдау, онда ұстау, одан ауыстыру шарттарымен және ішкі тәртіп қағидаларымен таныстым.</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xml:space="preserve">
      Құжаттарды қабылдады 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мекемелерде (ұйымдарда) </w:t>
            </w:r>
            <w:r>
              <w:br/>
            </w:r>
            <w:r>
              <w:rPr>
                <w:rFonts w:ascii="Times New Roman"/>
                <w:b w:val="false"/>
                <w:i w:val="false"/>
                <w:color w:val="000000"/>
                <w:sz w:val="20"/>
              </w:rPr>
              <w:t xml:space="preserve">арнаулы әлеуметтік қызмет </w:t>
            </w:r>
            <w:r>
              <w:br/>
            </w:r>
            <w:r>
              <w:rPr>
                <w:rFonts w:ascii="Times New Roman"/>
                <w:b w:val="false"/>
                <w:i w:val="false"/>
                <w:color w:val="000000"/>
                <w:sz w:val="20"/>
              </w:rPr>
              <w:t xml:space="preserve">көрсетуге құжаттар ресімдеу"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5"/>
    <w:p>
      <w:pPr>
        <w:spacing w:after="0"/>
        <w:ind w:left="0"/>
        <w:jc w:val="left"/>
      </w:pPr>
      <w:r>
        <w:rPr>
          <w:rFonts w:ascii="Times New Roman"/>
          <w:b/>
          <w:i w:val="false"/>
          <w:color w:val="000000"/>
        </w:rPr>
        <w:t xml:space="preserve"> Жергілікті атқарушы органның немесе жергілікті атқарушы орган уәкілеттік берген мемлекеттік ұйымның басшысына ______________________________________________________________________________  ______________________________________________________________________________  (жергілікті атқарушы орган немесе жергілікті атқарушы орган уәкілеттік берген  мемлекеттік ұйым басшысының тегі, аты, әкесінің аты (бар болса) ӨТІНІШ</w:t>
      </w:r>
    </w:p>
    <w:bookmarkEnd w:id="45"/>
    <w:p>
      <w:pPr>
        <w:spacing w:after="0"/>
        <w:ind w:left="0"/>
        <w:jc w:val="both"/>
      </w:pPr>
      <w:r>
        <w:rPr>
          <w:rFonts w:ascii="Times New Roman"/>
          <w:b w:val="false"/>
          <w:i w:val="false"/>
          <w:color w:val="000000"/>
          <w:sz w:val="28"/>
        </w:rPr>
        <w:t xml:space="preserve">
      Мені,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 ___________ ______ жылы туған, </w:t>
      </w:r>
    </w:p>
    <w:p>
      <w:pPr>
        <w:spacing w:after="0"/>
        <w:ind w:left="0"/>
        <w:jc w:val="both"/>
      </w:pPr>
      <w:r>
        <w:rPr>
          <w:rFonts w:ascii="Times New Roman"/>
          <w:b w:val="false"/>
          <w:i w:val="false"/>
          <w:color w:val="000000"/>
          <w:sz w:val="28"/>
        </w:rPr>
        <w:t xml:space="preserve">
      ___________________________________________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(жартылай стационарлық үлгідегі ұйымның атауы) </w:t>
      </w:r>
    </w:p>
    <w:p>
      <w:pPr>
        <w:spacing w:after="0"/>
        <w:ind w:left="0"/>
        <w:jc w:val="both"/>
      </w:pPr>
      <w:r>
        <w:rPr>
          <w:rFonts w:ascii="Times New Roman"/>
          <w:b w:val="false"/>
          <w:i w:val="false"/>
          <w:color w:val="000000"/>
          <w:sz w:val="28"/>
        </w:rPr>
        <w:t>
      күндізгі болуға қабылдауды сұраймын, өйткені жартылай стационар жағдайында арнаулы әлеуметтік қызмет көрсетуге мұқтажбын (мұқтаж).</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Жартылай стационарлық үлгідегі ұйымда арнаулы әлеуметтік қызметтер көрсетуге құжаттарды ресімдеу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Жартылай стационарлық үлгідегі ұйымға қабылдау, онда ұстау, одан ауыстыру шарттарымен және ішкі тәртіп қағидаларымен таныстым.</w:t>
      </w:r>
    </w:p>
    <w:p>
      <w:pPr>
        <w:spacing w:after="0"/>
        <w:ind w:left="0"/>
        <w:jc w:val="both"/>
      </w:pPr>
      <w:r>
        <w:rPr>
          <w:rFonts w:ascii="Times New Roman"/>
          <w:b w:val="false"/>
          <w:i w:val="false"/>
          <w:color w:val="000000"/>
          <w:sz w:val="28"/>
        </w:rPr>
        <w:t>
      20___жылғы "___" 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xml:space="preserve">
      Құжаттарды қабылдады 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мекемелерде (ұйымдарда) </w:t>
            </w:r>
            <w:r>
              <w:br/>
            </w:r>
            <w:r>
              <w:rPr>
                <w:rFonts w:ascii="Times New Roman"/>
                <w:b w:val="false"/>
                <w:i w:val="false"/>
                <w:color w:val="000000"/>
                <w:sz w:val="20"/>
              </w:rPr>
              <w:t xml:space="preserve">арнаулы әлеуметтік қызмет </w:t>
            </w:r>
            <w:r>
              <w:br/>
            </w:r>
            <w:r>
              <w:rPr>
                <w:rFonts w:ascii="Times New Roman"/>
                <w:b w:val="false"/>
                <w:i w:val="false"/>
                <w:color w:val="000000"/>
                <w:sz w:val="20"/>
              </w:rPr>
              <w:t xml:space="preserve">көрсетуге құжаттар рәсімдеу"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917"/>
        <w:gridCol w:w="9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 мемлекеттік көрсетілетін қызмет стандарты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көрсетілетін қызметті беруші;</w:t>
            </w:r>
            <w:r>
              <w:br/>
            </w:r>
            <w:r>
              <w:rPr>
                <w:rFonts w:ascii="Times New Roman"/>
                <w:b w:val="false"/>
                <w:i w:val="false"/>
                <w:color w:val="000000"/>
                <w:sz w:val="20"/>
              </w:rPr>
              <w:t>
3) www. egov. kz "электрондық үкіметтің" веб-порталы (бұдан әрі – портал) арқылы жүзеге асырылады.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сәттен бастап – 17 (он жеті) жұмыс күні.</w:t>
            </w:r>
            <w:r>
              <w:br/>
            </w: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r>
              <w:br/>
            </w: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r>
              <w:br/>
            </w: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көрсету нәтижесін беру нысаны</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 қағаз түрінде.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көрсетілген еркін нысандағы құжаттарды ресімдеу туралы хабарлама немесе осы Стандарттың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Порталға жүгінген кезде мемлекеттік қызметті көрсету нәтижесі көрсетілетін қызметті алушының "жеке кабинетіне" көрсетілетін қызметті берушінің лауазымды адамының ЭЦҚ-cымен куәландырылған электрондық құжат нысанында жіберіледі.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жексенбі және мереке күндерінен басқа, белгіленген жұмыс графигіне сәйкес дүйсенбіден бастап сенбіні қоса алғанда, түскі асқа үзіліссіз сағат 9.00-ден 20.00-ге дейін.</w:t>
            </w:r>
            <w:r>
              <w:br/>
            </w:r>
            <w:r>
              <w:rPr>
                <w:rFonts w:ascii="Times New Roman"/>
                <w:b w:val="false"/>
                <w:i w:val="false"/>
                <w:color w:val="000000"/>
                <w:sz w:val="20"/>
              </w:rPr>
              <w:t>
Қабылдау көрсетілетін қызметті алушының тұрғылықты жері бойынша электрондық кезек тәртібінде, жеделдетіп қызмет көрсетусіз жүзеге асырылады, www. egov. kz "электрондық үкімет" веб-порталы арқылы электрондық кезекті броньдауға болады;</w:t>
            </w:r>
            <w:r>
              <w:br/>
            </w:r>
            <w:r>
              <w:rPr>
                <w:rFonts w:ascii="Times New Roman"/>
                <w:b w:val="false"/>
                <w:i w:val="false"/>
                <w:color w:val="000000"/>
                <w:sz w:val="20"/>
              </w:rPr>
              <w:t>
2) көрсетілетін қызметті берушіде – сағат 13.00-ден 14.00, 14.30, 15.00-ге дейінгі түскі үзіліспен сағат 9.00-ден 18.00, 18.30, 19.00-ге дейін.</w:t>
            </w:r>
            <w:r>
              <w:br/>
            </w: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мемлекеттік қызметті көрсету үшін жүгінген кезде көрсетілетін қызметті берушіге, Мемлекеттік корпорацияға немесе портал арқалы мынадай құжаттарды ұсынады:</w:t>
            </w:r>
            <w:r>
              <w:br/>
            </w:r>
            <w:r>
              <w:rPr>
                <w:rFonts w:ascii="Times New Roman"/>
                <w:b w:val="false"/>
                <w:i w:val="false"/>
                <w:color w:val="000000"/>
                <w:sz w:val="20"/>
              </w:rPr>
              <w:t>
1) "Медициналық-әлеуметтік мекемелерде (ұйымдарда) арнаулы әлеуметтік қызмет көрсетуге құжаттар ресімдеу" мемлекеттік қызмет көрсету қағидаларына (бұдан әрі – Қағидалар) 1 және 2-қосымшаларға сәйкес нысан бойынша өтініш;</w:t>
            </w:r>
            <w:r>
              <w:br/>
            </w:r>
            <w:r>
              <w:rPr>
                <w:rFonts w:ascii="Times New Roman"/>
                <w:b w:val="false"/>
                <w:i w:val="false"/>
                <w:color w:val="000000"/>
                <w:sz w:val="20"/>
              </w:rPr>
              <w:t>
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r>
              <w:br/>
            </w:r>
            <w:r>
              <w:rPr>
                <w:rFonts w:ascii="Times New Roman"/>
                <w:b w:val="false"/>
                <w:i w:val="false"/>
                <w:color w:val="000000"/>
                <w:sz w:val="20"/>
              </w:rPr>
              <w:t xml:space="preserve">
3) амбулаториялық картадан немесе сырқатнамадан үзінді көшірмесімен Қағидаларға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6-қосымшаларға</w:t>
            </w:r>
            <w:r>
              <w:rPr>
                <w:rFonts w:ascii="Times New Roman"/>
                <w:b w:val="false"/>
                <w:i w:val="false"/>
                <w:color w:val="000000"/>
                <w:sz w:val="20"/>
              </w:rPr>
              <w:t xml:space="preserve"> сәйкес нысан бойынша медициналық карта.</w:t>
            </w:r>
            <w:r>
              <w:br/>
            </w:r>
            <w:r>
              <w:rPr>
                <w:rFonts w:ascii="Times New Roman"/>
                <w:b w:val="false"/>
                <w:i w:val="false"/>
                <w:color w:val="000000"/>
                <w:sz w:val="20"/>
              </w:rPr>
              <w:t>
Жеке басты куәландыратын құжат туралы, мүгедектікті белгілеу туралы (мүгедектік болған кезде қарттар үшін), мүгедекті оңалтудың жеке бағдарламасы (бұдан әрі – ОЖБ) әзірлеген іс-шаралар туралы (қарттар үшін ОЖБ болған кезде), психоневрологиялық аурулары бар 18 жастан асқан адамды сот шешімі бойынша әрекетке қабілетсіз деп тану туралы (ОЖБ болған жағдайда), зейнеткерлік жас, Ұлы Отан соғысының қатысушысы мен мүгедегі және соларға теңестірілген адам мәртебесінің болуы туралы (Ұлы Отан соғысының қатысушылары мен мүгедектері және соларға теңестірілген адамдар үшін) мәліметтер көрсетілетін қызметті беруші немесе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0"/>
              </w:rPr>
              <w:t>
Ақпараттық жүйелерде мәліметтер болмаған кезде өтінішке мынадай құжаттар қоса беріледі:</w:t>
            </w:r>
            <w:r>
              <w:br/>
            </w:r>
            <w:r>
              <w:rPr>
                <w:rFonts w:ascii="Times New Roman"/>
                <w:b w:val="false"/>
                <w:i w:val="false"/>
                <w:color w:val="000000"/>
                <w:sz w:val="20"/>
              </w:rPr>
              <w:t>
1) он сегіз жастан асқан адамдар үшін - адамды әрекетке қабілетсіз деп тану туралы сот шешімінің көшірмесі (бар болса);</w:t>
            </w:r>
            <w:r>
              <w:br/>
            </w:r>
            <w:r>
              <w:rPr>
                <w:rFonts w:ascii="Times New Roman"/>
                <w:b w:val="false"/>
                <w:i w:val="false"/>
                <w:color w:val="000000"/>
                <w:sz w:val="20"/>
              </w:rPr>
              <w:t>
2)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қызметтерді алу үшін көрсетілетін қызметті алушы ұсынған құжаттардың және (немесе) оларда қамтылған деректердің (мәліметтердің) дәйексіздігін белгілеу;</w:t>
            </w:r>
            <w:r>
              <w:br/>
            </w:r>
            <w:r>
              <w:rPr>
                <w:rFonts w:ascii="Times New Roman"/>
                <w:b w:val="false"/>
                <w:i w:val="false"/>
                <w:color w:val="000000"/>
                <w:sz w:val="20"/>
              </w:rPr>
              <w:t>
2) көрсетілетін қызметті алушы қолданылу мерзімі өткен құжаттарды және (немесе) осы мемлекеттік көрсетілетін қызмет стандартының 8-тармағында көзделген тізбеге сәйкес құжаттардың толық емес топтамасын ұсынған жағдайда;</w:t>
            </w:r>
            <w:r>
              <w:br/>
            </w:r>
            <w:r>
              <w:rPr>
                <w:rFonts w:ascii="Times New Roman"/>
                <w:b w:val="false"/>
                <w:i w:val="false"/>
                <w:color w:val="000000"/>
                <w:sz w:val="20"/>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2018 жылғы 29 тамыздағы № 379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қағидаларында белгіленген талаптарға сәйкес келмеуі.</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медициналық-әлеуметтік мекемелерде (ұйымдарда) арнаулы әлеуметтік қызмет көрсетуге арналған құжаттарды ресімдеу әлеуметтік қызметкердің жәрдемдесуімен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Еңбек және халықты әлеуметтік қорғау министрлігінің www. enbek. gov. kz интернет-ресурсында, "Мемлекеттік көрсетілетін қызметтер" бөлімінде;</w:t>
            </w:r>
            <w:r>
              <w:br/>
            </w:r>
            <w:r>
              <w:rPr>
                <w:rFonts w:ascii="Times New Roman"/>
                <w:b w:val="false"/>
                <w:i w:val="false"/>
                <w:color w:val="000000"/>
                <w:sz w:val="20"/>
              </w:rPr>
              <w:t>
2) Мемлекеттік корпорацияның – www. gov4c. kz;</w:t>
            </w:r>
            <w:r>
              <w:br/>
            </w:r>
            <w:r>
              <w:rPr>
                <w:rFonts w:ascii="Times New Roman"/>
                <w:b w:val="false"/>
                <w:i w:val="false"/>
                <w:color w:val="000000"/>
                <w:sz w:val="20"/>
              </w:rPr>
              <w:t>
3) www. egov. kz порталы интернет-ресурсында орналастырылған.</w:t>
            </w:r>
            <w:r>
              <w:br/>
            </w: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мекемелерде (ұйымдарда) </w:t>
            </w:r>
            <w:r>
              <w:br/>
            </w:r>
            <w:r>
              <w:rPr>
                <w:rFonts w:ascii="Times New Roman"/>
                <w:b w:val="false"/>
                <w:i w:val="false"/>
                <w:color w:val="000000"/>
                <w:sz w:val="20"/>
              </w:rPr>
              <w:t xml:space="preserve">арнаулы әлеуметтік қызмет </w:t>
            </w:r>
            <w:r>
              <w:br/>
            </w:r>
            <w:r>
              <w:rPr>
                <w:rFonts w:ascii="Times New Roman"/>
                <w:b w:val="false"/>
                <w:i w:val="false"/>
                <w:color w:val="000000"/>
                <w:sz w:val="20"/>
              </w:rPr>
              <w:t xml:space="preserve">көрсетуге құжаттар ресімдеу"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6"/>
    <w:p>
      <w:pPr>
        <w:spacing w:after="0"/>
        <w:ind w:left="0"/>
        <w:jc w:val="left"/>
      </w:pPr>
      <w:r>
        <w:rPr>
          <w:rFonts w:ascii="Times New Roman"/>
          <w:b/>
          <w:i w:val="false"/>
          <w:color w:val="000000"/>
        </w:rPr>
        <w:t xml:space="preserve"> Құжаттарды қабылдаудан бас тарту туралы қолхат</w:t>
      </w:r>
    </w:p>
    <w:bookmarkEnd w:id="4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19-1 баптарының</w:t>
      </w:r>
      <w:r>
        <w:rPr>
          <w:rFonts w:ascii="Times New Roman"/>
          <w:b w:val="false"/>
          <w:i w:val="false"/>
          <w:color w:val="000000"/>
          <w:sz w:val="28"/>
        </w:rPr>
        <w:t xml:space="preserve">,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w:t>
      </w:r>
    </w:p>
    <w:p>
      <w:pPr>
        <w:spacing w:after="0"/>
        <w:ind w:left="0"/>
        <w:jc w:val="left"/>
      </w:pPr>
      <w:r>
        <w:rPr>
          <w:rFonts w:ascii="Times New Roman"/>
          <w:b/>
          <w:i w:val="false"/>
          <w:color w:val="000000"/>
        </w:rPr>
        <w:t xml:space="preserve"> _____________________________________________________________________  (Нұр-Сұлтан, Алматы және Шымкент қалаларының, аудандардың және облыстық маңызы бар қалалардың жергілікті атқарушы органдары;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
      ұсынуыңызға/ 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"Медициналық-әлеуметтік мекемелерде (ұйымдарда) арнаулы әлеуметтік қызмет көрсетуге құжаттар ресімдеу" мемлекеттік қызмет көрсетуге (бұдан әрі - мемлекеттік көрсетілетін қызмет стандарты)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(аудандардың, облыстық және республикалық маңызы бар қалалардың (астананың) </w:t>
      </w:r>
    </w:p>
    <w:p>
      <w:pPr>
        <w:spacing w:after="0"/>
        <w:ind w:left="0"/>
        <w:jc w:val="both"/>
      </w:pPr>
      <w:r>
        <w:rPr>
          <w:rFonts w:ascii="Times New Roman"/>
          <w:b w:val="false"/>
          <w:i w:val="false"/>
          <w:color w:val="000000"/>
          <w:sz w:val="28"/>
        </w:rPr>
        <w:t xml:space="preserve">
      жұмыспен қамту және әлеуметтік бағдарламалар бөлімі мен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w:t>
      </w:r>
    </w:p>
    <w:p>
      <w:pPr>
        <w:spacing w:after="0"/>
        <w:ind w:left="0"/>
        <w:jc w:val="both"/>
      </w:pPr>
      <w:r>
        <w:rPr>
          <w:rFonts w:ascii="Times New Roman"/>
          <w:b w:val="false"/>
          <w:i w:val="false"/>
          <w:color w:val="000000"/>
          <w:sz w:val="28"/>
        </w:rPr>
        <w:t xml:space="preserve">
      қызметкерінің ТАӘ (бар болса), қолы) </w:t>
      </w:r>
    </w:p>
    <w:p>
      <w:pPr>
        <w:spacing w:after="0"/>
        <w:ind w:left="0"/>
        <w:jc w:val="both"/>
      </w:pPr>
      <w:r>
        <w:rPr>
          <w:rFonts w:ascii="Times New Roman"/>
          <w:b w:val="false"/>
          <w:i w:val="false"/>
          <w:color w:val="000000"/>
          <w:sz w:val="28"/>
        </w:rPr>
        <w:t xml:space="preserve">
      Телефон: _____________________________________________________________ </w:t>
      </w:r>
    </w:p>
    <w:p>
      <w:pPr>
        <w:spacing w:after="0"/>
        <w:ind w:left="0"/>
        <w:jc w:val="both"/>
      </w:pPr>
      <w:r>
        <w:rPr>
          <w:rFonts w:ascii="Times New Roman"/>
          <w:b w:val="false"/>
          <w:i w:val="false"/>
          <w:color w:val="000000"/>
          <w:sz w:val="28"/>
        </w:rPr>
        <w:t xml:space="preserve">
      Алдым: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немесе заңды өкілінің ТАӘ (бар болса),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мекемелерде (ұйымдарда) </w:t>
            </w:r>
            <w:r>
              <w:br/>
            </w:r>
            <w:r>
              <w:rPr>
                <w:rFonts w:ascii="Times New Roman"/>
                <w:b w:val="false"/>
                <w:i w:val="false"/>
                <w:color w:val="000000"/>
                <w:sz w:val="20"/>
              </w:rPr>
              <w:t xml:space="preserve">арнаулы әлеуметтік қызмет </w:t>
            </w:r>
            <w:r>
              <w:br/>
            </w:r>
            <w:r>
              <w:rPr>
                <w:rFonts w:ascii="Times New Roman"/>
                <w:b w:val="false"/>
                <w:i w:val="false"/>
                <w:color w:val="000000"/>
                <w:sz w:val="20"/>
              </w:rPr>
              <w:t xml:space="preserve">көрсетуге құжаттар рәсімдеу"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47"/>
    <w:p>
      <w:pPr>
        <w:spacing w:after="0"/>
        <w:ind w:left="0"/>
        <w:jc w:val="left"/>
      </w:pPr>
      <w:r>
        <w:rPr>
          <w:rFonts w:ascii="Times New Roman"/>
          <w:b/>
          <w:i w:val="false"/>
          <w:color w:val="000000"/>
        </w:rPr>
        <w:t xml:space="preserve"> Стационарлық үлгідегі медициналық-әлеуметтік мекемелерде (ұйымдарда) арнаулы әлеуметтік қызметтер алу үшін  МЕДИЦИНАЛЫҚ КАРТА</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Т.А.Ә. (бар болса) ____________________________________________________ </w:t>
      </w:r>
    </w:p>
    <w:p>
      <w:pPr>
        <w:spacing w:after="0"/>
        <w:ind w:left="0"/>
        <w:jc w:val="both"/>
      </w:pPr>
      <w:r>
        <w:rPr>
          <w:rFonts w:ascii="Times New Roman"/>
          <w:b w:val="false"/>
          <w:i w:val="false"/>
          <w:color w:val="000000"/>
          <w:sz w:val="28"/>
        </w:rPr>
        <w:t xml:space="preserve">
      Туған күні "____" _________ 20 ___ жыл </w:t>
      </w:r>
    </w:p>
    <w:p>
      <w:pPr>
        <w:spacing w:after="0"/>
        <w:ind w:left="0"/>
        <w:jc w:val="both"/>
      </w:pPr>
      <w:r>
        <w:rPr>
          <w:rFonts w:ascii="Times New Roman"/>
          <w:b w:val="false"/>
          <w:i w:val="false"/>
          <w:color w:val="000000"/>
          <w:sz w:val="28"/>
        </w:rPr>
        <w:t xml:space="preserve">
      Үйінің мекенжайы ____________________________________________________ </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w:t>
      </w:r>
    </w:p>
    <w:p>
      <w:pPr>
        <w:spacing w:after="0"/>
        <w:ind w:left="0"/>
        <w:jc w:val="both"/>
      </w:pPr>
      <w:r>
        <w:rPr>
          <w:rFonts w:ascii="Times New Roman"/>
          <w:b w:val="false"/>
          <w:i w:val="false"/>
          <w:color w:val="000000"/>
          <w:sz w:val="28"/>
        </w:rPr>
        <w:t xml:space="preserve">
      азық-түлікті көтере алмаушылық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xml:space="preserve">
      бұрын болған аурулар туралы мәліметтерді көрсету қажет): </w:t>
      </w:r>
    </w:p>
    <w:p>
      <w:pPr>
        <w:spacing w:after="0"/>
        <w:ind w:left="0"/>
        <w:jc w:val="both"/>
      </w:pPr>
      <w:r>
        <w:rPr>
          <w:rFonts w:ascii="Times New Roman"/>
          <w:b w:val="false"/>
          <w:i w:val="false"/>
          <w:color w:val="000000"/>
          <w:sz w:val="28"/>
        </w:rPr>
        <w:t xml:space="preserve">
      невропатолог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психиатр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дерматовенеролог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фтизиатр (флюрография мәліметтерінің болуы міндетті)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эпидемиологиялық ортасы туралы қорытынды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Көрсетілімдер бойынша (диспансерлік есепке алу кезінде): </w:t>
      </w:r>
    </w:p>
    <w:p>
      <w:pPr>
        <w:spacing w:after="0"/>
        <w:ind w:left="0"/>
        <w:jc w:val="both"/>
      </w:pPr>
      <w:r>
        <w:rPr>
          <w:rFonts w:ascii="Times New Roman"/>
          <w:b w:val="false"/>
          <w:i w:val="false"/>
          <w:color w:val="000000"/>
          <w:sz w:val="28"/>
        </w:rPr>
        <w:t xml:space="preserve">
      эндокринолог ________________________________________________________ </w:t>
      </w:r>
    </w:p>
    <w:p>
      <w:pPr>
        <w:spacing w:after="0"/>
        <w:ind w:left="0"/>
        <w:jc w:val="both"/>
      </w:pPr>
      <w:r>
        <w:rPr>
          <w:rFonts w:ascii="Times New Roman"/>
          <w:b w:val="false"/>
          <w:i w:val="false"/>
          <w:color w:val="000000"/>
          <w:sz w:val="28"/>
        </w:rPr>
        <w:t xml:space="preserve">
      кардиолог ___________________________________________________________ </w:t>
      </w:r>
    </w:p>
    <w:p>
      <w:pPr>
        <w:spacing w:after="0"/>
        <w:ind w:left="0"/>
        <w:jc w:val="both"/>
      </w:pPr>
      <w:r>
        <w:rPr>
          <w:rFonts w:ascii="Times New Roman"/>
          <w:b w:val="false"/>
          <w:i w:val="false"/>
          <w:color w:val="000000"/>
          <w:sz w:val="28"/>
        </w:rPr>
        <w:t xml:space="preserve">
      ортопед _____________________________________________________________ </w:t>
      </w:r>
    </w:p>
    <w:p>
      <w:pPr>
        <w:spacing w:after="0"/>
        <w:ind w:left="0"/>
        <w:jc w:val="both"/>
      </w:pPr>
      <w:r>
        <w:rPr>
          <w:rFonts w:ascii="Times New Roman"/>
          <w:b w:val="false"/>
          <w:i w:val="false"/>
          <w:color w:val="000000"/>
          <w:sz w:val="28"/>
        </w:rPr>
        <w:t xml:space="preserve">
      нарколог ____________________________________________________________ </w:t>
      </w:r>
    </w:p>
    <w:p>
      <w:pPr>
        <w:spacing w:after="0"/>
        <w:ind w:left="0"/>
        <w:jc w:val="both"/>
      </w:pPr>
      <w:r>
        <w:rPr>
          <w:rFonts w:ascii="Times New Roman"/>
          <w:b w:val="false"/>
          <w:i w:val="false"/>
          <w:color w:val="000000"/>
          <w:sz w:val="28"/>
        </w:rPr>
        <w:t xml:space="preserve">
      онколог _____________________________________________________________ </w:t>
      </w:r>
    </w:p>
    <w:p>
      <w:pPr>
        <w:spacing w:after="0"/>
        <w:ind w:left="0"/>
        <w:jc w:val="both"/>
      </w:pPr>
      <w:r>
        <w:rPr>
          <w:rFonts w:ascii="Times New Roman"/>
          <w:b w:val="false"/>
          <w:i w:val="false"/>
          <w:color w:val="000000"/>
          <w:sz w:val="28"/>
        </w:rPr>
        <w:t xml:space="preserve">
      гинеколог (уролог) ____________________________________________________ </w:t>
      </w:r>
    </w:p>
    <w:p>
      <w:pPr>
        <w:spacing w:after="0"/>
        <w:ind w:left="0"/>
        <w:jc w:val="both"/>
      </w:pPr>
      <w:r>
        <w:rPr>
          <w:rFonts w:ascii="Times New Roman"/>
          <w:b w:val="false"/>
          <w:i w:val="false"/>
          <w:color w:val="000000"/>
          <w:sz w:val="28"/>
        </w:rPr>
        <w:t xml:space="preserve">
      хирург______________________________________________________________ </w:t>
      </w:r>
    </w:p>
    <w:p>
      <w:pPr>
        <w:spacing w:after="0"/>
        <w:ind w:left="0"/>
        <w:jc w:val="both"/>
      </w:pPr>
      <w:r>
        <w:rPr>
          <w:rFonts w:ascii="Times New Roman"/>
          <w:b w:val="false"/>
          <w:i w:val="false"/>
          <w:color w:val="000000"/>
          <w:sz w:val="28"/>
        </w:rPr>
        <w:t xml:space="preserve">
      окулист______________________________________________________________ </w:t>
      </w:r>
    </w:p>
    <w:p>
      <w:pPr>
        <w:spacing w:after="0"/>
        <w:ind w:left="0"/>
        <w:jc w:val="both"/>
      </w:pPr>
      <w:r>
        <w:rPr>
          <w:rFonts w:ascii="Times New Roman"/>
          <w:b w:val="false"/>
          <w:i w:val="false"/>
          <w:color w:val="000000"/>
          <w:sz w:val="28"/>
        </w:rPr>
        <w:t xml:space="preserve">
      отоларинголог________________________________________________________ </w:t>
      </w:r>
    </w:p>
    <w:p>
      <w:pPr>
        <w:spacing w:after="0"/>
        <w:ind w:left="0"/>
        <w:jc w:val="both"/>
      </w:pPr>
      <w:r>
        <w:rPr>
          <w:rFonts w:ascii="Times New Roman"/>
          <w:b w:val="false"/>
          <w:i w:val="false"/>
          <w:color w:val="000000"/>
          <w:sz w:val="28"/>
        </w:rPr>
        <w:t xml:space="preserve">
      Зертханалық зерттеулердің нәтижелері: қанның жалпы </w:t>
      </w:r>
    </w:p>
    <w:p>
      <w:pPr>
        <w:spacing w:after="0"/>
        <w:ind w:left="0"/>
        <w:jc w:val="both"/>
      </w:pPr>
      <w:r>
        <w:rPr>
          <w:rFonts w:ascii="Times New Roman"/>
          <w:b w:val="false"/>
          <w:i w:val="false"/>
          <w:color w:val="000000"/>
          <w:sz w:val="28"/>
        </w:rPr>
        <w:t xml:space="preserve">
      анализі 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АИТВ инфекциясына қанның анализі 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сифилиске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гельминттер жұмыртқасына паразитологиялық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ішектаяқшасына бактериологиялық зерттеу (мерзімі, нәтижесі) </w:t>
      </w:r>
    </w:p>
    <w:p>
      <w:pPr>
        <w:spacing w:after="0"/>
        <w:ind w:left="0"/>
        <w:jc w:val="both"/>
      </w:pPr>
      <w:r>
        <w:rPr>
          <w:rFonts w:ascii="Times New Roman"/>
          <w:b w:val="false"/>
          <w:i w:val="false"/>
          <w:color w:val="000000"/>
          <w:sz w:val="28"/>
        </w:rPr>
        <w:t xml:space="preserve">
      менингококк инфекциясына зертқаналық зерттеу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психоневрологиялық аурулары бар 18 жастан асқан адамдар үшін: </w:t>
      </w:r>
    </w:p>
    <w:p>
      <w:pPr>
        <w:spacing w:after="0"/>
        <w:ind w:left="0"/>
        <w:jc w:val="both"/>
      </w:pPr>
      <w:r>
        <w:rPr>
          <w:rFonts w:ascii="Times New Roman"/>
          <w:b w:val="false"/>
          <w:i w:val="false"/>
          <w:color w:val="000000"/>
          <w:sz w:val="28"/>
        </w:rPr>
        <w:t xml:space="preserve">
      әйелдердің қынап жағындысы 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ерлердің уретральды жағындысы 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Дәрігерлік-консультациялық комиссия төрағасының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(стационарлық үлгідегі ұйымда болуға медициналық қарсы көрсетілімдер бар ма)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Медициналық ұйымның басшысы: 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20___ жылғы"___"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мекемелерде (ұйымдарда) </w:t>
            </w:r>
            <w:r>
              <w:br/>
            </w:r>
            <w:r>
              <w:rPr>
                <w:rFonts w:ascii="Times New Roman"/>
                <w:b w:val="false"/>
                <w:i w:val="false"/>
                <w:color w:val="000000"/>
                <w:sz w:val="20"/>
              </w:rPr>
              <w:t xml:space="preserve">арнаулы әлеуметтік қызмет </w:t>
            </w:r>
            <w:r>
              <w:br/>
            </w:r>
            <w:r>
              <w:rPr>
                <w:rFonts w:ascii="Times New Roman"/>
                <w:b w:val="false"/>
                <w:i w:val="false"/>
                <w:color w:val="000000"/>
                <w:sz w:val="20"/>
              </w:rPr>
              <w:t xml:space="preserve">көрсетуге құжаттар рәсімдеу"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48"/>
    <w:p>
      <w:pPr>
        <w:spacing w:after="0"/>
        <w:ind w:left="0"/>
        <w:jc w:val="left"/>
      </w:pPr>
      <w:r>
        <w:rPr>
          <w:rFonts w:ascii="Times New Roman"/>
          <w:b/>
          <w:i w:val="false"/>
          <w:color w:val="000000"/>
        </w:rPr>
        <w:t xml:space="preserve"> Жартылай стационарлық үлгідегі медициналық-әлеуметтік мекемелерде (ұйымдарда) арнаулы әлеуметтік қызметтер алу үшін  МЕДИЦИНАЛЫҚ КАРТА</w:t>
      </w:r>
    </w:p>
    <w:bookmarkEnd w:id="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Т.А.Ә. (бар болса) ____________________________________________________</w:t>
      </w:r>
    </w:p>
    <w:p>
      <w:pPr>
        <w:spacing w:after="0"/>
        <w:ind w:left="0"/>
        <w:jc w:val="both"/>
      </w:pPr>
      <w:r>
        <w:rPr>
          <w:rFonts w:ascii="Times New Roman"/>
          <w:b w:val="false"/>
          <w:i w:val="false"/>
          <w:color w:val="000000"/>
          <w:sz w:val="28"/>
        </w:rPr>
        <w:t>
      Туған күні"____" _________ 20 ___ жыл</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(флюрография мәліметтерінің болуы міндетті)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Көрсетілімдер бойынша (диспансерлік есепке алу кезінде):</w:t>
      </w:r>
    </w:p>
    <w:p>
      <w:pPr>
        <w:spacing w:after="0"/>
        <w:ind w:left="0"/>
        <w:jc w:val="both"/>
      </w:pPr>
      <w:r>
        <w:rPr>
          <w:rFonts w:ascii="Times New Roman"/>
          <w:b w:val="false"/>
          <w:i w:val="false"/>
          <w:color w:val="000000"/>
          <w:sz w:val="28"/>
        </w:rPr>
        <w:t>
      эндокринолог ________________________________________________________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анализі_________________________________________________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АИТВ инфекциясына қанның анализі 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сифилиске қанның анализі 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ішектаяқшасына бактериологиялық зерттеу</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менингококк инфекциясына зертқаналық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әйелдердің қынап жағындысы 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ерлердің уретральды жағындысы 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(жартылай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20___ жылғы"___"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357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"Үйде күтім көрсету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 xml:space="preserve">қызмет көрсетуге құжаттар </w:t>
            </w:r>
            <w:r>
              <w:br/>
            </w:r>
            <w:r>
              <w:rPr>
                <w:rFonts w:ascii="Times New Roman"/>
                <w:b w:val="false"/>
                <w:i w:val="false"/>
                <w:color w:val="000000"/>
                <w:sz w:val="20"/>
              </w:rPr>
              <w:t xml:space="preserve">рәсімдеу"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488"/>
        <w:gridCol w:w="10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 мемлекеттік көрсетілетін қызмет стандарты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2) көрсетілетін қызметті беруші;</w:t>
            </w:r>
            <w:r>
              <w:br/>
            </w:r>
            <w:r>
              <w:rPr>
                <w:rFonts w:ascii="Times New Roman"/>
                <w:b w:val="false"/>
                <w:i w:val="false"/>
                <w:color w:val="000000"/>
                <w:sz w:val="20"/>
              </w:rPr>
              <w:t>
3) www. egov. kz "электрондық үкіметтің" веб-порталы (бұдан әрі – портал) арқылы жүзеге асырылады.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тіркеген сәттен бастап – 14 (он төрт) жұмыс күні.</w:t>
            </w:r>
            <w:r>
              <w:br/>
            </w: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күн бұрын ұсынады;</w:t>
            </w:r>
            <w:r>
              <w:br/>
            </w:r>
            <w:r>
              <w:rPr>
                <w:rFonts w:ascii="Times New Roman"/>
                <w:b w:val="false"/>
                <w:i w:val="false"/>
                <w:color w:val="000000"/>
                <w:sz w:val="20"/>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r>
              <w:br/>
            </w:r>
            <w:r>
              <w:rPr>
                <w:rFonts w:ascii="Times New Roman"/>
                <w:b w:val="false"/>
                <w:i w:val="false"/>
                <w:color w:val="000000"/>
                <w:sz w:val="20"/>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және мемлекеттік қызмет көрсету нәтижесін беру</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автоматтындырылған)/ қағаз түрінде.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көрсетілген еркін нысандағы құжаттарды ресімдеу туралы хабарлама немесе осы Стандарттың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Порталға жүгінген кезде мемлекеттік қызметті көрсету нәтижесі көрсетілетін қызметті алушының "жеке кабинетіне" көрсетілетін қызметті берушінің лауазымды адамының ЭЦҚ-сымен куәландырылған электрондық құжат нысанында жіберіледі.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r>
              <w:br/>
            </w: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жексенбі және мереке күндерінен басқа, белгіленген жұмыс графигіне сәйкес дүйсенбіден бастап сенбіні қоса алғанда, түскі асқа үзіліссіз сағат 9.00-ден 20.00-ге дейін.</w:t>
            </w:r>
            <w:r>
              <w:br/>
            </w:r>
            <w:r>
              <w:rPr>
                <w:rFonts w:ascii="Times New Roman"/>
                <w:b w:val="false"/>
                <w:i w:val="false"/>
                <w:color w:val="000000"/>
                <w:sz w:val="20"/>
              </w:rPr>
              <w:t>
Қабылдау көрсетілетін қызметті алушының тұрғылықты жері бойынша электрондық кезек тәртібінде, жеделдетіп қызмет көрсетусіз жүзеге асырылады, порталы арқылы электрондық кезекті броньдауға болады;</w:t>
            </w:r>
            <w:r>
              <w:br/>
            </w:r>
            <w:r>
              <w:rPr>
                <w:rFonts w:ascii="Times New Roman"/>
                <w:b w:val="false"/>
                <w:i w:val="false"/>
                <w:color w:val="000000"/>
                <w:sz w:val="20"/>
              </w:rPr>
              <w:t>
2) көрсетілетін қызметті берушіде – сағат 13.00-ден 14.00, 14.30, 15.00-ге дейінгі түскі үзіліспен сағат 9.00-ден 18.00, 18.30, 19.00-ға дейін.</w:t>
            </w:r>
            <w:r>
              <w:br/>
            </w: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17.30-ге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мемлекеттік қызметті көрсету үшін жүгінген кезде көрсетілетін қызметті берушіге, Мемлекеттік корпорацияға немесе портал арқылы мынадай құжаттарды ұсынады:</w:t>
            </w:r>
            <w:r>
              <w:br/>
            </w:r>
            <w:r>
              <w:rPr>
                <w:rFonts w:ascii="Times New Roman"/>
                <w:b w:val="false"/>
                <w:i w:val="false"/>
                <w:color w:val="000000"/>
                <w:sz w:val="20"/>
              </w:rPr>
              <w:t>
1) "Үйде күтім көрсету жағдайында арнаулы әлеуметтік қызмет көрсетуге құжаттар рәсімдеу" мемлекеттік қызмет көрсету қағидаларына (бұдан әрі – Қағидалар) 1-қосымшаға сәйкес нысан бойынша өтініш;</w:t>
            </w:r>
            <w:r>
              <w:br/>
            </w:r>
            <w:r>
              <w:rPr>
                <w:rFonts w:ascii="Times New Roman"/>
                <w:b w:val="false"/>
                <w:i w:val="false"/>
                <w:color w:val="000000"/>
                <w:sz w:val="20"/>
              </w:rPr>
              <w:t>
2) көрсетілетін қызметті алушының жеке сәйкестендіру нөмірі (бұдан әрі – ЖСН) бар (сәйкестендіру үшін) жеке басын куәландыратын құжат не цифрлық құжаттар сервисінен электрондық құжат;</w:t>
            </w:r>
            <w:r>
              <w:br/>
            </w:r>
            <w:r>
              <w:rPr>
                <w:rFonts w:ascii="Times New Roman"/>
                <w:b w:val="false"/>
                <w:i w:val="false"/>
                <w:color w:val="000000"/>
                <w:sz w:val="20"/>
              </w:rPr>
              <w:t>
3) Қағидаларға 5-қосымшаға сәйкес нысан бойынша медициналық карта;</w:t>
            </w:r>
            <w:r>
              <w:br/>
            </w:r>
            <w:r>
              <w:rPr>
                <w:rFonts w:ascii="Times New Roman"/>
                <w:b w:val="false"/>
                <w:i w:val="false"/>
                <w:color w:val="000000"/>
                <w:sz w:val="20"/>
              </w:rPr>
              <w:t>
4) балалар үшін – психологиялық медициналық педогогикалық кеңес қорытыңдысының көшірмесі.</w:t>
            </w:r>
            <w:r>
              <w:br/>
            </w:r>
            <w:r>
              <w:rPr>
                <w:rFonts w:ascii="Times New Roman"/>
                <w:b w:val="false"/>
                <w:i w:val="false"/>
                <w:color w:val="000000"/>
                <w:sz w:val="20"/>
              </w:rPr>
              <w:t>
Жеке басты куәландыратын құжат туралы, мүгедектікті белгілеу туралы (мүгедектік болған жағдайда қарттар үшін), мүгедекті оңалтудың жеке бағдарламасы (бұдан әрі – ОЖБ) әзірлеген іс-шаралар туралы (қарттар үшін ОЖБ болған жағдайда), психоневрологиялық аурулары бар 18 жастан асқан адамды сот шешімі бойынша әрекетке қабілетсіз деп тану туралы (ОЖБ болған жағдайда), зейнеткерлік жас, Ұлы Отан соғысының қатысушысы мен мүгедегі және соларға теңестірілген адам мәртебесінің болуы туралы (Ұлы Отан соғысының қатысушылары мен мүгедектері және соларға теңестірілген адамдар үшін) мәліметтер көрсетілетін қызметті беруші,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w:t>
            </w:r>
            <w:r>
              <w:br/>
            </w:r>
            <w:r>
              <w:rPr>
                <w:rFonts w:ascii="Times New Roman"/>
                <w:b w:val="false"/>
                <w:i w:val="false"/>
                <w:color w:val="000000"/>
                <w:sz w:val="20"/>
              </w:rPr>
              <w:t>
Көрсетілетін қызетті алушының ақпараттық жүйелерде мәліметтері болмаған кезде өтінішке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 қоса беріледі.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белгілеу;</w:t>
            </w:r>
            <w:r>
              <w:br/>
            </w:r>
            <w:r>
              <w:rPr>
                <w:rFonts w:ascii="Times New Roman"/>
                <w:b w:val="false"/>
                <w:i w:val="false"/>
                <w:color w:val="000000"/>
                <w:sz w:val="20"/>
              </w:rPr>
              <w:t>
2) көрсетілетін қызметті алушы қолданылу мерзімі өткен құжаттарды және (немесе) осы мемлекеттік көрсетілетін қызмет стандартының 8-тармағында көзделген тізбеге сәйкес құжаттардың толық емес топтамасын ұсынған жағдайда;</w:t>
            </w:r>
            <w:r>
              <w:br/>
            </w:r>
            <w:r>
              <w:rPr>
                <w:rFonts w:ascii="Times New Roman"/>
                <w:b w:val="false"/>
                <w:i w:val="false"/>
                <w:color w:val="000000"/>
                <w:sz w:val="20"/>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2018 жылғы 29 тамыздағы № 379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17467 болып тіркелген) бекітілген Арнаулы әлеуметтік қызметтер көрсететін ұйымдар қызметінің қағидаларында белгіленген талаптарға сәйкес келмеуі мемлекеттік қызметті көрсетуден бас тарту үшін негіздеме болып табылады.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үйде күтім көрсету жағдайында арнаулы әлеуметтік қызмет көрсетуге арналған құжаттарды ресімдеу әлеуметтік қызметкердің жәрдемдесуімен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Еңбек және халықты әлеуметтік қорғау министрлігінің www. enbek. gov. kz интернет-ресурсында, "Мемлекеттік көрсетілетін қызметтер" бөлімінде;</w:t>
            </w:r>
            <w:r>
              <w:br/>
            </w:r>
            <w:r>
              <w:rPr>
                <w:rFonts w:ascii="Times New Roman"/>
                <w:b w:val="false"/>
                <w:i w:val="false"/>
                <w:color w:val="000000"/>
                <w:sz w:val="20"/>
              </w:rPr>
              <w:t>
2) Мемлекеттік корпорацияның www. gov4c. kz;</w:t>
            </w:r>
            <w:r>
              <w:br/>
            </w:r>
            <w:r>
              <w:rPr>
                <w:rFonts w:ascii="Times New Roman"/>
                <w:b w:val="false"/>
                <w:i w:val="false"/>
                <w:color w:val="000000"/>
                <w:sz w:val="20"/>
              </w:rPr>
              <w:t>
3) www. egov. kz порталы интернет-ресурсында орналастырылған.</w:t>
            </w:r>
            <w:r>
              <w:br/>
            </w: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"1414" Бірыңғай байланыс орталығы, 8-800-080-7777 арқылы алуға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xml:space="preserve">№ 357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"Үйде күтім көрсету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 xml:space="preserve">қызмет көрсетуге құжаттар </w:t>
            </w:r>
            <w:r>
              <w:br/>
            </w:r>
            <w:r>
              <w:rPr>
                <w:rFonts w:ascii="Times New Roman"/>
                <w:b w:val="false"/>
                <w:i w:val="false"/>
                <w:color w:val="000000"/>
                <w:sz w:val="20"/>
              </w:rPr>
              <w:t xml:space="preserve">ресімдеу"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9"/>
    <w:p>
      <w:pPr>
        <w:spacing w:after="0"/>
        <w:ind w:left="0"/>
        <w:jc w:val="left"/>
      </w:pPr>
      <w:r>
        <w:rPr>
          <w:rFonts w:ascii="Times New Roman"/>
          <w:b/>
          <w:i w:val="false"/>
          <w:color w:val="000000"/>
        </w:rPr>
        <w:t xml:space="preserve"> Үйде күтім көрсету жағдайында арнаулы әлеуметтік қызметтер алу үшін  МЕДИЦИНАЛЫҚ КАРТА</w:t>
      </w:r>
    </w:p>
    <w:bookmarkEnd w:id="4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Т.А.Ә. (бар болса) ___________________________________________________</w:t>
      </w:r>
    </w:p>
    <w:p>
      <w:pPr>
        <w:spacing w:after="0"/>
        <w:ind w:left="0"/>
        <w:jc w:val="both"/>
      </w:pPr>
      <w:r>
        <w:rPr>
          <w:rFonts w:ascii="Times New Roman"/>
          <w:b w:val="false"/>
          <w:i w:val="false"/>
          <w:color w:val="000000"/>
          <w:sz w:val="28"/>
        </w:rPr>
        <w:t>
      Туған күні"____" _________ _____ жыл</w:t>
      </w:r>
    </w:p>
    <w:p>
      <w:pPr>
        <w:spacing w:after="0"/>
        <w:ind w:left="0"/>
        <w:jc w:val="both"/>
      </w:pPr>
      <w:r>
        <w:rPr>
          <w:rFonts w:ascii="Times New Roman"/>
          <w:b w:val="false"/>
          <w:i w:val="false"/>
          <w:color w:val="000000"/>
          <w:sz w:val="28"/>
        </w:rPr>
        <w:t>
      Үйінің мекенжайы 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w:t>
      </w:r>
    </w:p>
    <w:p>
      <w:pPr>
        <w:spacing w:after="0"/>
        <w:ind w:left="0"/>
        <w:jc w:val="both"/>
      </w:pPr>
      <w:r>
        <w:rPr>
          <w:rFonts w:ascii="Times New Roman"/>
          <w:b w:val="false"/>
          <w:i w:val="false"/>
          <w:color w:val="000000"/>
          <w:sz w:val="28"/>
        </w:rPr>
        <w:t>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бұрын болған аурулар туралы мәліметтерді көрсету қажет):</w:t>
      </w:r>
    </w:p>
    <w:p>
      <w:pPr>
        <w:spacing w:after="0"/>
        <w:ind w:left="0"/>
        <w:jc w:val="both"/>
      </w:pPr>
      <w:r>
        <w:rPr>
          <w:rFonts w:ascii="Times New Roman"/>
          <w:b w:val="false"/>
          <w:i w:val="false"/>
          <w:color w:val="000000"/>
          <w:sz w:val="28"/>
        </w:rPr>
        <w:t>
      невропатолог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фтизиатр (флюорография мәліметтерінің болуы міндетті) 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анализі_________________________________________________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20___ жылғы"___"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