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c75" w14:textId="44c9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Әртүрлі сыныптағы полигондарда көму үшін қалдықтар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7 қыркүйектегі № 361 бұйрығы. Қазақстан Республикасының Әділет министрлігінде 2021 жылғы 8 қыркүйекте № 24280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349-бабының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Әртүрлі сыныптағы полигондарда көму үшін қалдықтар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Қалдықтарды басқаруда мемлекеттік саясат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Қазақстан Республикасы Экология, геология және табиғи ресурстар министрлігінің ресми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 күнінен бастап он жұмыс күні ішінде Қазақстан Республикасы Экология, геология және табиғи ресурстар министрлігі берілген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Әртүрлі сыныптағы полигондарда көму үшін қалдықтар түрлерінің тізбесі.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әртүрлі сыныптағы полигондарда көмуге арналған қалдықтар түрлерінің тізбесі Қазақстан Республикасының Экология кодексінің 349-бабының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әртүрлі сыныптағы полигондарда орналастыруға арналған қалдықтар түрлерінің тізбесін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Құрамы мен қасиеттеріне байланысты қалдықтар келесі кластағы полигондарда орналастырылуы мүмкін: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1-сынып қауіпті қалдықтарды орналастыруға арналған полигон;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 сынып қауіпті емес қалдықтарды орналастыруға арналған полигон;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3-сынып тұрмыстық қатты қалдықтарды орналастыруға арналған полигон.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Кодекстің 351-бабының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тізбеде белгіленген қалдықтарды қабылдау кезінде қабылдау критерийлерін орындау мақсатында оларды араластыруға тыйым салынады.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1-сыныпты полигондарда көмуге арналған қалдықтардың тізбесі Тізбеге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2-сыныпты полигондарда көмуге арналған қалдықтардың тізбесі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3-сыныпты полигондарда көмуге арналған қалдықтардың тізбесі Тізбеге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Тізбеге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тізбеге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 компоненттердің кез келгенін қамтитын және тізбеге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 қасиеттердің кез келгенін иеленетін қалдықтар қауіпті болады және 1-сыныптағы полигондарда көмілуге жатады.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Кодекстің 351-бабының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қалдықтардың түрлерін барлық сыныптағы полигондарда көму үшін қабылдауға тыйым салынады.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полигондарда көму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1-сыныпты полигондарда көмуге арналған қалдықтардың тізбесі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 полигонында орналастырылатын қауіпті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6477"/>
        <w:gridCol w:w="1506"/>
        <w:gridCol w:w="2489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және ол түзілетін өндіріс атауы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түрі және консистенциясы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уытты компоненттері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Шайыркеспелтек – перхлоркөміртегі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металлургиялық өндірістегі торий концентратының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Хлорорганикалық қышқылдар өндірісіндегі 4X3-57 порофор құрамдас қалдық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Хлорорганикалық қосылыстар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Гальваникалық өндірістегі құрамында бес күкіртті фосфоры бар шаң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күкіртті фосфор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 хлоридті үлдір мен пластикаттар өндірісіндегі қорғасын, сүрме, кадмий қосылыстарының қоспасы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сүрме, кадмий қосылыстары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газ қоспалары өндірісіндегі арсин мен фосфин қоспасы бар сорбент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Арсин, фосфин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химиялық өндірістегі таскөмір реустері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Торийленген вольфрамнан жасалған бұйымдар өндірісіндегі құрамында торий бар қоқыр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Никелдеу процесінде түзілетін қоқыр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Мұнай-химия өндірісіндегі қышқыл гудрон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 масса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қышқылы, мұнай өнімі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Этиленді сутексіздендіруден пайда болған катализатор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түйіршіктер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оксидтері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Бутадиен өндірісінен пайда болған катализатор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түйіршіктер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оксиді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өндірісінің күшала кегі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Қаттызат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қосылысы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өндірісінің күшала –кальций кегі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Броморганикалық синтездің шайыр кеспелтегі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Броморганикалық қосылыстар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Фталий ангидриді өндірісінің шайыр кеспелтегі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зат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Фталий ангидриді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желім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канифоль, поливинилхлорид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өндірісіндегі моноэтаноламин айдамасының кубтік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 зат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бояғыштар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 туындысы, пиридин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 негізіндегі бояғыштар өндірісінің шайырлы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 дифениламин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Метанол өндірісінің шайыр кеспелтегі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Дихлорценолдар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конденсациясы жүйесінің қалдықтары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ванадий тотықтары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өндірісіндегі арсенатты-кальций қалдықтары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Бромсутекті қышқыл өндірісіндегі фтор- органикалық қосылыстар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Фторорганикалық қосылыстар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 өндірісінің қалдықтары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Сілікпе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Хлорпарафиндер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 комплексондар өндірісіндегі фосфордың органикалық қосылыстарының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Фосфорорганикалыққосылыстар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 өндірісіндегі кадмий, никель, қорғасын, ванадий, хром, қалайы, йод, мыс тұздарының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қорғасын, хром тұздары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Этилбензиламин өндірісінің қалдығы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Дибензиламин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титан, ванадий шаңы – сирек металдар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өндірісінің күшала-сүрме шаңы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күшала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Коксхимиялық өндірістің бензолды ректификациялау цехының сульфаты бөлімінің қышқыл шайырлары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Шайырлар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Фустар – тақтатасты өңдеу қалдықтары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өндірісінің күшала-сүрме қожы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күшала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қостотығының электролиттік өндірісіндегі марганец қоқырлары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Маргенец қостотығы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Пайдаланылған катализатор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өндірісінің қалдығы, қорғасын-мырышкегі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 қорғасын, никель, мыс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катализатор (кез келген өндірістің)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өндірісіндегі газды тазарту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Нитрил акрил қышқылы өндірісінің қалдығы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 масса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мыс, кобальт тұздары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концентраты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Бояғыштар және көмір қоспасындағы шайыр-кеспелтектер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мыс бар құйма - титан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шикізатын күйдіру тозаңы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Диметилформамидті жаңғырту қалдығы, шайыркеспелтек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масса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Сүрменің фтор тұздарымен қоспасы - хладон өндірісінің қалдығы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фтор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Дифенилоксидтің дифенилмен қоспасы – лакталған үлдір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Дифенилоксид, дифенил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Мастика өндірісінің қалдығы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майлар, битум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 өндірісінің фтор-газдарды бейтараптандыру қоқырлары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Бейтараптандырудан қалған түсті металдар гидрототығының қоқыры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мырыш, хром, никель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балқыту өндірісінің фосфатты қождары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ванадий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Ферроқорытпа өндірісінің қождары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Кремнегель - фтор тұздары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купоросы-титан қостотығы өндірісінің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Пайдаланылған катализаторлар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күшала кегі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катализаторлар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мырыш, никель қосындылары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Гальваникалық өндірістің тазарту құрылғыларының шөгінділері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ауыр металдар тотықтырғышы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Тақтатас өңдеудің кокс күл қалдығы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өндірісінің сарқынды суларын залалсыздандыру қалдықтары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ванадий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Прокат өндірісінің қабыршағы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Фасонды-құю цехтарының қалдықтары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өңдеу шаңы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өндірісінің хлоридті балқымасы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өндірісінің пайдаланылған балқымасы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қоспасы бар жыныс шаңы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шаңы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 өндірісінің сілтілік ағындылары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адинаттары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 өндірісінің катализаторлық қоқыры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тотығы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бар сарқынды суларды тазартудың әк қоқыры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өңделген фосфор қышқылын тазарту қоқыры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Бейтараптандыру станциясының қоқыры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фтор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қоқыры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Күшала, фосфор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фабрикаларының қоқырлары мен қалдықтары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мырыш, мыс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металлургия кәсіпорындарының шаң және газ тазарту құрылыстарының құрамында темір бар қоқырлары мен шаңдары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өндіріс қождары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полигондарда көму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2-сыныпты полигондарда көмуге арналған қалдықтардың тізбесі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2-сыныпты полигондарда көму үшін қауіпсіз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9557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атауы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қалдықтарға арналған полигондарда орналастыру критерийлеріне жауап беретін кез келген басқа текті қауіпсіз қалдықтар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Тұрақты, реактивті емес қауіпсіз қалдықтар (мысалы, қатайтылған, шыныланған)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Алюминий силикаты қоқыр СБ-Г-43-6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қалдықтар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карбиді өндірісінде пайдаланылған графит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 витамині өндірісінің құрамында гипсі бар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Қайнағыш-әк, әктас, сөнген соң қалған қоқыр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Борлардың химиялық тұндырылған қатты қалдықтары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брикеттер түріндегі алюминий тотығы (АlСl 3 өндірісінде)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тотығы (ПВХ және АlСl 3 өндірісінде)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Паратит - қалдығы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сульфаты тұздарының балқымасы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(уытты емес газдарды сусыздандыру адсорберлері)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силикагелі пресс-фильтрлерінің қоқырлары (құрамында балшық пен кремнезем бар)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сода қоқыры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Сода-цемент өндірісінің CaSO4 түріндегі дистиляция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ауыр металлдары жоқ пішіндік стерженьдік қоспалар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суды тазарту және суды жұмсарту қоқырлары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Лакты эпоксидті шайырлар өндірісінің ағынды суларының хлорид натрий шөгінділері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емес хлорлы әк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 өндірісінің қатты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Көмір, торф, тақта тас немесе тұрмыстық қалдықта жұмыс істейтін ЖЭО, қазандықтардың қождары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Ажарлау материалдары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полигондарда көму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3-сыныпты Полигондарда көмуге арналған қалдықтар тізбесі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3-сыныпты Полигондарда көмуге арналған қатты тұрмыстық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9804"/>
      </w:tblGrid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атауы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келмейтін, адамның тіршілік әрекеті нәтижесінде үй шаруашылығында түзілетін коммуналдық қалдықтар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келмейтін, құрамы және түзілу сипаты бойынша коммуналдық қалдықтарға жақын өндіріс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полигондарда көму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Тізбеге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 компоненттердің кез келгенін қамтитын және тізбеге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санамаланған, қауіпті болып табылатын қасиеттердің кез келгенін иеленетін қалдықтар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0203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Фармацевтикалық, медициналық және ветеринариялық химиялық қосылыстар;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Сүректі консервациялау кезінде пайдаланылатын заттар;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Биоцидтер және фито-фармацевтикалық субстанциялар;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 ретінде пайдаланылатын заттардың тұнбасы;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цианидтер бар тұздар;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айдаудан, дистилляциядан немесе кез келген пиролитикалық процестен кейін алынатын шайырлы заттар (мысалы, текше қалдықтары);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Сия, бояулар, пигменттер, бояғыштар, лактар;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Шайырлар, латекс, пластификаторлар, желімдер;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тәжірибелерде алынатын, адамға және/немесе қоршаған ортаға әсері әлі белгісіз белгісіз (жаңа) химиялық заттар (мысалы, зертханалық тұнба);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Фотопленканы өңдеуге арналған химикаттар;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Полихлориднихдибензо-п-диоксиндер тобынан кез келген затпен ластанған кез келген материалдар;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май немесе өсімдік немесе жануар тектес балауыз;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 ретінде пайдаланылмайтын галогенделмеген органикалық субстанциялар;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металдар немесе металл қосылыстары жоқ Бейорганикалық субстанциялар;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/ немесе қож;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Жер, құм, саз, оның ішінде жер қазу жұмыстары нәтижесінде алынған;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цианидтер жоқ тұздар;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үгінділер мен шаң;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каталитикалық материалдар;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ластану деңгейін төмендету жөніндегі операциялардан кейін алынған тұнба (мысалы, сүзгілермен жиналатын шаң);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Декарбонизациядан тұнба;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 алмасу колоннасынан тұнба;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Бактарды және/немесе жабдықты тазалағаннан кейін қалатын тұнба;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 жабдық;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2-қосымшада санамаланған компоненттердің кем дегенде біреуі бар ластанған контейнерлер (мысалы, қаптама, газ баллондары);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 мен батарейкалар;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майлары;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3-қосымшада санамаланған сипаттамалардың кез келгеніне ие тұрмыстық қалдықтарды селективті іріктеу кезінде алынған материалдар;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2-қосымшада санамаланған компоненттердің кез келгенін қамтитын және 3-қосымшада санамаланған қасиеттерге ие кез келген басқа қалдықтар.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полигондарда көму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 қасиеттері болған кезде қалдықтарды қауіпті заттарға айналдыратын компоненттер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9238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бериллий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қосылыстары (VI);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мышьяк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селен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кадмий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сурьма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Теллур, теллур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сульфатынан басқа барий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сынап қосындылары;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таллий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Қорғасын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сульфидтер;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кальцийден басқа, фтордың Бейорганикалық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цианидтер;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сілтілі металдар: литий, натрий, калий, кальций, қарапайым түрдегі магний;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Қышқылдың құрғақ қалдықтары;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ерітінділердің құрғақ қалдықтары;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Фосфор: минералды фосфаттардан басқа, фосфор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Карбонилді металдар;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Азидтер;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Полихлориднебифенилдер және / немесе терфенилдер;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Биоцидтер және фито-фармацевтикалық субстанциялар;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Изоцианаттар, тиоцианаттар;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цианидтер (мысалы, нитрилдер);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Фенолдар, фенол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Инертті полимер материалдарынан және осы қосымшада айтылған өзге де заттардан басқа, органогалогенді қосылыстар;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 қосылыстар, полициклді және гетероциклді органикалық қосылыстар;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 аминдер;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 аминдер;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Эфирлер;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Күкірттің органикалық қосылыстары;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Полихлоридті дибензофурандар тобындағы кез келген заттар;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Полихлориднихдибензо-п-диоксиндер тобындағы кез келген заттар;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қосымшаның өзге тармақтарында аталмаған көмірсутектер және олардың оттегі, азот және/немесе күкірт қосылыстары.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полигондарда көму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 түрлерінің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қауіпті заттарға айналдыратын заттардың қасиеттері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1224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"Тітіркендіргіш": теріге немесе шырышты қабыққа қысқа, ұзақ немесе бірнеше рет тию арқылы қабынуды тудыруы мүмкін коррозияға ұшырамайтын субстанциялар мен препараттар;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"Зиянды": ағза ішіне немесе теріге түскен кезде денсаулық үшін шектеулі қауіп-қатерге әкелуі мүмкін субстанциялар мен препараттар;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"Уытты": ағза ішіне немесе теріге түскен кезде аурудың ауыр, жіті немесе созылмалы қаупіне, тіпті өлімге әкеп соқтыруы мүмкін субстанциялар мен препараттар (оның ішінде уыттылығы жоғары субстанциялар мен препараттар);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"Канцерогендер": ағзаға немесе теріге түскен кезде қатерлі ісікке әкелетін немесе осы аурудың қаупін арттыратын заттар;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"Тератогенді": ағза ішіне немесе теріге түскен кезде тұқым қуалайтын кемтарлықтарға әкелетін немесе олардың қаупін арттыратын субстанциялар мен препараттар;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"Мутагендік": организм ішіне немесе теріге түскен кезде тұқым қуалайтын генетикалық ақауларға әкеп соғуы немесе олардың қаупін арттыруы мүмкін субстанциялар мен препараттар;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алып тастағаннан кейін жоғарыда аталған қасиеттердің кез келгеніне ие басқа субстанцияларды (мысалы, сүзгілерді) өзінен бөлуге қабілетті субстанциялар мен препараттар;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"Экотоксикалық": қоршаған орта элементі үшін дереу немесе кейінге қалдырылған қауіп төндіретін немесе тудыруы мүмкін субстанциялар мен препараттар.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"Әртүрлі сыныптағы полигондарда орналастыруға арналған қалдықтар тізбесін бекіту туралы" Қазақстан Республикасы Қоршаған ортаны қорғау министрінің міндетін атқарушының 2007 жылғы 2 тамыздағы № 244-ө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4897 болып тіркелген);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"Әртүрлі сыныптағы полигондарда орналастыруға арналған қалдықтар тізбелерін бекіту туралы" Қазақстан Республикасы Қоршаған ортаны қорғау министрінің міндетін атқарушының 2007 жылғы 2 тамыздағы № 244-ө бұйрығына өзгерістер енгізу туралы" Қазақстан Республикасы Энергетика министрінің 2017 жылғы 24 тамыздағы № 296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15618 болып тіркелген);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министрінің 2018 жылғы 25 тамыздағы № 335 "Әртүрлі сыныптағы полигондарда орналастыруға арналған қалдықтар тізбелерін бекіту туралы" Қазақстан Республикасы Қоршаған ортаны қорғау министрінің міндетін атқарушының 2007 жылғы 2 тамыздағы № 244-ө бұйрығына өзгерістер енгізу туралы" Қазақстан Республикасы Энергетика министрінің 2017 жылғы 24 тамыздағы № 296 бұйрығына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17425 болып тіркелген).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