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236308" w14:textId="b23630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Геологиялық және (немесе) тау-кендік бөлуді беру және қайта ресімдеу қағидаларын бекіту туралы</w:t>
      </w:r>
    </w:p>
    <w:p>
      <w:pPr>
        <w:spacing w:after="0"/>
        <w:ind w:left="0"/>
        <w:jc w:val="both"/>
      </w:pPr>
      <w:r>
        <w:rPr>
          <w:rFonts w:ascii="Times New Roman"/>
          <w:b w:val="false"/>
          <w:i w:val="false"/>
          <w:color w:val="000000"/>
          <w:sz w:val="28"/>
        </w:rPr>
        <w:t>Қазақстан Республикасы Экология, геология және табиғи ресурстар министрінің м.а. 2021 жылғы 3 тамыздағы № 285 бұйрығы. Қазақстан Республикасының Әділет министрлігінде 2021 жылғы 9 тамызда № 23907 болып тіркелді.</w:t>
      </w:r>
    </w:p>
    <w:p>
      <w:pPr>
        <w:spacing w:after="0"/>
        <w:ind w:left="0"/>
        <w:jc w:val="both"/>
      </w:pPr>
      <w:bookmarkStart w:name="z1" w:id="0"/>
      <w:r>
        <w:rPr>
          <w:rFonts w:ascii="Times New Roman"/>
          <w:b w:val="false"/>
          <w:i w:val="false"/>
          <w:color w:val="000000"/>
          <w:sz w:val="28"/>
        </w:rPr>
        <w:t xml:space="preserve">
      "Жер қойнауы және жер қойнауын пайдалану туралы" Қазақстан Республикасы Кодексінің 278-бабының </w:t>
      </w:r>
      <w:r>
        <w:rPr>
          <w:rFonts w:ascii="Times New Roman"/>
          <w:b w:val="false"/>
          <w:i w:val="false"/>
          <w:color w:val="000000"/>
          <w:sz w:val="28"/>
        </w:rPr>
        <w:t>16-тармағына</w:t>
      </w:r>
      <w:r>
        <w:rPr>
          <w:rFonts w:ascii="Times New Roman"/>
          <w:b w:val="false"/>
          <w:i w:val="false"/>
          <w:color w:val="000000"/>
          <w:sz w:val="28"/>
        </w:rPr>
        <w:t xml:space="preserve"> және "Мемлекеттік көрсетілетін қызметтер туралы" Қазақстан Республикасының Заңы 10-бабының </w:t>
      </w:r>
      <w:r>
        <w:rPr>
          <w:rFonts w:ascii="Times New Roman"/>
          <w:b w:val="false"/>
          <w:i w:val="false"/>
          <w:color w:val="000000"/>
          <w:sz w:val="28"/>
        </w:rPr>
        <w:t>1)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Өнеркәсіп және құрылыс министрінің 14.02.2025 </w:t>
      </w:r>
      <w:r>
        <w:rPr>
          <w:rFonts w:ascii="Times New Roman"/>
          <w:b w:val="false"/>
          <w:i w:val="false"/>
          <w:color w:val="000000"/>
          <w:sz w:val="28"/>
        </w:rPr>
        <w:t>№ 51</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Геологиялық және (немесе) тау-кендік бөлуді беру және қайта ресімдеу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Экология, геология және табиғи ресурстар министрлігінің Геология комитеті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 ресми жарияланғаннан кейін оның Қазақстан Республикасы Экология, геология және табиғи ресурстар министрлігінің интернет-ресурсында орналастырылуын;</w:t>
      </w:r>
    </w:p>
    <w:bookmarkEnd w:id="4"/>
    <w:bookmarkStart w:name="z6" w:id="5"/>
    <w:p>
      <w:pPr>
        <w:spacing w:after="0"/>
        <w:ind w:left="0"/>
        <w:jc w:val="both"/>
      </w:pPr>
      <w:r>
        <w:rPr>
          <w:rFonts w:ascii="Times New Roman"/>
          <w:b w:val="false"/>
          <w:i w:val="false"/>
          <w:color w:val="000000"/>
          <w:sz w:val="28"/>
        </w:rPr>
        <w:t>
      3) осы бұйрық Қазақстан Республикасы Әділет министрлігінде мемлекеттік тіркелгеннен кейін он жұмыс күні ішінде осы тармақтың 1) және 2) тармақшаларында көзделген іс-шаралардың орындалуы туралы мәліметтердің Қазақстан Республикасы Экология, геология және табиғи ресурстар министрлігінің Заң қызметі департаментіне ұсынылуын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Экология, геология және табиғи ресурстар вице-министріне жүктелсін.</w:t>
      </w:r>
    </w:p>
    <w:bookmarkEnd w:id="6"/>
    <w:bookmarkStart w:name="z8"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Экология, геология және табиғи</w:t>
            </w:r>
          </w:p>
          <w:p>
            <w:pPr>
              <w:spacing w:after="20"/>
              <w:ind w:left="20"/>
              <w:jc w:val="both"/>
            </w:pPr>
            <w:r>
              <w:rPr>
                <w:rFonts w:ascii="Times New Roman"/>
                <w:b w:val="false"/>
                <w:i/>
                <w:color w:val="000000"/>
                <w:sz w:val="20"/>
              </w:rPr>
              <w:t xml:space="preserve">ресурстар министрінің м.а.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Примкулов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Индустрия және инфрақұрылымдық</w:t>
      </w:r>
    </w:p>
    <w:p>
      <w:pPr>
        <w:spacing w:after="0"/>
        <w:ind w:left="0"/>
        <w:jc w:val="both"/>
      </w:pPr>
      <w:r>
        <w:rPr>
          <w:rFonts w:ascii="Times New Roman"/>
          <w:b w:val="false"/>
          <w:i w:val="false"/>
          <w:color w:val="000000"/>
          <w:sz w:val="28"/>
        </w:rPr>
        <w:t>
      даму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Энергетика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Экология, геология және</w:t>
            </w:r>
            <w:r>
              <w:br/>
            </w:r>
            <w:r>
              <w:rPr>
                <w:rFonts w:ascii="Times New Roman"/>
                <w:b w:val="false"/>
                <w:i w:val="false"/>
                <w:color w:val="000000"/>
                <w:sz w:val="20"/>
              </w:rPr>
              <w:t>табиғи ресурстар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2021 жылғы 3 тамыздағы</w:t>
            </w:r>
            <w:r>
              <w:br/>
            </w:r>
            <w:r>
              <w:rPr>
                <w:rFonts w:ascii="Times New Roman"/>
                <w:b w:val="false"/>
                <w:i w:val="false"/>
                <w:color w:val="000000"/>
                <w:sz w:val="20"/>
              </w:rPr>
              <w:t>№ 285 бұйрығымен</w:t>
            </w:r>
            <w:r>
              <w:br/>
            </w:r>
            <w:r>
              <w:rPr>
                <w:rFonts w:ascii="Times New Roman"/>
                <w:b w:val="false"/>
                <w:i w:val="false"/>
                <w:color w:val="000000"/>
                <w:sz w:val="20"/>
              </w:rPr>
              <w:t>бекітілген</w:t>
            </w:r>
          </w:p>
        </w:tc>
      </w:tr>
    </w:tbl>
    <w:bookmarkStart w:name="z10" w:id="8"/>
    <w:p>
      <w:pPr>
        <w:spacing w:after="0"/>
        <w:ind w:left="0"/>
        <w:jc w:val="left"/>
      </w:pPr>
      <w:r>
        <w:rPr>
          <w:rFonts w:ascii="Times New Roman"/>
          <w:b/>
          <w:i w:val="false"/>
          <w:color w:val="000000"/>
        </w:rPr>
        <w:t xml:space="preserve"> Геологиялық және тау-кендік бөлуді беру және қайта ресімдеу қағидалары</w:t>
      </w:r>
    </w:p>
    <w:bookmarkEnd w:id="8"/>
    <w:p>
      <w:pPr>
        <w:spacing w:after="0"/>
        <w:ind w:left="0"/>
        <w:jc w:val="both"/>
      </w:pPr>
      <w:r>
        <w:rPr>
          <w:rFonts w:ascii="Times New Roman"/>
          <w:b w:val="false"/>
          <w:i w:val="false"/>
          <w:color w:val="ff0000"/>
          <w:sz w:val="28"/>
        </w:rPr>
        <w:t xml:space="preserve">
      Ескерту. Қағида жаңа редакцияда – ҚР Өнеркәсіп және құрылыс министрінің м.а. 06.12.2023 </w:t>
      </w:r>
      <w:r>
        <w:rPr>
          <w:rFonts w:ascii="Times New Roman"/>
          <w:b w:val="false"/>
          <w:i w:val="false"/>
          <w:color w:val="ff0000"/>
          <w:sz w:val="28"/>
        </w:rPr>
        <w:t>№ 110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rPr>
          <w:rFonts w:ascii="Times New Roman"/>
          <w:b/>
          <w:i w:val="false"/>
          <w:color w:val="000000"/>
        </w:rPr>
        <w:t xml:space="preserve"> 1-тарау. Жалпы ережелер</w:t>
      </w:r>
    </w:p>
    <w:bookmarkStart w:name="z12" w:id="9"/>
    <w:p>
      <w:pPr>
        <w:spacing w:after="0"/>
        <w:ind w:left="0"/>
        <w:jc w:val="both"/>
      </w:pPr>
      <w:r>
        <w:rPr>
          <w:rFonts w:ascii="Times New Roman"/>
          <w:b w:val="false"/>
          <w:i w:val="false"/>
          <w:color w:val="000000"/>
          <w:sz w:val="28"/>
        </w:rPr>
        <w:t xml:space="preserve">
      1. Осы Геологиялық және тау-кендік бөлуді беру және қайта ресімдеу қағидалары (бұдан әрі – Қағидалар) "Жер қойнауы және жер қойнауын пайдалану туралы" Қазақстан Республикасы Кодексінің (бұдан әрі – Кодекс) 278-бабының </w:t>
      </w:r>
      <w:r>
        <w:rPr>
          <w:rFonts w:ascii="Times New Roman"/>
          <w:b w:val="false"/>
          <w:i w:val="false"/>
          <w:color w:val="000000"/>
          <w:sz w:val="28"/>
        </w:rPr>
        <w:t>16-тармағына</w:t>
      </w:r>
      <w:r>
        <w:rPr>
          <w:rFonts w:ascii="Times New Roman"/>
          <w:b w:val="false"/>
          <w:i w:val="false"/>
          <w:color w:val="000000"/>
          <w:sz w:val="28"/>
        </w:rPr>
        <w:t xml:space="preserve"> және "Мемлекеттік көрсетілетін қызметтер туралы" Қазақстан Республикасының Заңы (бұдан әрі – Заң) 10-бабының </w:t>
      </w:r>
      <w:r>
        <w:rPr>
          <w:rFonts w:ascii="Times New Roman"/>
          <w:b w:val="false"/>
          <w:i w:val="false"/>
          <w:color w:val="000000"/>
          <w:sz w:val="28"/>
        </w:rPr>
        <w:t>1) тармақшасына</w:t>
      </w:r>
      <w:r>
        <w:rPr>
          <w:rFonts w:ascii="Times New Roman"/>
          <w:b w:val="false"/>
          <w:i w:val="false"/>
          <w:color w:val="000000"/>
          <w:sz w:val="28"/>
        </w:rPr>
        <w:t xml:space="preserve"> сәйкес әзірленді және геологиялық және тау-кендік бөлуді беру және қайта рәсімдеу тәртібін айқындайды.</w:t>
      </w:r>
    </w:p>
    <w:bookmarkEnd w:id="9"/>
    <w:p>
      <w:pPr>
        <w:spacing w:after="0"/>
        <w:ind w:left="0"/>
        <w:jc w:val="both"/>
      </w:pPr>
      <w:r>
        <w:rPr>
          <w:rFonts w:ascii="Times New Roman"/>
          <w:b w:val="false"/>
          <w:i w:val="false"/>
          <w:color w:val="000000"/>
          <w:sz w:val="28"/>
        </w:rPr>
        <w:t>
      Осы Қағидаларда мынадай негізгі ұғымдар мен терминдер, қысқартулар пайдаланылады:</w:t>
      </w:r>
    </w:p>
    <w:bookmarkStart w:name="z57" w:id="10"/>
    <w:p>
      <w:pPr>
        <w:spacing w:after="0"/>
        <w:ind w:left="0"/>
        <w:jc w:val="both"/>
      </w:pPr>
      <w:r>
        <w:rPr>
          <w:rFonts w:ascii="Times New Roman"/>
          <w:b w:val="false"/>
          <w:i w:val="false"/>
          <w:color w:val="000000"/>
          <w:sz w:val="28"/>
        </w:rPr>
        <w:t>
      1) геологиялық бөлу – барлауға және өндіруге немесе барлауға арналған келісімшарттың ажырамас бөлігі болып табылатын, жер қойнауын пайдаланушы барлау жүргізетін жер қойнауы учаскесін схемалық және сипаттамалық жағынан айқындайтын қосымша;</w:t>
      </w:r>
    </w:p>
    <w:bookmarkEnd w:id="10"/>
    <w:bookmarkStart w:name="z58" w:id="11"/>
    <w:p>
      <w:pPr>
        <w:spacing w:after="0"/>
        <w:ind w:left="0"/>
        <w:jc w:val="both"/>
      </w:pPr>
      <w:r>
        <w:rPr>
          <w:rFonts w:ascii="Times New Roman"/>
          <w:b w:val="false"/>
          <w:i w:val="false"/>
          <w:color w:val="000000"/>
          <w:sz w:val="28"/>
        </w:rPr>
        <w:t>
      2) тау-кендік бөлу – барлауға және өндіруге немесе барлауға арналған келісімшарттың ажырамас бөлігі болып табылатын, жер қойнауы учаскесін графикалық және сипаттамалық жағынан айқындайтын, оның шегінде жер қойнауын пайдаланушы барлаумен және (немесе) өндірумен байланысты емес жерасты құрылыстарын өндіруді, салуды және (немесе) пайдалануды жүргізетін құжат;</w:t>
      </w:r>
    </w:p>
    <w:bookmarkEnd w:id="11"/>
    <w:bookmarkStart w:name="z59" w:id="12"/>
    <w:p>
      <w:pPr>
        <w:spacing w:after="0"/>
        <w:ind w:left="0"/>
        <w:jc w:val="both"/>
      </w:pPr>
      <w:r>
        <w:rPr>
          <w:rFonts w:ascii="Times New Roman"/>
          <w:b w:val="false"/>
          <w:i w:val="false"/>
          <w:color w:val="000000"/>
          <w:sz w:val="28"/>
        </w:rPr>
        <w:t xml:space="preserve">
      3) келісімшарт – </w:t>
      </w:r>
      <w:r>
        <w:rPr>
          <w:rFonts w:ascii="Times New Roman"/>
          <w:b w:val="false"/>
          <w:i w:val="false"/>
          <w:color w:val="000000"/>
          <w:sz w:val="28"/>
        </w:rPr>
        <w:t>Кодексте</w:t>
      </w:r>
      <w:r>
        <w:rPr>
          <w:rFonts w:ascii="Times New Roman"/>
          <w:b w:val="false"/>
          <w:i w:val="false"/>
          <w:color w:val="000000"/>
          <w:sz w:val="28"/>
        </w:rPr>
        <w:t xml:space="preserve"> белгіленген құзыретіне сәйкес құзыретті орган мен жеке және (немесе) заңды тұлға арасындағы пайдалы қазбаларды барлауды және өндіруді немесе барлауды жүргізуге не барлаумен және (немесе) өндірумен байланысты емес жерасты құрылыстарын салуға және (немесе) пайдалануға арналған шарт;</w:t>
      </w:r>
    </w:p>
    <w:bookmarkEnd w:id="12"/>
    <w:bookmarkStart w:name="z60" w:id="13"/>
    <w:p>
      <w:pPr>
        <w:spacing w:after="0"/>
        <w:ind w:left="0"/>
        <w:jc w:val="both"/>
      </w:pPr>
      <w:r>
        <w:rPr>
          <w:rFonts w:ascii="Times New Roman"/>
          <w:b w:val="false"/>
          <w:i w:val="false"/>
          <w:color w:val="000000"/>
          <w:sz w:val="28"/>
        </w:rPr>
        <w:t>
      4) жер қойнауын пайдаланудың бірыңғай платформасы (бұдан әрі – ЖҚПБП) – жер қойнауын пайдалану саласында мемлекеттік қызметтер көрсетудің бизнес-процестерін автоматтандыруға арналған мемлекеттік мүлік тізілімінің веб-порталындағы ақпараттық сервис.</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Өнеркәсіп және құрылыс министрінің 14.02.2025 </w:t>
      </w:r>
      <w:r>
        <w:rPr>
          <w:rFonts w:ascii="Times New Roman"/>
          <w:b w:val="false"/>
          <w:i w:val="false"/>
          <w:color w:val="000000"/>
          <w:sz w:val="28"/>
        </w:rPr>
        <w:t>№ 51</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bookmarkStart w:name="z17" w:id="14"/>
    <w:p>
      <w:pPr>
        <w:spacing w:after="0"/>
        <w:ind w:left="0"/>
        <w:jc w:val="both"/>
      </w:pPr>
      <w:r>
        <w:rPr>
          <w:rFonts w:ascii="Times New Roman"/>
          <w:b w:val="false"/>
          <w:i w:val="false"/>
          <w:color w:val="000000"/>
          <w:sz w:val="28"/>
        </w:rPr>
        <w:t xml:space="preserve">
      2. Кодекс қолданысқа енгізілгенге дейін жасалған жер қойнауын пайдалануға арналған келісімшарттар бойынша Кодекстің 278-бабының </w:t>
      </w:r>
      <w:r>
        <w:rPr>
          <w:rFonts w:ascii="Times New Roman"/>
          <w:b w:val="false"/>
          <w:i w:val="false"/>
          <w:color w:val="000000"/>
          <w:sz w:val="28"/>
        </w:rPr>
        <w:t>16-тармағына</w:t>
      </w:r>
      <w:r>
        <w:rPr>
          <w:rFonts w:ascii="Times New Roman"/>
          <w:b w:val="false"/>
          <w:i w:val="false"/>
          <w:color w:val="000000"/>
          <w:sz w:val="28"/>
        </w:rPr>
        <w:t xml:space="preserve"> сәйкес жер қойнауы учаскесінің шекарасын өзгерту келісімшартқа тиісті өзгерістер енгізу арқылы жүзеге асырылады.</w:t>
      </w:r>
    </w:p>
    <w:bookmarkEnd w:id="14"/>
    <w:bookmarkStart w:name="z18" w:id="15"/>
    <w:p>
      <w:pPr>
        <w:spacing w:after="0"/>
        <w:ind w:left="0"/>
        <w:jc w:val="both"/>
      </w:pPr>
      <w:r>
        <w:rPr>
          <w:rFonts w:ascii="Times New Roman"/>
          <w:b w:val="false"/>
          <w:i w:val="false"/>
          <w:color w:val="000000"/>
          <w:sz w:val="28"/>
        </w:rPr>
        <w:t>
      3. "Геологиялық және тау-кендік бөлуді беру және қайта ресімдеу" мемлекеттік көрсетілетін қызметін (бұдан әрі – мемлекеттік көрсетілетін қызмет) жер қойнауын зерттеу жөніндегі уәкілетті орган (бұдан әрі – көрсетілетін қызметті беруші) жер қойнауын пайдалану саласындағы қызметті жүзеге асыратын жеке және заңды тұлғаларға (бұдан әрі – көрсетілетін қызметті алушы) көрсетеді.</w:t>
      </w:r>
    </w:p>
    <w:bookmarkEnd w:id="15"/>
    <w:bookmarkStart w:name="z19" w:id="16"/>
    <w:p>
      <w:pPr>
        <w:spacing w:after="0"/>
        <w:ind w:left="0"/>
        <w:jc w:val="both"/>
      </w:pPr>
      <w:r>
        <w:rPr>
          <w:rFonts w:ascii="Times New Roman"/>
          <w:b w:val="false"/>
          <w:i w:val="false"/>
          <w:color w:val="000000"/>
          <w:sz w:val="28"/>
        </w:rPr>
        <w:t>
      4. Көрсетілетін қызметті беруші осы Қағидалар өзгерген күннен бастап 3 (үш) жұмыс күні ішінде мемлекеттік қызмет көрсету тәртібі туралы ақпаратты өзектендіреді және бірыңғай байланыс орталығына жібереді.</w:t>
      </w:r>
    </w:p>
    <w:bookmarkEnd w:id="16"/>
    <w:bookmarkStart w:name="z20" w:id="17"/>
    <w:p>
      <w:pPr>
        <w:spacing w:after="0"/>
        <w:ind w:left="0"/>
        <w:jc w:val="left"/>
      </w:pPr>
      <w:r>
        <w:rPr>
          <w:rFonts w:ascii="Times New Roman"/>
          <w:b/>
          <w:i w:val="false"/>
          <w:color w:val="000000"/>
        </w:rPr>
        <w:t xml:space="preserve"> 2-тарау. Мемлекеттік қызмет көрсету тәртібі</w:t>
      </w:r>
    </w:p>
    <w:bookmarkEnd w:id="17"/>
    <w:bookmarkStart w:name="z21" w:id="18"/>
    <w:p>
      <w:pPr>
        <w:spacing w:after="0"/>
        <w:ind w:left="0"/>
        <w:jc w:val="both"/>
      </w:pPr>
      <w:r>
        <w:rPr>
          <w:rFonts w:ascii="Times New Roman"/>
          <w:b w:val="false"/>
          <w:i w:val="false"/>
          <w:color w:val="000000"/>
          <w:sz w:val="28"/>
        </w:rPr>
        <w:t>
      5. Мемлекеттік көрсетілетін қызметтің атауын, көрсетілетін қызметті берушінің атауын, мемлекеттік қызметті көрсету тәсілдерін, мемлекеттік қызметті көрсету мерзімін, мемлекеттік қызметті көрсету нысанын, мемлекеттік қызметті көрсету нәтижесін, мемлекеттік қызметті көрсету кезінде көрсетілетін қызметті алушыдан алынатын төлемақы мөлшерін және Қазақстан Республикасының заңнамасында көзделген жағдайларда оны алу тәсілдерін қамтитын мемлекеттік қызметті көрсетуге қойылатын негізгі талаптардың тізбесі, көрсетілетін қызметті берушінің, Мемлекеттік корпорацияның және ақпарат объектілерінің жұмыс кестесі, мемлекеттік қызметті көрсету үшін көрсетілетін қызметті алушыдан талап етілетін құжаттар мен мәліметтер тізбесі, Қазақстан Республикасының заңнамасымен белгіленген мемлекеттік қызметті көрсетуден бас тарту үшін негіздер осы Қағидаларға 1-қосымшада баяндалған.</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Өнеркәсіп және құрылыс министрінің 14.02.2025 </w:t>
      </w:r>
      <w:r>
        <w:rPr>
          <w:rFonts w:ascii="Times New Roman"/>
          <w:b w:val="false"/>
          <w:i w:val="false"/>
          <w:color w:val="000000"/>
          <w:sz w:val="28"/>
        </w:rPr>
        <w:t>№ 51</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bookmarkStart w:name="z22" w:id="19"/>
    <w:p>
      <w:pPr>
        <w:spacing w:after="0"/>
        <w:ind w:left="0"/>
        <w:jc w:val="both"/>
      </w:pPr>
      <w:r>
        <w:rPr>
          <w:rFonts w:ascii="Times New Roman"/>
          <w:b w:val="false"/>
          <w:i w:val="false"/>
          <w:color w:val="000000"/>
          <w:sz w:val="28"/>
        </w:rPr>
        <w:t xml:space="preserve">
      6. Мемлекеттік қызметті алу үшін көрсетілетін қызметті алушылар көрсетілетін қызметті берушіге ЖҚПБП ақпараттық жүйесінің ақпараттандыру объектілері арқылы осы Қағидалардың Тізбесіне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көрсетілетін қызметті алушының электрондық цифрлық қолтаңбасы өтініш (бұдан әрі – өтініш) береді.</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Өнеркәсіп және құрылыс министрінің 14.02.2025 </w:t>
      </w:r>
      <w:r>
        <w:rPr>
          <w:rFonts w:ascii="Times New Roman"/>
          <w:b w:val="false"/>
          <w:i w:val="false"/>
          <w:color w:val="000000"/>
          <w:sz w:val="28"/>
        </w:rPr>
        <w:t>№ 51</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bookmarkStart w:name="z23" w:id="20"/>
    <w:p>
      <w:pPr>
        <w:spacing w:after="0"/>
        <w:ind w:left="0"/>
        <w:jc w:val="both"/>
      </w:pPr>
      <w:r>
        <w:rPr>
          <w:rFonts w:ascii="Times New Roman"/>
          <w:b w:val="false"/>
          <w:i w:val="false"/>
          <w:color w:val="000000"/>
          <w:sz w:val="28"/>
        </w:rPr>
        <w:t>
      7. Өтініш беру сәті көрсетілетін қызметті берушіге өтініштің келіп түскен күні мен уақыты және оның ЖҚПБП-ге автоматты түрде тіркелуі болып есептеледі.</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Өнеркәсіп және құрылыс министрінің 14.02.2025 </w:t>
      </w:r>
      <w:r>
        <w:rPr>
          <w:rFonts w:ascii="Times New Roman"/>
          <w:b w:val="false"/>
          <w:i w:val="false"/>
          <w:color w:val="000000"/>
          <w:sz w:val="28"/>
        </w:rPr>
        <w:t>№ 51</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bookmarkStart w:name="z24" w:id="21"/>
    <w:p>
      <w:pPr>
        <w:spacing w:after="0"/>
        <w:ind w:left="0"/>
        <w:jc w:val="both"/>
      </w:pPr>
      <w:r>
        <w:rPr>
          <w:rFonts w:ascii="Times New Roman"/>
          <w:b w:val="false"/>
          <w:i w:val="false"/>
          <w:color w:val="000000"/>
          <w:sz w:val="28"/>
        </w:rPr>
        <w:t>
      8. Өтініш берген кезде өтінішті тіркеу осы Қағидаларға Тізбенің 7-тармағына сәйкес көрсетілген жұмыс кестесіне сәйкес ЖҚПБП ақпараттық жүйесінің ақпараттандыру объектілері арқылы автоматты түрде жүзеге асырылады, көрсетілетін қызметті алушының жеке кабинетінде өтініштің қабылданғаны туралы мәртебе, сондай-ақ мемлекеттік көрсетілетін қызмет нәтижесін алу күні мен уақыты көрсетілген хабарлама көрсетіледі.</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Өнеркәсіп және құрылыс министрінің 14.02.2025 </w:t>
      </w:r>
      <w:r>
        <w:rPr>
          <w:rFonts w:ascii="Times New Roman"/>
          <w:b w:val="false"/>
          <w:i w:val="false"/>
          <w:color w:val="000000"/>
          <w:sz w:val="28"/>
        </w:rPr>
        <w:t>№ 51</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bookmarkStart w:name="z27" w:id="22"/>
    <w:p>
      <w:pPr>
        <w:spacing w:after="0"/>
        <w:ind w:left="0"/>
        <w:jc w:val="both"/>
      </w:pPr>
      <w:r>
        <w:rPr>
          <w:rFonts w:ascii="Times New Roman"/>
          <w:b w:val="false"/>
          <w:i w:val="false"/>
          <w:color w:val="000000"/>
          <w:sz w:val="28"/>
        </w:rPr>
        <w:t>
      9. Көрсетілетін қызметті беруші өтініш тіркелген күннен бастап 5 (бес) жұмыс күні ішінде құжаттарды осы Қағидаларға Тізбенің 8-тармағының 1) тармақшасына сәйкес толықтығы мен сәйкестігі тұрғысынан тексереді.</w:t>
      </w:r>
    </w:p>
    <w:bookmarkEnd w:id="22"/>
    <w:p>
      <w:pPr>
        <w:spacing w:after="0"/>
        <w:ind w:left="0"/>
        <w:jc w:val="both"/>
      </w:pPr>
      <w:r>
        <w:rPr>
          <w:rFonts w:ascii="Times New Roman"/>
          <w:b w:val="false"/>
          <w:i w:val="false"/>
          <w:color w:val="000000"/>
          <w:sz w:val="28"/>
        </w:rPr>
        <w:t>
      Қоса берілген құжаттар бар өтініш сәйкес келген жағдайда, автоматты түрде геологиялық ақпаратты жинау, сақтау, өңдеу және ұсыну жөніндегі ұлттық оператордың (бұдан әрі – Ұлттық оператор) жеке кабинетіне жіберіледі.</w:t>
      </w:r>
    </w:p>
    <w:p>
      <w:pPr>
        <w:spacing w:after="0"/>
        <w:ind w:left="0"/>
        <w:jc w:val="both"/>
      </w:pPr>
      <w:r>
        <w:rPr>
          <w:rFonts w:ascii="Times New Roman"/>
          <w:b w:val="false"/>
          <w:i w:val="false"/>
          <w:color w:val="000000"/>
          <w:sz w:val="28"/>
        </w:rPr>
        <w:t>
      Көрсетілетін қызметті алушы құжаттар топтамасын толық ұсынбаған кезде, сондай-ақ осы Қағидаларға Тізбенің 8-тармағының 1) және (немесе) 2) тармақшаларында көзделген геологиялық және тау-кен бөлуді ұсынуға ұсынылған құжаттар сәйкес келмеген жағдайда, көрсетілетін қызметті беруші мемлекеттік қызмет көрсетуден бас тартады және геологиялық және тау-кен бөлуді ұсынудан дәлелді бас тартады.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Өнеркәсіп және құрылыс министрінің 14.02.2025 </w:t>
      </w:r>
      <w:r>
        <w:rPr>
          <w:rFonts w:ascii="Times New Roman"/>
          <w:b w:val="false"/>
          <w:i w:val="false"/>
          <w:color w:val="000000"/>
          <w:sz w:val="28"/>
        </w:rPr>
        <w:t>№ 51</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bookmarkStart w:name="z30" w:id="23"/>
    <w:p>
      <w:pPr>
        <w:spacing w:after="0"/>
        <w:ind w:left="0"/>
        <w:jc w:val="both"/>
      </w:pPr>
      <w:r>
        <w:rPr>
          <w:rFonts w:ascii="Times New Roman"/>
          <w:b w:val="false"/>
          <w:i w:val="false"/>
          <w:color w:val="000000"/>
          <w:sz w:val="28"/>
        </w:rPr>
        <w:t>
      10. Ұлттық оператор өтінішті қоса берілген құжаттармен бірге қарастырады және құжаттарды алған күннен бастап 10 (он) жұмыс күні ішінде қарастыру нәтижелері бойынша көрсетілетін қызметті берушінің жеке кабинетіне ЭЦҚ қойылған қорытындыны жібереді.</w:t>
      </w:r>
    </w:p>
    <w:bookmarkEnd w:id="23"/>
    <w:p>
      <w:pPr>
        <w:spacing w:after="0"/>
        <w:ind w:left="0"/>
        <w:jc w:val="both"/>
      </w:pPr>
      <w:r>
        <w:rPr>
          <w:rFonts w:ascii="Times New Roman"/>
          <w:b w:val="false"/>
          <w:i w:val="false"/>
          <w:color w:val="000000"/>
          <w:sz w:val="28"/>
        </w:rPr>
        <w:t xml:space="preserve">
      Көрсетілетін қызметті беруші қорытындыны учаске(лер) аумағының Кодекстің 19-бабының </w:t>
      </w:r>
      <w:r>
        <w:rPr>
          <w:rFonts w:ascii="Times New Roman"/>
          <w:b w:val="false"/>
          <w:i w:val="false"/>
          <w:color w:val="000000"/>
          <w:sz w:val="28"/>
        </w:rPr>
        <w:t>1-тармағының</w:t>
      </w:r>
      <w:r>
        <w:rPr>
          <w:rFonts w:ascii="Times New Roman"/>
          <w:b w:val="false"/>
          <w:i w:val="false"/>
          <w:color w:val="000000"/>
          <w:sz w:val="28"/>
        </w:rPr>
        <w:t xml:space="preserve">, </w:t>
      </w:r>
      <w:r>
        <w:rPr>
          <w:rFonts w:ascii="Times New Roman"/>
          <w:b w:val="false"/>
          <w:i w:val="false"/>
          <w:color w:val="000000"/>
          <w:sz w:val="28"/>
        </w:rPr>
        <w:t>26-бабының</w:t>
      </w:r>
      <w:r>
        <w:rPr>
          <w:rFonts w:ascii="Times New Roman"/>
          <w:b w:val="false"/>
          <w:i w:val="false"/>
          <w:color w:val="000000"/>
          <w:sz w:val="28"/>
        </w:rPr>
        <w:t xml:space="preserve"> ережелеріне сәйкестігі тұрғысынан қарастырады және қорытындыны алған күннен бастап 5 (бес) жұмыс күні ішінде геологиялық және (немесе) тау-кендік бөлуді беру және қайта ресімдеуді көрсетілетін қызметті алушының жеке кабинетіне жібереді.</w:t>
      </w:r>
    </w:p>
    <w:p>
      <w:pPr>
        <w:spacing w:after="0"/>
        <w:ind w:left="0"/>
        <w:jc w:val="both"/>
      </w:pPr>
      <w:r>
        <w:rPr>
          <w:rFonts w:ascii="Times New Roman"/>
          <w:b w:val="false"/>
          <w:i w:val="false"/>
          <w:color w:val="000000"/>
          <w:sz w:val="28"/>
        </w:rPr>
        <w:t xml:space="preserve">
      Егер қорытындыны қарастыру кезінде көрсетілетін қызметті беруші учаскенің (учаскелердің) аумағын Кодекстің 19-бабының </w:t>
      </w:r>
      <w:r>
        <w:rPr>
          <w:rFonts w:ascii="Times New Roman"/>
          <w:b w:val="false"/>
          <w:i w:val="false"/>
          <w:color w:val="000000"/>
          <w:sz w:val="28"/>
        </w:rPr>
        <w:t>1-тармағына</w:t>
      </w:r>
      <w:r>
        <w:rPr>
          <w:rFonts w:ascii="Times New Roman"/>
          <w:b w:val="false"/>
          <w:i w:val="false"/>
          <w:color w:val="000000"/>
          <w:sz w:val="28"/>
        </w:rPr>
        <w:t xml:space="preserve">, </w:t>
      </w:r>
      <w:r>
        <w:rPr>
          <w:rFonts w:ascii="Times New Roman"/>
          <w:b w:val="false"/>
          <w:i w:val="false"/>
          <w:color w:val="000000"/>
          <w:sz w:val="28"/>
        </w:rPr>
        <w:t>26-бабына</w:t>
      </w:r>
      <w:r>
        <w:rPr>
          <w:rFonts w:ascii="Times New Roman"/>
          <w:b w:val="false"/>
          <w:i w:val="false"/>
          <w:color w:val="000000"/>
          <w:sz w:val="28"/>
        </w:rPr>
        <w:t xml:space="preserve"> сәйкес немесе жер қойнауын пайдалану жөніндегі операцияларды жүргізуге жол берілмейтін аумақпен толық қоса атқару салдарынан беруге болмайтынын анықтаса, көрсетілетін қызметті беруші көрсетілетін қызметті алушының жеке кабинетіне анықталған сәйкессіздіктерге байланысты ЭЦҚ қойылған дәлелді бас тартуды жолдайды.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Өнеркәсіп және құрылыс министрінің 14.02.2025 </w:t>
      </w:r>
      <w:r>
        <w:rPr>
          <w:rFonts w:ascii="Times New Roman"/>
          <w:b w:val="false"/>
          <w:i w:val="false"/>
          <w:color w:val="000000"/>
          <w:sz w:val="28"/>
        </w:rPr>
        <w:t>№ 51</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bookmarkStart w:name="z34" w:id="24"/>
    <w:p>
      <w:pPr>
        <w:spacing w:after="0"/>
        <w:ind w:left="0"/>
        <w:jc w:val="both"/>
      </w:pPr>
      <w:r>
        <w:rPr>
          <w:rFonts w:ascii="Times New Roman"/>
          <w:b w:val="false"/>
          <w:i w:val="false"/>
          <w:color w:val="000000"/>
          <w:sz w:val="28"/>
        </w:rPr>
        <w:t xml:space="preserve">
      11. Тізбенің 9-тармағында көрсетілген негіздемелер бойынша мемлекеттік қызметті көрсетуден бас тарту үшін негіздер болған кезде көрсетілетін қызметті беруші өтініш берушіге мемлекеттік қызмет көрсетуден бас тарту туралы алдын ала шешім туралы, сондай-ақ көрсетілетін қызметті алушыға алдын ала шешім бойынша ұстанымын білдіру мүмкіндігі үшін тыңдау өткізудің уақыты мен орны (тәсілі) туралы хабардар етеді. </w:t>
      </w:r>
    </w:p>
    <w:bookmarkEnd w:id="24"/>
    <w:p>
      <w:pPr>
        <w:spacing w:after="0"/>
        <w:ind w:left="0"/>
        <w:jc w:val="both"/>
      </w:pPr>
      <w:r>
        <w:rPr>
          <w:rFonts w:ascii="Times New Roman"/>
          <w:b w:val="false"/>
          <w:i w:val="false"/>
          <w:color w:val="000000"/>
          <w:sz w:val="28"/>
        </w:rPr>
        <w:t>
      Тыңдау туралы хабарлама мемлекеттік қызметті көрсету мерзімі аяқталғанға дейін кемінде 3 (үш) жұмыс күні бұрын жіберіледі. Тыңдау ол хабарлама алған күннен бастап 2 (екі) жұмыс күнінен кешіктірілмей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Өнеркәсіп және құрылыс министрінің 14.02.2025 </w:t>
      </w:r>
      <w:r>
        <w:rPr>
          <w:rFonts w:ascii="Times New Roman"/>
          <w:b w:val="false"/>
          <w:i w:val="false"/>
          <w:color w:val="000000"/>
          <w:sz w:val="28"/>
        </w:rPr>
        <w:t>№ 51</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bookmarkStart w:name="z36" w:id="25"/>
    <w:p>
      <w:pPr>
        <w:spacing w:after="0"/>
        <w:ind w:left="0"/>
        <w:jc w:val="both"/>
      </w:pPr>
      <w:r>
        <w:rPr>
          <w:rFonts w:ascii="Times New Roman"/>
          <w:b w:val="false"/>
          <w:i w:val="false"/>
          <w:color w:val="000000"/>
          <w:sz w:val="28"/>
        </w:rPr>
        <w:t xml:space="preserve">
      12. Осы Қағидалардың Тізбесіне </w:t>
      </w:r>
      <w:r>
        <w:rPr>
          <w:rFonts w:ascii="Times New Roman"/>
          <w:b w:val="false"/>
          <w:i w:val="false"/>
          <w:color w:val="000000"/>
          <w:sz w:val="28"/>
        </w:rPr>
        <w:t>2</w:t>
      </w:r>
      <w:r>
        <w:rPr>
          <w:rFonts w:ascii="Times New Roman"/>
          <w:b w:val="false"/>
          <w:i w:val="false"/>
          <w:color w:val="000000"/>
          <w:sz w:val="28"/>
        </w:rPr>
        <w:t xml:space="preserve"> және (немесе) </w:t>
      </w:r>
      <w:r>
        <w:rPr>
          <w:rFonts w:ascii="Times New Roman"/>
          <w:b w:val="false"/>
          <w:i w:val="false"/>
          <w:color w:val="000000"/>
          <w:sz w:val="28"/>
        </w:rPr>
        <w:t>3-қосымшаларға</w:t>
      </w:r>
      <w:r>
        <w:rPr>
          <w:rFonts w:ascii="Times New Roman"/>
          <w:b w:val="false"/>
          <w:i w:val="false"/>
          <w:color w:val="000000"/>
          <w:sz w:val="28"/>
        </w:rPr>
        <w:t xml:space="preserve"> сәйкес нысан бойынша геологиялық және тау-кендік бөлуді беру көрсетілетін қызметті алушының өтініші келіп түскен күннен бастап 20 (жиырма) жұмыс күнінен кешіктірілмей, құзыретті органның (келісімшарттың тарапы болып табылатын мемлекеттік органның) ЖҚПБП ақпараттық жүйесінің ақпараттандыру объектілері арқылы міндетті түрде хабардар етіле отырып жүзеге асырылады.</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Өнеркәсіп және құрылыс министрінің 14.02.2025 </w:t>
      </w:r>
      <w:r>
        <w:rPr>
          <w:rFonts w:ascii="Times New Roman"/>
          <w:b w:val="false"/>
          <w:i w:val="false"/>
          <w:color w:val="000000"/>
          <w:sz w:val="28"/>
        </w:rPr>
        <w:t>№ 51</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bookmarkStart w:name="z37" w:id="26"/>
    <w:p>
      <w:pPr>
        <w:spacing w:after="0"/>
        <w:ind w:left="0"/>
        <w:jc w:val="both"/>
      </w:pPr>
      <w:r>
        <w:rPr>
          <w:rFonts w:ascii="Times New Roman"/>
          <w:b w:val="false"/>
          <w:i w:val="false"/>
          <w:color w:val="000000"/>
          <w:sz w:val="28"/>
        </w:rPr>
        <w:t>
      13. Мемлекеттік қызметті көрсету нәтижесі геологиялық және тау кендік бөлуді беру немесе дәлелді бас тарту болып табылады.</w:t>
      </w:r>
    </w:p>
    <w:bookmarkEnd w:id="26"/>
    <w:bookmarkStart w:name="z38" w:id="27"/>
    <w:p>
      <w:pPr>
        <w:spacing w:after="0"/>
        <w:ind w:left="0"/>
        <w:jc w:val="both"/>
      </w:pPr>
      <w:r>
        <w:rPr>
          <w:rFonts w:ascii="Times New Roman"/>
          <w:b w:val="false"/>
          <w:i w:val="false"/>
          <w:color w:val="000000"/>
          <w:sz w:val="28"/>
        </w:rPr>
        <w:t>
      14. Мемлекеттік қызметті көрсету нәтижесі көрсетілетін қызметті алушының ЖҚПБП-дағы "жеке кабинетіне" жіберіледі.</w:t>
      </w:r>
    </w:p>
    <w:bookmarkEnd w:id="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Өнеркәсіп және құрылыс министрінің 14.02.2025 </w:t>
      </w:r>
      <w:r>
        <w:rPr>
          <w:rFonts w:ascii="Times New Roman"/>
          <w:b w:val="false"/>
          <w:i w:val="false"/>
          <w:color w:val="000000"/>
          <w:sz w:val="28"/>
        </w:rPr>
        <w:t>№ 51</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bookmarkStart w:name="z39" w:id="28"/>
    <w:p>
      <w:pPr>
        <w:spacing w:after="0"/>
        <w:ind w:left="0"/>
        <w:jc w:val="both"/>
      </w:pPr>
      <w:r>
        <w:rPr>
          <w:rFonts w:ascii="Times New Roman"/>
          <w:b w:val="false"/>
          <w:i w:val="false"/>
          <w:color w:val="000000"/>
          <w:sz w:val="28"/>
        </w:rPr>
        <w:t>
      15. Жер қойнауын пайдалану құқығын беру кезінде геологиялық және тау кендік бөлуді қайта ресімдеу талап етілмейді.</w:t>
      </w:r>
    </w:p>
    <w:bookmarkEnd w:id="28"/>
    <w:bookmarkStart w:name="z40" w:id="29"/>
    <w:p>
      <w:pPr>
        <w:spacing w:after="0"/>
        <w:ind w:left="0"/>
        <w:jc w:val="left"/>
      </w:pPr>
      <w:r>
        <w:rPr>
          <w:rFonts w:ascii="Times New Roman"/>
          <w:b/>
          <w:i w:val="false"/>
          <w:color w:val="000000"/>
        </w:rPr>
        <w:t xml:space="preserve"> 3-тарау. Мемлекеттік қызметтер көрсету мәселелері бойынша көрсетілетін қызметті берушінің шешімдеріне, әрекеттеріне (әрекетсіздігіне) шағымдану тәртібі</w:t>
      </w:r>
    </w:p>
    <w:bookmarkEnd w:id="29"/>
    <w:bookmarkStart w:name="z41" w:id="30"/>
    <w:p>
      <w:pPr>
        <w:spacing w:after="0"/>
        <w:ind w:left="0"/>
        <w:jc w:val="both"/>
      </w:pPr>
      <w:r>
        <w:rPr>
          <w:rFonts w:ascii="Times New Roman"/>
          <w:b w:val="false"/>
          <w:i w:val="false"/>
          <w:color w:val="000000"/>
          <w:sz w:val="28"/>
        </w:rPr>
        <w:t>
      16. Мемлекеттік қызметтер көрсету мәселелері бойынша көрсетілетін қызметті берушінің шешіміне, әрекеттеріне (әрекетсіздігіне) шағым көрсетілетін қызметті беруші басшысының, жер қойнауын зерттеу жөніндегі уәкілетті органның (бұдан әрі – уәкілетті орган) атына мемлекеттік қызметтер көрсету сапасын бағалау және бақылау жөніндегі уәкілетті органға беріледі.</w:t>
      </w:r>
    </w:p>
    <w:bookmarkEnd w:id="30"/>
    <w:bookmarkStart w:name="z42" w:id="31"/>
    <w:p>
      <w:pPr>
        <w:spacing w:after="0"/>
        <w:ind w:left="0"/>
        <w:jc w:val="both"/>
      </w:pPr>
      <w:r>
        <w:rPr>
          <w:rFonts w:ascii="Times New Roman"/>
          <w:b w:val="false"/>
          <w:i w:val="false"/>
          <w:color w:val="000000"/>
          <w:sz w:val="28"/>
        </w:rPr>
        <w:t>
      Мемлекеттік қызметтер көрсету мәселелері бойынша шағымды қарауды жоғары тұрған әкімшілік орган, лауазымды адам, шағымды қарайтын орган жүргізеді.</w:t>
      </w:r>
    </w:p>
    <w:bookmarkEnd w:id="31"/>
    <w:bookmarkStart w:name="z43" w:id="32"/>
    <w:p>
      <w:pPr>
        <w:spacing w:after="0"/>
        <w:ind w:left="0"/>
        <w:jc w:val="both"/>
      </w:pPr>
      <w:r>
        <w:rPr>
          <w:rFonts w:ascii="Times New Roman"/>
          <w:b w:val="false"/>
          <w:i w:val="false"/>
          <w:color w:val="000000"/>
          <w:sz w:val="28"/>
        </w:rPr>
        <w:t>
      Шағымдар көрсетілетін қызметті берушіге және (немесе) шешіміне, әрекетіне (әрекетсіздігіне) шағым жасалатын лауазымды адамға беріледі.</w:t>
      </w:r>
    </w:p>
    <w:bookmarkEnd w:id="32"/>
    <w:bookmarkStart w:name="z44" w:id="33"/>
    <w:p>
      <w:pPr>
        <w:spacing w:after="0"/>
        <w:ind w:left="0"/>
        <w:jc w:val="both"/>
      </w:pPr>
      <w:r>
        <w:rPr>
          <w:rFonts w:ascii="Times New Roman"/>
          <w:b w:val="false"/>
          <w:i w:val="false"/>
          <w:color w:val="000000"/>
          <w:sz w:val="28"/>
        </w:rPr>
        <w:t>
      Көрсетілетін қызметті беруші шешіміне, әрекетіне (әрекетсіздігіне) шағым жасалатын лауазымды адам шағым түскен күннен бастап 3 (үш) жұмыс күнінен кешіктірмей оны шағымды қарайтын органға жібереді.</w:t>
      </w:r>
    </w:p>
    <w:bookmarkEnd w:id="33"/>
    <w:bookmarkStart w:name="z45" w:id="34"/>
    <w:p>
      <w:pPr>
        <w:spacing w:after="0"/>
        <w:ind w:left="0"/>
        <w:jc w:val="both"/>
      </w:pPr>
      <w:r>
        <w:rPr>
          <w:rFonts w:ascii="Times New Roman"/>
          <w:b w:val="false"/>
          <w:i w:val="false"/>
          <w:color w:val="000000"/>
          <w:sz w:val="28"/>
        </w:rPr>
        <w:t>
      Бұл ретте көрсетілетін қызметті беруші, лауазымды адам, шешімге, әрекетке (әрекетсіздікке) шағымданады, егер ол 3 (үш) жұмыс күні ішінде шағымда көрсетілген талаптарды толық қанағаттандыратын шешім не әкімшілік іс-әрекет қабылдаса, шағымды қарайтын органға шағым жібермейді.</w:t>
      </w:r>
    </w:p>
    <w:bookmarkEnd w:id="34"/>
    <w:bookmarkStart w:name="z46" w:id="35"/>
    <w:p>
      <w:pPr>
        <w:spacing w:after="0"/>
        <w:ind w:left="0"/>
        <w:jc w:val="both"/>
      </w:pPr>
      <w:r>
        <w:rPr>
          <w:rFonts w:ascii="Times New Roman"/>
          <w:b w:val="false"/>
          <w:i w:val="false"/>
          <w:color w:val="000000"/>
          <w:sz w:val="28"/>
        </w:rPr>
        <w:t>
      Көрсетілетін қызметті алушының уәкілетті органның атына келіп түскен шағымы Заңның 25-бабының 2-тармағына сәйкес ол тіркелген күннен бастап 5 (бес) жұмыс күні ішінде қаралуға тиіс.</w:t>
      </w:r>
    </w:p>
    <w:bookmarkEnd w:id="35"/>
    <w:p>
      <w:pPr>
        <w:spacing w:after="0"/>
        <w:ind w:left="0"/>
        <w:jc w:val="both"/>
      </w:pPr>
      <w:r>
        <w:rPr>
          <w:rFonts w:ascii="Times New Roman"/>
          <w:b w:val="false"/>
          <w:i w:val="false"/>
          <w:color w:val="000000"/>
          <w:sz w:val="28"/>
        </w:rPr>
        <w:t>
      Көрсетілетін қызметті алушының шағымды қарайтын органның атына келіп түскен шағымы ол тіркелген күннен бастап 15 (он бес) жұмыс күні ішінде қаралуға тиіс.</w:t>
      </w:r>
    </w:p>
    <w:bookmarkStart w:name="z48" w:id="36"/>
    <w:p>
      <w:pPr>
        <w:spacing w:after="0"/>
        <w:ind w:left="0"/>
        <w:jc w:val="both"/>
      </w:pPr>
      <w:r>
        <w:rPr>
          <w:rFonts w:ascii="Times New Roman"/>
          <w:b w:val="false"/>
          <w:i w:val="false"/>
          <w:color w:val="000000"/>
          <w:sz w:val="28"/>
        </w:rPr>
        <w:t xml:space="preserve">
      17. Егер Қазақстан Республикасының заңдарында өзгеше көзделмесе, сотқа жүгінуге Қазақстан Республикасы Әкімшілік рәсімдік-процестік кодексінің 91-бабының </w:t>
      </w:r>
      <w:r>
        <w:rPr>
          <w:rFonts w:ascii="Times New Roman"/>
          <w:b w:val="false"/>
          <w:i w:val="false"/>
          <w:color w:val="000000"/>
          <w:sz w:val="28"/>
        </w:rPr>
        <w:t>5-тармағына</w:t>
      </w:r>
      <w:r>
        <w:rPr>
          <w:rFonts w:ascii="Times New Roman"/>
          <w:b w:val="false"/>
          <w:i w:val="false"/>
          <w:color w:val="000000"/>
          <w:sz w:val="28"/>
        </w:rPr>
        <w:t xml:space="preserve"> сәйкес сотқа дейінгі тәртіппен шағымданғаннан кейін жол беріледі.</w:t>
      </w:r>
    </w:p>
    <w:bookmarkEnd w:id="3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"Геологиялық және тау-кендік</w:t>
            </w:r>
            <w:r>
              <w:br/>
            </w:r>
            <w:r>
              <w:rPr>
                <w:rFonts w:ascii="Times New Roman"/>
                <w:b w:val="false"/>
                <w:i w:val="false"/>
                <w:color w:val="000000"/>
                <w:sz w:val="20"/>
              </w:rPr>
              <w:t xml:space="preserve">бөлуді беру және қайта </w:t>
            </w:r>
            <w:r>
              <w:br/>
            </w:r>
            <w:r>
              <w:rPr>
                <w:rFonts w:ascii="Times New Roman"/>
                <w:b w:val="false"/>
                <w:i w:val="false"/>
                <w:color w:val="000000"/>
                <w:sz w:val="20"/>
              </w:rPr>
              <w:t xml:space="preserve">ресімдеу" мемлекеттік </w:t>
            </w:r>
            <w:r>
              <w:br/>
            </w:r>
            <w:r>
              <w:rPr>
                <w:rFonts w:ascii="Times New Roman"/>
                <w:b w:val="false"/>
                <w:i w:val="false"/>
                <w:color w:val="000000"/>
                <w:sz w:val="20"/>
              </w:rPr>
              <w:t xml:space="preserve">көрсетілетін қызмет </w:t>
            </w:r>
            <w:r>
              <w:br/>
            </w:r>
            <w:r>
              <w:rPr>
                <w:rFonts w:ascii="Times New Roman"/>
                <w:b w:val="false"/>
                <w:i w:val="false"/>
                <w:color w:val="000000"/>
                <w:sz w:val="20"/>
              </w:rPr>
              <w:t>қағидаларына</w:t>
            </w:r>
            <w:r>
              <w:br/>
            </w:r>
            <w:r>
              <w:rPr>
                <w:rFonts w:ascii="Times New Roman"/>
                <w:b w:val="false"/>
                <w:i w:val="false"/>
                <w:color w:val="000000"/>
                <w:sz w:val="20"/>
              </w:rPr>
              <w:t>қосымша</w:t>
            </w:r>
          </w:p>
        </w:tc>
      </w:tr>
    </w:tbl>
    <w:bookmarkStart w:name="z50" w:id="37"/>
    <w:p>
      <w:pPr>
        <w:spacing w:after="0"/>
        <w:ind w:left="0"/>
        <w:jc w:val="left"/>
      </w:pPr>
      <w:r>
        <w:rPr>
          <w:rFonts w:ascii="Times New Roman"/>
          <w:b/>
          <w:i w:val="false"/>
          <w:color w:val="000000"/>
        </w:rPr>
        <w:t xml:space="preserve"> "Геологиялық және тау-кендік бөлуді беру және қайта рәсімдеу" мемлекеттік қызметін көрсетуге қойылатын негізгі талаптардың тізбесі</w:t>
      </w:r>
    </w:p>
    <w:bookmarkEnd w:id="37"/>
    <w:p>
      <w:pPr>
        <w:spacing w:after="0"/>
        <w:ind w:left="0"/>
        <w:jc w:val="both"/>
      </w:pPr>
      <w:r>
        <w:rPr>
          <w:rFonts w:ascii="Times New Roman"/>
          <w:b w:val="false"/>
          <w:i w:val="false"/>
          <w:color w:val="ff0000"/>
          <w:sz w:val="28"/>
        </w:rPr>
        <w:t xml:space="preserve">
      Ескерту. Қосымша жаңа редакцияда – ҚР Өнеркәсіп және құрылыс министрінің 14.02.2025 </w:t>
      </w:r>
      <w:r>
        <w:rPr>
          <w:rFonts w:ascii="Times New Roman"/>
          <w:b w:val="false"/>
          <w:i w:val="false"/>
          <w:color w:val="ff0000"/>
          <w:sz w:val="28"/>
        </w:rPr>
        <w:t>№ 51</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Өнеркәсіп және құрылыс министрлігінің Геология комитеті және оның аумақтық органдары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қызметтерді көрсету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Өтінішті қабылдау және мемлекеттік қызмет көрсету нәтижесін беру "Жер қойнауын пайдалану бірыңғай платформасы" (бұдан әрі – ЖҚПБП) ақпараттық жүйесі арқылы ақпараттандыру объектісімен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қызметтерді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Геологиялық және тау-кен бөлімдерін беру және қайта ресімдеу - 20 (жиырма)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Геологиялық және тау-кендік бөлуді беру немесе дәлелді бас тарту;</w:t>
            </w:r>
          </w:p>
          <w:p>
            <w:pPr>
              <w:spacing w:after="20"/>
              <w:ind w:left="20"/>
              <w:jc w:val="both"/>
            </w:pPr>
            <w:r>
              <w:rPr>
                <w:rFonts w:ascii="Times New Roman"/>
                <w:b w:val="false"/>
                <w:i w:val="false"/>
                <w:color w:val="000000"/>
                <w:sz w:val="20"/>
              </w:rPr>
              <w:t>
Қайта ресімделген геологиялық және тау-кен бөлуді беру немесе дәлелді бас тарту.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кезінде көрсетілетін қызметті алушыдан алынатын төлем мөлшері және Қазақстан Республикасының заңнамасында көзделген жағдайларда оны өндіріп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 тегін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және ақпараттандыру объектілерінің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ЖҚПБП – жөндеу жұмыстарын жүргізуге байланысты техникалық үзілістерді қоспағанда, тәулік бойы (көрсетілетін қызметті алушы жұмыс уақыты аяқталғаннан кейін, кодекске сәйкес демалыс және мереке күндері жүгінген кезде өтініштерді қабылдау және мемлекеттік қызметті көрсету нәтижесін беру келесі жұмыс күні жүзеге асырылады);</w:t>
            </w:r>
          </w:p>
          <w:p>
            <w:pPr>
              <w:spacing w:after="20"/>
              <w:ind w:left="20"/>
              <w:jc w:val="both"/>
            </w:pPr>
            <w:r>
              <w:rPr>
                <w:rFonts w:ascii="Times New Roman"/>
                <w:b w:val="false"/>
                <w:i w:val="false"/>
                <w:color w:val="000000"/>
                <w:sz w:val="20"/>
              </w:rPr>
              <w:t>
2) көрсетілетін қызметті беруші – Қазақстан Республикасының еңбек заңнамасына сәйкес демалыс және мереке күндерінен басқа, дүйсенбіден жұмаға дейін сағат 13-00-ден 14-30-ға дейін түскі үзіліспен сағат 9-00-ден 18-30-ға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Геологиялық бөлуді алу үшін:</w:t>
            </w:r>
          </w:p>
          <w:p>
            <w:pPr>
              <w:spacing w:after="20"/>
              <w:ind w:left="20"/>
              <w:jc w:val="both"/>
            </w:pPr>
            <w:r>
              <w:rPr>
                <w:rFonts w:ascii="Times New Roman"/>
                <w:b w:val="false"/>
                <w:i w:val="false"/>
                <w:color w:val="000000"/>
                <w:sz w:val="20"/>
              </w:rPr>
              <w:t>
ЖҚПБП ақпараттық жүйесі арқылы ақпараттандыру объектісі арқылы</w:t>
            </w:r>
          </w:p>
          <w:p>
            <w:pPr>
              <w:spacing w:after="20"/>
              <w:ind w:left="20"/>
              <w:jc w:val="both"/>
            </w:pPr>
            <w:r>
              <w:rPr>
                <w:rFonts w:ascii="Times New Roman"/>
                <w:b w:val="false"/>
                <w:i w:val="false"/>
                <w:color w:val="000000"/>
                <w:sz w:val="20"/>
              </w:rPr>
              <w:t>
Геологиялық және тау-кендік бөлуді беру және қайта ресімдеу қағидалар (бұдан әрі – Қағидалар) Тізбесіне 1-қосымшаға сәйкес нысан бойынша электрондық-цифрлық қолтаңбамен (бұдан әрі – ЭЦҚ) куәландырылған электрондық құжат нысанындағы геологиялық бөлуді беруге және қайта рәсімдеуге өтініш;</w:t>
            </w:r>
          </w:p>
          <w:p>
            <w:pPr>
              <w:spacing w:after="20"/>
              <w:ind w:left="20"/>
              <w:jc w:val="both"/>
            </w:pPr>
            <w:r>
              <w:rPr>
                <w:rFonts w:ascii="Times New Roman"/>
                <w:b w:val="false"/>
                <w:i w:val="false"/>
                <w:color w:val="000000"/>
                <w:sz w:val="20"/>
              </w:rPr>
              <w:t>
мынадай құжаттардың көшірмелері:</w:t>
            </w:r>
          </w:p>
          <w:p>
            <w:pPr>
              <w:spacing w:after="20"/>
              <w:ind w:left="20"/>
              <w:jc w:val="both"/>
            </w:pPr>
            <w:r>
              <w:rPr>
                <w:rFonts w:ascii="Times New Roman"/>
                <w:b w:val="false"/>
                <w:i w:val="false"/>
                <w:color w:val="000000"/>
                <w:sz w:val="20"/>
              </w:rPr>
              <w:t>
жер қойнауын пайдалануға арналған келісімшартқа өзгерістер мен толықтырулар енгізу жөніндегі құзыретті органның шешімі,</w:t>
            </w:r>
          </w:p>
          <w:p>
            <w:pPr>
              <w:spacing w:after="20"/>
              <w:ind w:left="20"/>
              <w:jc w:val="both"/>
            </w:pPr>
            <w:r>
              <w:rPr>
                <w:rFonts w:ascii="Times New Roman"/>
                <w:b w:val="false"/>
                <w:i w:val="false"/>
                <w:color w:val="000000"/>
                <w:sz w:val="20"/>
              </w:rPr>
              <w:t>
бөлу алаңының жалпы ауданы көрсетілген бұрыштық нүктелердің географиялық координаттары;</w:t>
            </w:r>
          </w:p>
          <w:p>
            <w:pPr>
              <w:spacing w:after="20"/>
              <w:ind w:left="20"/>
              <w:jc w:val="both"/>
            </w:pPr>
            <w:r>
              <w:rPr>
                <w:rFonts w:ascii="Times New Roman"/>
                <w:b w:val="false"/>
                <w:i w:val="false"/>
                <w:color w:val="000000"/>
                <w:sz w:val="20"/>
              </w:rPr>
              <w:t>
жою/тексеру актісі (аумақты кері қайтарған жағдайда);</w:t>
            </w:r>
          </w:p>
          <w:p>
            <w:pPr>
              <w:spacing w:after="20"/>
              <w:ind w:left="20"/>
              <w:jc w:val="both"/>
            </w:pPr>
            <w:r>
              <w:rPr>
                <w:rFonts w:ascii="Times New Roman"/>
                <w:b w:val="false"/>
                <w:i w:val="false"/>
                <w:color w:val="000000"/>
                <w:sz w:val="20"/>
              </w:rPr>
              <w:t>
2) Тау-кендік бөлуді ЖҚПБП ақпараттық жүйесі арқылы ақпараттандыру объектісімен алу үшін:</w:t>
            </w:r>
          </w:p>
          <w:p>
            <w:pPr>
              <w:spacing w:after="20"/>
              <w:ind w:left="20"/>
              <w:jc w:val="both"/>
            </w:pPr>
            <w:r>
              <w:rPr>
                <w:rFonts w:ascii="Times New Roman"/>
                <w:b w:val="false"/>
                <w:i w:val="false"/>
                <w:color w:val="000000"/>
                <w:sz w:val="20"/>
              </w:rPr>
              <w:t>
Қағидалар Тізбесіне 1-қосымшаға сәйкес нысан бойынша электрондық-цифрлық қолтаңбамен (бұдан әрі – ЭЦҚ) куәландырылған электрондық құжат нысандағы геологиялық бөлуді беруге және қайта рәсімдеуге өтініш;</w:t>
            </w:r>
          </w:p>
          <w:p>
            <w:pPr>
              <w:spacing w:after="20"/>
              <w:ind w:left="20"/>
              <w:jc w:val="both"/>
            </w:pPr>
            <w:r>
              <w:rPr>
                <w:rFonts w:ascii="Times New Roman"/>
                <w:b w:val="false"/>
                <w:i w:val="false"/>
                <w:color w:val="000000"/>
                <w:sz w:val="20"/>
              </w:rPr>
              <w:t>
мынадай құжаттардың көшірмелері:</w:t>
            </w:r>
          </w:p>
          <w:p>
            <w:pPr>
              <w:spacing w:after="20"/>
              <w:ind w:left="20"/>
              <w:jc w:val="both"/>
            </w:pPr>
            <w:r>
              <w:rPr>
                <w:rFonts w:ascii="Times New Roman"/>
                <w:b w:val="false"/>
                <w:i w:val="false"/>
                <w:color w:val="000000"/>
                <w:sz w:val="20"/>
              </w:rPr>
              <w:t>
жер қойнауын пайдалануға арналған келісімшартқа өзгерістер мен толықтырулар енгізу жөніндегі құзыретті органның шешімі;</w:t>
            </w:r>
          </w:p>
          <w:p>
            <w:pPr>
              <w:spacing w:after="20"/>
              <w:ind w:left="20"/>
              <w:jc w:val="both"/>
            </w:pPr>
            <w:r>
              <w:rPr>
                <w:rFonts w:ascii="Times New Roman"/>
                <w:b w:val="false"/>
                <w:i w:val="false"/>
                <w:color w:val="000000"/>
                <w:sz w:val="20"/>
              </w:rPr>
              <w:t>
бөлу алаңының жалпы ауданы көрсетілген бұрыштық нүктелердің географиялық координаттары және сұратылған тау-кендік бөлудің пайдалы қазбалар қорларын ауданы және тереңдiгі бойынша есептеу шектерi көрсетілген графикалық материалдар. Пайдалы қазбаларды өндірумен байланысты емес тау-кен бөлудің шекаралары кеңейген жағдайда, өтінішке жер қойнауын пайдаланушы әзірлеген техникалық негіздемелер, түсіндірмелер және осындай кеңейту қажеттілігіне графикалық материалдар қоса беріледі;</w:t>
            </w:r>
          </w:p>
          <w:p>
            <w:pPr>
              <w:spacing w:after="20"/>
              <w:ind w:left="20"/>
              <w:jc w:val="both"/>
            </w:pPr>
            <w:r>
              <w:rPr>
                <w:rFonts w:ascii="Times New Roman"/>
                <w:b w:val="false"/>
                <w:i w:val="false"/>
                <w:color w:val="000000"/>
                <w:sz w:val="20"/>
              </w:rPr>
              <w:t>
жою/тексеру актісі (жер қойнауы учаскесінің бөлігінен бас тартқан жағдайда);</w:t>
            </w:r>
          </w:p>
          <w:p>
            <w:pPr>
              <w:spacing w:after="20"/>
              <w:ind w:left="20"/>
              <w:jc w:val="both"/>
            </w:pPr>
            <w:r>
              <w:rPr>
                <w:rFonts w:ascii="Times New Roman"/>
                <w:b w:val="false"/>
                <w:i w:val="false"/>
                <w:color w:val="000000"/>
                <w:sz w:val="20"/>
              </w:rPr>
              <w:t>
Мемлекеттік ақпараттық жүйелерде қамтылған заңды тұлғаны мемлекеттік тіркеудің (қайта тіркеудің) жеке басын куәландыратын құжаттар туралы мәліметтерді көрсетілетін қызметті беруші тиісті мемлекеттік ақпараттық жүйелерден "электрондық үкімет" шлюзі арқылы 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көрсетуден бас тарту үшін Қазақстан Республикасының заңнамасында белгіленген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көрсетілетін қызметті алу үшін көрсетілетін қызметті алушы ұсынған құжаттардың және (немесе) оларда қамтылған деректердің (мәліметтердің) дәйексіздігін анықтау;</w:t>
            </w:r>
          </w:p>
          <w:p>
            <w:pPr>
              <w:spacing w:after="20"/>
              <w:ind w:left="20"/>
              <w:jc w:val="both"/>
            </w:pPr>
            <w:r>
              <w:rPr>
                <w:rFonts w:ascii="Times New Roman"/>
                <w:b w:val="false"/>
                <w:i w:val="false"/>
                <w:color w:val="000000"/>
                <w:sz w:val="20"/>
              </w:rPr>
              <w:t>
2) көрсетілетін қызметті алушының және (немесе) мемлекеттік қызмет көрсету үшін қажетті ұсынылған материалдардың, объектілердің, деректердің және мәліметтердің Қазақстан Республикасының нормативтік құқықтық актілерінде белгіленген талаптарға сәйкес келмеуі;</w:t>
            </w:r>
          </w:p>
          <w:p>
            <w:pPr>
              <w:spacing w:after="20"/>
              <w:ind w:left="20"/>
              <w:jc w:val="both"/>
            </w:pPr>
            <w:r>
              <w:rPr>
                <w:rFonts w:ascii="Times New Roman"/>
                <w:b w:val="false"/>
                <w:i w:val="false"/>
                <w:color w:val="000000"/>
                <w:sz w:val="20"/>
              </w:rPr>
              <w:t xml:space="preserve">
3) учаске (лер) аумағының "Жер қойнауы және жер қойнауын пайдалану туралы" Қазақстан Республикасы Кодексінің 19-бабының </w:t>
            </w:r>
            <w:r>
              <w:rPr>
                <w:rFonts w:ascii="Times New Roman"/>
                <w:b w:val="false"/>
                <w:i w:val="false"/>
                <w:color w:val="000000"/>
                <w:sz w:val="20"/>
              </w:rPr>
              <w:t>1-тармағы</w:t>
            </w:r>
            <w:r>
              <w:rPr>
                <w:rFonts w:ascii="Times New Roman"/>
                <w:b w:val="false"/>
                <w:i w:val="false"/>
                <w:color w:val="000000"/>
                <w:sz w:val="20"/>
              </w:rPr>
              <w:t xml:space="preserve">, </w:t>
            </w:r>
            <w:r>
              <w:rPr>
                <w:rFonts w:ascii="Times New Roman"/>
                <w:b w:val="false"/>
                <w:i w:val="false"/>
                <w:color w:val="000000"/>
                <w:sz w:val="20"/>
              </w:rPr>
              <w:t>26-бабының</w:t>
            </w:r>
            <w:r>
              <w:rPr>
                <w:rFonts w:ascii="Times New Roman"/>
                <w:b w:val="false"/>
                <w:i w:val="false"/>
                <w:color w:val="000000"/>
                <w:sz w:val="20"/>
              </w:rPr>
              <w:t xml:space="preserve"> ережелеріне сәйкес келмеуі немесе жер қойнауын пайдалану жөніндегі операцияларды жүргізуге жол берілмейтін аумақтармен толық жанасуы.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қызметтерді көрсету ерекшеліктерін ескере отырып,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мәселелері бойынша анықтамалық қызметтің байланыс телефондары:</w:t>
            </w:r>
          </w:p>
          <w:p>
            <w:pPr>
              <w:spacing w:after="20"/>
              <w:ind w:left="20"/>
              <w:jc w:val="both"/>
            </w:pPr>
            <w:r>
              <w:rPr>
                <w:rFonts w:ascii="Times New Roman"/>
                <w:b w:val="false"/>
                <w:i w:val="false"/>
                <w:color w:val="000000"/>
                <w:sz w:val="20"/>
              </w:rPr>
              <w:t>
8 (7172) 27-79-59, мемлекеттік қызметтер көрсету мәселелері жөніндегі бірыңғай байланыс орталығы: 1414, 8 800 080 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"Геологиялық және</w:t>
            </w:r>
            <w:r>
              <w:br/>
            </w:r>
            <w:r>
              <w:rPr>
                <w:rFonts w:ascii="Times New Roman"/>
                <w:b w:val="false"/>
                <w:i w:val="false"/>
                <w:color w:val="000000"/>
                <w:sz w:val="20"/>
              </w:rPr>
              <w:t>тау-кендік бөлуді беру және</w:t>
            </w:r>
            <w:r>
              <w:br/>
            </w:r>
            <w:r>
              <w:rPr>
                <w:rFonts w:ascii="Times New Roman"/>
                <w:b w:val="false"/>
                <w:i w:val="false"/>
                <w:color w:val="000000"/>
                <w:sz w:val="20"/>
              </w:rPr>
              <w:t>қайта ресімдеу" мемлекеттік</w:t>
            </w:r>
            <w:r>
              <w:br/>
            </w:r>
            <w:r>
              <w:rPr>
                <w:rFonts w:ascii="Times New Roman"/>
                <w:b w:val="false"/>
                <w:i w:val="false"/>
                <w:color w:val="000000"/>
                <w:sz w:val="20"/>
              </w:rPr>
              <w:t>қызметті көрсетуге қойылатын</w:t>
            </w:r>
            <w:r>
              <w:br/>
            </w:r>
            <w:r>
              <w:rPr>
                <w:rFonts w:ascii="Times New Roman"/>
                <w:b w:val="false"/>
                <w:i w:val="false"/>
                <w:color w:val="000000"/>
                <w:sz w:val="20"/>
              </w:rPr>
              <w:t>негізгі талаптардың тізбесіне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52" w:id="38"/>
    <w:p>
      <w:pPr>
        <w:spacing w:after="0"/>
        <w:ind w:left="0"/>
        <w:jc w:val="left"/>
      </w:pPr>
      <w:r>
        <w:rPr>
          <w:rFonts w:ascii="Times New Roman"/>
          <w:b/>
          <w:i w:val="false"/>
          <w:color w:val="000000"/>
        </w:rPr>
        <w:t xml:space="preserve"> ____________________________________________________________  (мемлекеттік органның атауы) Геологиялық/тау-кендік бөлуді беруге арналған өтініш</w:t>
      </w:r>
    </w:p>
    <w:bookmarkEnd w:id="38"/>
    <w:p>
      <w:pPr>
        <w:spacing w:after="0"/>
        <w:ind w:left="0"/>
        <w:jc w:val="both"/>
      </w:pPr>
      <w:r>
        <w:rPr>
          <w:rFonts w:ascii="Times New Roman"/>
          <w:b w:val="false"/>
          <w:i w:val="false"/>
          <w:color w:val="ff0000"/>
          <w:sz w:val="28"/>
        </w:rPr>
        <w:t xml:space="preserve">
      Ескерту. 1-қосымша жаңа редакцияда – ҚР Өнеркәсіп және құрылыс министрінің 14.02.2025 </w:t>
      </w:r>
      <w:r>
        <w:rPr>
          <w:rFonts w:ascii="Times New Roman"/>
          <w:b w:val="false"/>
          <w:i w:val="false"/>
          <w:color w:val="ff0000"/>
          <w:sz w:val="28"/>
        </w:rPr>
        <w:t>№ 51</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бұйрығымен.</w:t>
      </w:r>
    </w:p>
    <w:p>
      <w:pPr>
        <w:spacing w:after="0"/>
        <w:ind w:left="0"/>
        <w:jc w:val="both"/>
      </w:pPr>
      <w:r>
        <w:rPr>
          <w:rFonts w:ascii="Times New Roman"/>
          <w:b w:val="false"/>
          <w:i w:val="false"/>
          <w:color w:val="000000"/>
          <w:sz w:val="28"/>
        </w:rPr>
        <w:t>
      Сізден геологиялық/тау-кендік бөлуді беруді/қайта ресімдеуді сұраймын.</w:t>
      </w:r>
    </w:p>
    <w:p>
      <w:pPr>
        <w:spacing w:after="0"/>
        <w:ind w:left="0"/>
        <w:jc w:val="both"/>
      </w:pPr>
      <w:r>
        <w:rPr>
          <w:rFonts w:ascii="Times New Roman"/>
          <w:b w:val="false"/>
          <w:i w:val="false"/>
          <w:color w:val="000000"/>
          <w:sz w:val="28"/>
        </w:rPr>
        <w:t>
      Объектінің орналасқан жері: ____________________________(облыс)</w:t>
      </w:r>
    </w:p>
    <w:p>
      <w:pPr>
        <w:spacing w:after="0"/>
        <w:ind w:left="0"/>
        <w:jc w:val="both"/>
      </w:pPr>
      <w:r>
        <w:rPr>
          <w:rFonts w:ascii="Times New Roman"/>
          <w:b w:val="false"/>
          <w:i w:val="false"/>
          <w:color w:val="000000"/>
          <w:sz w:val="28"/>
        </w:rPr>
        <w:t>
      Учаскенің географиялық координаттарда орналасуы: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Бұрыштық нүктелердің</w:t>
            </w:r>
          </w:p>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Бұрыштық нүктелердің координаттары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ендік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бойлық</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градус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секунд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градус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секунд</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Өзім (-із) туралы мәліметтерді ұсынамын (-мыз):</w:t>
      </w:r>
    </w:p>
    <w:p>
      <w:pPr>
        <w:spacing w:after="0"/>
        <w:ind w:left="0"/>
        <w:jc w:val="both"/>
      </w:pPr>
      <w:r>
        <w:rPr>
          <w:rFonts w:ascii="Times New Roman"/>
          <w:b w:val="false"/>
          <w:i w:val="false"/>
          <w:color w:val="000000"/>
          <w:sz w:val="28"/>
        </w:rPr>
        <w:t>
      заңды тұлғалар үшін:</w:t>
      </w:r>
    </w:p>
    <w:p>
      <w:pPr>
        <w:spacing w:after="0"/>
        <w:ind w:left="0"/>
        <w:jc w:val="both"/>
      </w:pPr>
      <w:r>
        <w:rPr>
          <w:rFonts w:ascii="Times New Roman"/>
          <w:b w:val="false"/>
          <w:i w:val="false"/>
          <w:color w:val="000000"/>
          <w:sz w:val="28"/>
        </w:rPr>
        <w:t>
      атауы: ________________________________</w:t>
      </w:r>
    </w:p>
    <w:p>
      <w:pPr>
        <w:spacing w:after="0"/>
        <w:ind w:left="0"/>
        <w:jc w:val="both"/>
      </w:pPr>
      <w:r>
        <w:rPr>
          <w:rFonts w:ascii="Times New Roman"/>
          <w:b w:val="false"/>
          <w:i w:val="false"/>
          <w:color w:val="000000"/>
          <w:sz w:val="28"/>
        </w:rPr>
        <w:t>
      бизнес-сәйкестендіру нөмірі __________________</w:t>
      </w:r>
    </w:p>
    <w:p>
      <w:pPr>
        <w:spacing w:after="0"/>
        <w:ind w:left="0"/>
        <w:jc w:val="both"/>
      </w:pPr>
      <w:r>
        <w:rPr>
          <w:rFonts w:ascii="Times New Roman"/>
          <w:b w:val="false"/>
          <w:i w:val="false"/>
          <w:color w:val="000000"/>
          <w:sz w:val="28"/>
        </w:rPr>
        <w:t>
      телефон нөмірі (факс): ________________________________</w:t>
      </w:r>
    </w:p>
    <w:p>
      <w:pPr>
        <w:spacing w:after="0"/>
        <w:ind w:left="0"/>
        <w:jc w:val="both"/>
      </w:pPr>
      <w:r>
        <w:rPr>
          <w:rFonts w:ascii="Times New Roman"/>
          <w:b w:val="false"/>
          <w:i w:val="false"/>
          <w:color w:val="000000"/>
          <w:sz w:val="28"/>
        </w:rPr>
        <w:t>
      ұялы телефон нөмірі: _________________________________</w:t>
      </w:r>
    </w:p>
    <w:p>
      <w:pPr>
        <w:spacing w:after="0"/>
        <w:ind w:left="0"/>
        <w:jc w:val="both"/>
      </w:pPr>
      <w:r>
        <w:rPr>
          <w:rFonts w:ascii="Times New Roman"/>
          <w:b w:val="false"/>
          <w:i w:val="false"/>
          <w:color w:val="000000"/>
          <w:sz w:val="28"/>
        </w:rPr>
        <w:t>
      e-mail: ___________________________________________________</w:t>
      </w:r>
    </w:p>
    <w:p>
      <w:pPr>
        <w:spacing w:after="0"/>
        <w:ind w:left="0"/>
        <w:jc w:val="both"/>
      </w:pPr>
      <w:r>
        <w:rPr>
          <w:rFonts w:ascii="Times New Roman"/>
          <w:b w:val="false"/>
          <w:i w:val="false"/>
          <w:color w:val="000000"/>
          <w:sz w:val="28"/>
        </w:rPr>
        <w:t>
      жеке сәйкестендіру нөмірі/ бизнес-сәйкестендіру нөмірі _________________________</w:t>
      </w:r>
    </w:p>
    <w:p>
      <w:pPr>
        <w:spacing w:after="0"/>
        <w:ind w:left="0"/>
        <w:jc w:val="both"/>
      </w:pPr>
      <w:r>
        <w:rPr>
          <w:rFonts w:ascii="Times New Roman"/>
          <w:b w:val="false"/>
          <w:i w:val="false"/>
          <w:color w:val="000000"/>
          <w:sz w:val="28"/>
        </w:rPr>
        <w:t>
      Өтінішке қоса беріледі:</w:t>
      </w:r>
    </w:p>
    <w:p>
      <w:pPr>
        <w:spacing w:after="0"/>
        <w:ind w:left="0"/>
        <w:jc w:val="both"/>
      </w:pPr>
      <w:r>
        <w:rPr>
          <w:rFonts w:ascii="Times New Roman"/>
          <w:b w:val="false"/>
          <w:i w:val="false"/>
          <w:color w:val="000000"/>
          <w:sz w:val="28"/>
        </w:rPr>
        <w:t>
      1) __________________________________</w:t>
      </w:r>
    </w:p>
    <w:p>
      <w:pPr>
        <w:spacing w:after="0"/>
        <w:ind w:left="0"/>
        <w:jc w:val="both"/>
      </w:pPr>
      <w:r>
        <w:rPr>
          <w:rFonts w:ascii="Times New Roman"/>
          <w:b w:val="false"/>
          <w:i w:val="false"/>
          <w:color w:val="000000"/>
          <w:sz w:val="28"/>
        </w:rPr>
        <w:t>
      2) __________________________________</w:t>
      </w:r>
    </w:p>
    <w:p>
      <w:pPr>
        <w:spacing w:after="0"/>
        <w:ind w:left="0"/>
        <w:jc w:val="both"/>
      </w:pPr>
      <w:r>
        <w:rPr>
          <w:rFonts w:ascii="Times New Roman"/>
          <w:b w:val="false"/>
          <w:i w:val="false"/>
          <w:color w:val="000000"/>
          <w:sz w:val="28"/>
        </w:rPr>
        <w:t>
      жеке тұлғалар үшін:</w:t>
      </w:r>
    </w:p>
    <w:p>
      <w:pPr>
        <w:spacing w:after="0"/>
        <w:ind w:left="0"/>
        <w:jc w:val="both"/>
      </w:pPr>
      <w:r>
        <w:rPr>
          <w:rFonts w:ascii="Times New Roman"/>
          <w:b w:val="false"/>
          <w:i w:val="false"/>
          <w:color w:val="000000"/>
          <w:sz w:val="28"/>
        </w:rPr>
        <w:t>
       тегі, аты және әкесінің аты (бар болса) ________ ____________</w:t>
      </w:r>
    </w:p>
    <w:p>
      <w:pPr>
        <w:spacing w:after="0"/>
        <w:ind w:left="0"/>
        <w:jc w:val="both"/>
      </w:pPr>
      <w:r>
        <w:rPr>
          <w:rFonts w:ascii="Times New Roman"/>
          <w:b w:val="false"/>
          <w:i w:val="false"/>
          <w:color w:val="000000"/>
          <w:sz w:val="28"/>
        </w:rPr>
        <w:t>
      жеке сәйкестендіру нөмірі __________________</w:t>
      </w:r>
    </w:p>
    <w:p>
      <w:pPr>
        <w:spacing w:after="0"/>
        <w:ind w:left="0"/>
        <w:jc w:val="both"/>
      </w:pPr>
      <w:r>
        <w:rPr>
          <w:rFonts w:ascii="Times New Roman"/>
          <w:b w:val="false"/>
          <w:i w:val="false"/>
          <w:color w:val="000000"/>
          <w:sz w:val="28"/>
        </w:rPr>
        <w:t>
      төлқұжат деректері ____________________________</w:t>
      </w:r>
    </w:p>
    <w:p>
      <w:pPr>
        <w:spacing w:after="0"/>
        <w:ind w:left="0"/>
        <w:jc w:val="both"/>
      </w:pPr>
      <w:r>
        <w:rPr>
          <w:rFonts w:ascii="Times New Roman"/>
          <w:b w:val="false"/>
          <w:i w:val="false"/>
          <w:color w:val="000000"/>
          <w:sz w:val="28"/>
        </w:rPr>
        <w:t>
      азаматтығы __________________________________</w:t>
      </w:r>
    </w:p>
    <w:p>
      <w:pPr>
        <w:spacing w:after="0"/>
        <w:ind w:left="0"/>
        <w:jc w:val="both"/>
      </w:pPr>
      <w:r>
        <w:rPr>
          <w:rFonts w:ascii="Times New Roman"/>
          <w:b w:val="false"/>
          <w:i w:val="false"/>
          <w:color w:val="000000"/>
          <w:sz w:val="28"/>
        </w:rPr>
        <w:t>
      телефон нөмірі (факс): ________________________________</w:t>
      </w:r>
    </w:p>
    <w:p>
      <w:pPr>
        <w:spacing w:after="0"/>
        <w:ind w:left="0"/>
        <w:jc w:val="both"/>
      </w:pPr>
      <w:r>
        <w:rPr>
          <w:rFonts w:ascii="Times New Roman"/>
          <w:b w:val="false"/>
          <w:i w:val="false"/>
          <w:color w:val="000000"/>
          <w:sz w:val="28"/>
        </w:rPr>
        <w:t>
      ұялы телефон нөмірі: _________________________________</w:t>
      </w:r>
    </w:p>
    <w:p>
      <w:pPr>
        <w:spacing w:after="0"/>
        <w:ind w:left="0"/>
        <w:jc w:val="both"/>
      </w:pPr>
      <w:r>
        <w:rPr>
          <w:rFonts w:ascii="Times New Roman"/>
          <w:b w:val="false"/>
          <w:i w:val="false"/>
          <w:color w:val="000000"/>
          <w:sz w:val="28"/>
        </w:rPr>
        <w:t>
      e-mail: ___________________________________________________</w:t>
      </w:r>
    </w:p>
    <w:p>
      <w:pPr>
        <w:spacing w:after="0"/>
        <w:ind w:left="0"/>
        <w:jc w:val="both"/>
      </w:pPr>
      <w:r>
        <w:rPr>
          <w:rFonts w:ascii="Times New Roman"/>
          <w:b w:val="false"/>
          <w:i w:val="false"/>
          <w:color w:val="000000"/>
          <w:sz w:val="28"/>
        </w:rPr>
        <w:t>
      Өтінішке қоса беріледі:</w:t>
      </w:r>
    </w:p>
    <w:p>
      <w:pPr>
        <w:spacing w:after="0"/>
        <w:ind w:left="0"/>
        <w:jc w:val="both"/>
      </w:pPr>
      <w:r>
        <w:rPr>
          <w:rFonts w:ascii="Times New Roman"/>
          <w:b w:val="false"/>
          <w:i w:val="false"/>
          <w:color w:val="000000"/>
          <w:sz w:val="28"/>
        </w:rPr>
        <w:t>
      1) __________________________________</w:t>
      </w:r>
    </w:p>
    <w:p>
      <w:pPr>
        <w:spacing w:after="0"/>
        <w:ind w:left="0"/>
        <w:jc w:val="both"/>
      </w:pPr>
      <w:r>
        <w:rPr>
          <w:rFonts w:ascii="Times New Roman"/>
          <w:b w:val="false"/>
          <w:i w:val="false"/>
          <w:color w:val="000000"/>
          <w:sz w:val="28"/>
        </w:rPr>
        <w:t>
      2) __________________________________</w:t>
      </w:r>
    </w:p>
    <w:p>
      <w:pPr>
        <w:spacing w:after="0"/>
        <w:ind w:left="0"/>
        <w:jc w:val="both"/>
      </w:pPr>
      <w:r>
        <w:rPr>
          <w:rFonts w:ascii="Times New Roman"/>
          <w:b w:val="false"/>
          <w:i w:val="false"/>
          <w:color w:val="000000"/>
          <w:sz w:val="28"/>
        </w:rPr>
        <w:t>
      Ақпараттық жүйелерде қамтылған заңмен қорғалатын құпияны құрайтын деректерді жинауға, өңдеуге, сақтауға, жүктеуге және пайдалануға келісемін.</w:t>
      </w:r>
    </w:p>
    <w:p>
      <w:pPr>
        <w:spacing w:after="0"/>
        <w:ind w:left="0"/>
        <w:jc w:val="both"/>
      </w:pPr>
      <w:r>
        <w:rPr>
          <w:rFonts w:ascii="Times New Roman"/>
          <w:b w:val="false"/>
          <w:i w:val="false"/>
          <w:color w:val="000000"/>
          <w:sz w:val="28"/>
        </w:rPr>
        <w:t>
      Өтініш берушінің ЭЦҚ деректері; өтініш берушінің ЭЦҚ-мен қол қою күні мен уақыты.</w:t>
      </w:r>
    </w:p>
    <w:p>
      <w:pPr>
        <w:spacing w:after="0"/>
        <w:ind w:left="0"/>
        <w:jc w:val="both"/>
      </w:pPr>
      <w:r>
        <w:rPr>
          <w:rFonts w:ascii="Times New Roman"/>
          <w:b w:val="false"/>
          <w:i w:val="false"/>
          <w:color w:val="000000"/>
          <w:sz w:val="28"/>
        </w:rPr>
        <w:t>
      20 _ жылғы "__" _____ _____ сағат ____ минут.</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"Геологиялық және</w:t>
            </w:r>
            <w:r>
              <w:br/>
            </w:r>
            <w:r>
              <w:rPr>
                <w:rFonts w:ascii="Times New Roman"/>
                <w:b w:val="false"/>
                <w:i w:val="false"/>
                <w:color w:val="000000"/>
                <w:sz w:val="20"/>
              </w:rPr>
              <w:t>тау-кендік бөлуді беру және</w:t>
            </w:r>
            <w:r>
              <w:br/>
            </w:r>
            <w:r>
              <w:rPr>
                <w:rFonts w:ascii="Times New Roman"/>
                <w:b w:val="false"/>
                <w:i w:val="false"/>
                <w:color w:val="000000"/>
                <w:sz w:val="20"/>
              </w:rPr>
              <w:t>қайта ресімдеу" мемлекеттік</w:t>
            </w:r>
            <w:r>
              <w:br/>
            </w:r>
            <w:r>
              <w:rPr>
                <w:rFonts w:ascii="Times New Roman"/>
                <w:b w:val="false"/>
                <w:i w:val="false"/>
                <w:color w:val="000000"/>
                <w:sz w:val="20"/>
              </w:rPr>
              <w:t>қызметті көрсетуге қойылатын</w:t>
            </w:r>
            <w:r>
              <w:br/>
            </w:r>
            <w:r>
              <w:rPr>
                <w:rFonts w:ascii="Times New Roman"/>
                <w:b w:val="false"/>
                <w:i w:val="false"/>
                <w:color w:val="000000"/>
                <w:sz w:val="20"/>
              </w:rPr>
              <w:t>негізгі талаптардың тізбесіне</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нысан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w:t>
            </w:r>
            <w:r>
              <w:br/>
            </w:r>
            <w:r>
              <w:rPr>
                <w:rFonts w:ascii="Times New Roman"/>
                <w:b w:val="false"/>
                <w:i w:val="false"/>
                <w:color w:val="000000"/>
                <w:sz w:val="20"/>
              </w:rPr>
              <w:t>(пайдалы қазба түрі)</w:t>
            </w:r>
            <w:r>
              <w:br/>
            </w:r>
            <w:r>
              <w:rPr>
                <w:rFonts w:ascii="Times New Roman"/>
                <w:b w:val="false"/>
                <w:i w:val="false"/>
                <w:color w:val="000000"/>
                <w:sz w:val="20"/>
              </w:rPr>
              <w:t>__________________</w:t>
            </w:r>
            <w:r>
              <w:br/>
            </w:r>
            <w:r>
              <w:rPr>
                <w:rFonts w:ascii="Times New Roman"/>
                <w:b w:val="false"/>
                <w:i w:val="false"/>
                <w:color w:val="000000"/>
                <w:sz w:val="20"/>
              </w:rPr>
              <w:t xml:space="preserve">(жер қойнауын пайдалану түрі) </w:t>
            </w:r>
            <w:r>
              <w:br/>
            </w:r>
            <w:r>
              <w:rPr>
                <w:rFonts w:ascii="Times New Roman"/>
                <w:b w:val="false"/>
                <w:i w:val="false"/>
                <w:color w:val="000000"/>
                <w:sz w:val="20"/>
              </w:rPr>
              <w:t>жер қойнауын пайдалануға</w:t>
            </w:r>
            <w:r>
              <w:br/>
            </w:r>
            <w:r>
              <w:rPr>
                <w:rFonts w:ascii="Times New Roman"/>
                <w:b w:val="false"/>
                <w:i w:val="false"/>
                <w:color w:val="000000"/>
                <w:sz w:val="20"/>
              </w:rPr>
              <w:t xml:space="preserve">арналған </w:t>
            </w:r>
            <w:r>
              <w:br/>
            </w:r>
            <w:r>
              <w:rPr>
                <w:rFonts w:ascii="Times New Roman"/>
                <w:b w:val="false"/>
                <w:i w:val="false"/>
                <w:color w:val="000000"/>
                <w:sz w:val="20"/>
              </w:rPr>
              <w:t>20___ жылғы ______________</w:t>
            </w:r>
            <w:r>
              <w:br/>
            </w:r>
            <w:r>
              <w:rPr>
                <w:rFonts w:ascii="Times New Roman"/>
                <w:b w:val="false"/>
                <w:i w:val="false"/>
                <w:color w:val="000000"/>
                <w:sz w:val="20"/>
              </w:rPr>
              <w:t>тіркеу №______ келісімшартқа</w:t>
            </w:r>
            <w:r>
              <w:br/>
            </w:r>
            <w:r>
              <w:rPr>
                <w:rFonts w:ascii="Times New Roman"/>
                <w:b w:val="false"/>
                <w:i w:val="false"/>
                <w:color w:val="000000"/>
                <w:sz w:val="20"/>
              </w:rPr>
              <w:t>№__қосымша</w:t>
            </w:r>
          </w:p>
        </w:tc>
      </w:tr>
    </w:tbl>
    <w:p>
      <w:pPr>
        <w:spacing w:after="0"/>
        <w:ind w:left="0"/>
        <w:jc w:val="left"/>
      </w:pPr>
      <w:r>
        <w:rPr>
          <w:rFonts w:ascii="Times New Roman"/>
          <w:b/>
          <w:i w:val="false"/>
          <w:color w:val="000000"/>
        </w:rPr>
        <w:t xml:space="preserve"> _________________________________________________________________________  (осы құжатты берген мемлекеттік органның атауы) ГЕОЛОГИЯЛЫҚ БӨЛУ</w:t>
      </w:r>
    </w:p>
    <w:p>
      <w:pPr>
        <w:spacing w:after="0"/>
        <w:ind w:left="0"/>
        <w:jc w:val="both"/>
      </w:pPr>
      <w:r>
        <w:rPr>
          <w:rFonts w:ascii="Times New Roman"/>
          <w:b w:val="false"/>
          <w:i w:val="false"/>
          <w:color w:val="ff0000"/>
          <w:sz w:val="28"/>
        </w:rPr>
        <w:t xml:space="preserve">
      Ескерту. 2-қосымша жаңа редакцияда – ҚР Өнеркәсіп және құрылыс министрінің 14.02.2025 </w:t>
      </w:r>
      <w:r>
        <w:rPr>
          <w:rFonts w:ascii="Times New Roman"/>
          <w:b w:val="false"/>
          <w:i w:val="false"/>
          <w:color w:val="ff0000"/>
          <w:sz w:val="28"/>
        </w:rPr>
        <w:t>№ 51</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бұйрығымен.</w:t>
      </w:r>
    </w:p>
    <w:p>
      <w:pPr>
        <w:spacing w:after="0"/>
        <w:ind w:left="0"/>
        <w:jc w:val="both"/>
      </w:pPr>
      <w:r>
        <w:rPr>
          <w:rFonts w:ascii="Times New Roman"/>
          <w:b w:val="false"/>
          <w:i w:val="false"/>
          <w:color w:val="000000"/>
          <w:sz w:val="28"/>
        </w:rPr>
        <w:t xml:space="preserve">
      _________________________________________________________________ негізінде </w:t>
      </w:r>
    </w:p>
    <w:p>
      <w:pPr>
        <w:spacing w:after="0"/>
        <w:ind w:left="0"/>
        <w:jc w:val="both"/>
      </w:pPr>
      <w:r>
        <w:rPr>
          <w:rFonts w:ascii="Times New Roman"/>
          <w:b w:val="false"/>
          <w:i w:val="false"/>
          <w:color w:val="000000"/>
          <w:sz w:val="28"/>
        </w:rPr>
        <w:t xml:space="preserve">
      (жер қойнауын пайдалануға арналған келісімшартқа өзгерістер мен толықтырулар </w:t>
      </w:r>
    </w:p>
    <w:p>
      <w:pPr>
        <w:spacing w:after="0"/>
        <w:ind w:left="0"/>
        <w:jc w:val="both"/>
      </w:pPr>
      <w:r>
        <w:rPr>
          <w:rFonts w:ascii="Times New Roman"/>
          <w:b w:val="false"/>
          <w:i w:val="false"/>
          <w:color w:val="000000"/>
          <w:sz w:val="28"/>
        </w:rPr>
        <w:t>
      енгізу жөніндегі құзыретті органның шешімі)</w:t>
      </w:r>
    </w:p>
    <w:p>
      <w:pPr>
        <w:spacing w:after="0"/>
        <w:ind w:left="0"/>
        <w:jc w:val="both"/>
      </w:pPr>
      <w:r>
        <w:rPr>
          <w:rFonts w:ascii="Times New Roman"/>
          <w:b w:val="false"/>
          <w:i w:val="false"/>
          <w:color w:val="000000"/>
          <w:sz w:val="28"/>
        </w:rPr>
        <w:t xml:space="preserve">
      ______________________________________________ жер қойнауын пайдалану </w:t>
      </w:r>
    </w:p>
    <w:p>
      <w:pPr>
        <w:spacing w:after="0"/>
        <w:ind w:left="0"/>
        <w:jc w:val="both"/>
      </w:pPr>
      <w:r>
        <w:rPr>
          <w:rFonts w:ascii="Times New Roman"/>
          <w:b w:val="false"/>
          <w:i w:val="false"/>
          <w:color w:val="000000"/>
          <w:sz w:val="28"/>
        </w:rPr>
        <w:t xml:space="preserve">
      бойынша (жер қойнауы учаскесінің (блоктардың) атауы) </w:t>
      </w:r>
    </w:p>
    <w:p>
      <w:pPr>
        <w:spacing w:after="0"/>
        <w:ind w:left="0"/>
        <w:jc w:val="both"/>
      </w:pPr>
      <w:r>
        <w:rPr>
          <w:rFonts w:ascii="Times New Roman"/>
          <w:b w:val="false"/>
          <w:i w:val="false"/>
          <w:color w:val="000000"/>
          <w:sz w:val="28"/>
        </w:rPr>
        <w:t xml:space="preserve">
      операцияларды жүзеге асыру үшін _________________________________берілді. </w:t>
      </w:r>
    </w:p>
    <w:p>
      <w:pPr>
        <w:spacing w:after="0"/>
        <w:ind w:left="0"/>
        <w:jc w:val="both"/>
      </w:pPr>
      <w:r>
        <w:rPr>
          <w:rFonts w:ascii="Times New Roman"/>
          <w:b w:val="false"/>
          <w:i w:val="false"/>
          <w:color w:val="000000"/>
          <w:sz w:val="28"/>
        </w:rPr>
        <w:t>
                                                (өтініш беруші)</w:t>
      </w:r>
    </w:p>
    <w:p>
      <w:pPr>
        <w:spacing w:after="0"/>
        <w:ind w:left="0"/>
        <w:jc w:val="both"/>
      </w:pPr>
      <w:r>
        <w:rPr>
          <w:rFonts w:ascii="Times New Roman"/>
          <w:b w:val="false"/>
          <w:i w:val="false"/>
          <w:color w:val="000000"/>
          <w:sz w:val="28"/>
        </w:rPr>
        <w:t>
      Геологиялық бөлу______________________________орналасқан. (облыс)</w:t>
      </w:r>
    </w:p>
    <w:p>
      <w:pPr>
        <w:spacing w:after="0"/>
        <w:ind w:left="0"/>
        <w:jc w:val="both"/>
      </w:pPr>
      <w:r>
        <w:rPr>
          <w:rFonts w:ascii="Times New Roman"/>
          <w:b w:val="false"/>
          <w:i w:val="false"/>
          <w:color w:val="000000"/>
          <w:sz w:val="28"/>
        </w:rPr>
        <w:t xml:space="preserve">
      Геологиялық бөлудің шегі картограммада көрсетілген және № 1-ден </w:t>
      </w:r>
    </w:p>
    <w:p>
      <w:pPr>
        <w:spacing w:after="0"/>
        <w:ind w:left="0"/>
        <w:jc w:val="both"/>
      </w:pPr>
      <w:r>
        <w:rPr>
          <w:rFonts w:ascii="Times New Roman"/>
          <w:b w:val="false"/>
          <w:i w:val="false"/>
          <w:color w:val="000000"/>
          <w:sz w:val="28"/>
        </w:rPr>
        <w:t xml:space="preserve">
      №_________________________________ дейінгі бұрыштық нүктелерімен белгіленген. </w:t>
      </w:r>
    </w:p>
    <w:p>
      <w:pPr>
        <w:spacing w:after="0"/>
        <w:ind w:left="0"/>
        <w:jc w:val="both"/>
      </w:pPr>
      <w:r>
        <w:rPr>
          <w:rFonts w:ascii="Times New Roman"/>
          <w:b w:val="false"/>
          <w:i w:val="false"/>
          <w:color w:val="000000"/>
          <w:sz w:val="28"/>
        </w:rPr>
        <w:t>
                  (нүктелердің кейінгі нөмірлері)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Бұрыштық нүктелердің№</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Бұрыштық нүктелердің координаттары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ендік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бойлық</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градус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секунд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градус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секунд</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Геологиялық бөлудің ауданы - __________________________ шаршы километр (метр) </w:t>
      </w:r>
    </w:p>
    <w:p>
      <w:pPr>
        <w:spacing w:after="0"/>
        <w:ind w:left="0"/>
        <w:jc w:val="both"/>
      </w:pPr>
      <w:r>
        <w:rPr>
          <w:rFonts w:ascii="Times New Roman"/>
          <w:b w:val="false"/>
          <w:i w:val="false"/>
          <w:color w:val="000000"/>
          <w:sz w:val="28"/>
        </w:rPr>
        <w:t>
                                          (жазбаша цифр)</w:t>
      </w:r>
    </w:p>
    <w:p>
      <w:pPr>
        <w:spacing w:after="0"/>
        <w:ind w:left="0"/>
        <w:jc w:val="both"/>
      </w:pPr>
      <w:r>
        <w:rPr>
          <w:rFonts w:ascii="Times New Roman"/>
          <w:b w:val="false"/>
          <w:i w:val="false"/>
          <w:color w:val="000000"/>
          <w:sz w:val="28"/>
        </w:rPr>
        <w:t>
      Барлау тереңдігі (егер Құзыретті органмен айқындалса) ___________________ метр</w:t>
      </w:r>
    </w:p>
    <w:p>
      <w:pPr>
        <w:spacing w:after="0"/>
        <w:ind w:left="0"/>
        <w:jc w:val="both"/>
      </w:pPr>
      <w:r>
        <w:rPr>
          <w:rFonts w:ascii="Times New Roman"/>
          <w:b w:val="false"/>
          <w:i w:val="false"/>
          <w:color w:val="000000"/>
          <w:sz w:val="28"/>
        </w:rPr>
        <w:t>
      Көрсетілетін қызметті берушінің ЭЦҚ деректері;</w:t>
      </w:r>
    </w:p>
    <w:p>
      <w:pPr>
        <w:spacing w:after="0"/>
        <w:ind w:left="0"/>
        <w:jc w:val="both"/>
      </w:pPr>
      <w:r>
        <w:rPr>
          <w:rFonts w:ascii="Times New Roman"/>
          <w:b w:val="false"/>
          <w:i w:val="false"/>
          <w:color w:val="000000"/>
          <w:sz w:val="28"/>
        </w:rPr>
        <w:t>
      ЭЦҚ-мен қол қойылған күні мен уақыты.</w:t>
      </w:r>
    </w:p>
    <w:p>
      <w:pPr>
        <w:spacing w:after="0"/>
        <w:ind w:left="0"/>
        <w:jc w:val="both"/>
      </w:pPr>
      <w:r>
        <w:rPr>
          <w:rFonts w:ascii="Times New Roman"/>
          <w:b w:val="false"/>
          <w:i w:val="false"/>
          <w:color w:val="000000"/>
          <w:sz w:val="28"/>
        </w:rPr>
        <w:t>
      20_ жылғы "__" _______ ___ сағат ____ минут.</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"Геологиялық және</w:t>
            </w:r>
            <w:r>
              <w:br/>
            </w:r>
            <w:r>
              <w:rPr>
                <w:rFonts w:ascii="Times New Roman"/>
                <w:b w:val="false"/>
                <w:i w:val="false"/>
                <w:color w:val="000000"/>
                <w:sz w:val="20"/>
              </w:rPr>
              <w:t>тау-кендік бөлуді беру және</w:t>
            </w:r>
            <w:r>
              <w:br/>
            </w:r>
            <w:r>
              <w:rPr>
                <w:rFonts w:ascii="Times New Roman"/>
                <w:b w:val="false"/>
                <w:i w:val="false"/>
                <w:color w:val="000000"/>
                <w:sz w:val="20"/>
              </w:rPr>
              <w:t>қайта ресімдеу" мемлекеттік</w:t>
            </w:r>
            <w:r>
              <w:br/>
            </w:r>
            <w:r>
              <w:rPr>
                <w:rFonts w:ascii="Times New Roman"/>
                <w:b w:val="false"/>
                <w:i w:val="false"/>
                <w:color w:val="000000"/>
                <w:sz w:val="20"/>
              </w:rPr>
              <w:t>қызметті көрсетуге қойылатын</w:t>
            </w:r>
            <w:r>
              <w:br/>
            </w:r>
            <w:r>
              <w:rPr>
                <w:rFonts w:ascii="Times New Roman"/>
                <w:b w:val="false"/>
                <w:i w:val="false"/>
                <w:color w:val="000000"/>
                <w:sz w:val="20"/>
              </w:rPr>
              <w:t>негізгі талаптардың тізбесіне</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Нысан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w:t>
            </w:r>
            <w:r>
              <w:br/>
            </w:r>
            <w:r>
              <w:rPr>
                <w:rFonts w:ascii="Times New Roman"/>
                <w:b w:val="false"/>
                <w:i w:val="false"/>
                <w:color w:val="000000"/>
                <w:sz w:val="20"/>
              </w:rPr>
              <w:t>(пайдалы қазба түрі)</w:t>
            </w:r>
            <w:r>
              <w:br/>
            </w:r>
            <w:r>
              <w:rPr>
                <w:rFonts w:ascii="Times New Roman"/>
                <w:b w:val="false"/>
                <w:i w:val="false"/>
                <w:color w:val="000000"/>
                <w:sz w:val="20"/>
              </w:rPr>
              <w:t>__________________</w:t>
            </w:r>
            <w:r>
              <w:br/>
            </w:r>
            <w:r>
              <w:rPr>
                <w:rFonts w:ascii="Times New Roman"/>
                <w:b w:val="false"/>
                <w:i w:val="false"/>
                <w:color w:val="000000"/>
                <w:sz w:val="20"/>
              </w:rPr>
              <w:t>(жер қойнауын пайдалану түрі)</w:t>
            </w:r>
            <w:r>
              <w:br/>
            </w:r>
            <w:r>
              <w:rPr>
                <w:rFonts w:ascii="Times New Roman"/>
                <w:b w:val="false"/>
                <w:i w:val="false"/>
                <w:color w:val="000000"/>
                <w:sz w:val="20"/>
              </w:rPr>
              <w:t>Жер қойнауын пайдалануға</w:t>
            </w:r>
            <w:r>
              <w:br/>
            </w:r>
            <w:r>
              <w:rPr>
                <w:rFonts w:ascii="Times New Roman"/>
                <w:b w:val="false"/>
                <w:i w:val="false"/>
                <w:color w:val="000000"/>
                <w:sz w:val="20"/>
              </w:rPr>
              <w:t xml:space="preserve">арналған </w:t>
            </w:r>
            <w:r>
              <w:br/>
            </w:r>
            <w:r>
              <w:rPr>
                <w:rFonts w:ascii="Times New Roman"/>
                <w:b w:val="false"/>
                <w:i w:val="false"/>
                <w:color w:val="000000"/>
                <w:sz w:val="20"/>
              </w:rPr>
              <w:t>20__ жылғы________________</w:t>
            </w:r>
            <w:r>
              <w:br/>
            </w:r>
            <w:r>
              <w:rPr>
                <w:rFonts w:ascii="Times New Roman"/>
                <w:b w:val="false"/>
                <w:i w:val="false"/>
                <w:color w:val="000000"/>
                <w:sz w:val="20"/>
              </w:rPr>
              <w:t>тіркеу №_______ келісімшартқа</w:t>
            </w:r>
            <w:r>
              <w:br/>
            </w:r>
            <w:r>
              <w:rPr>
                <w:rFonts w:ascii="Times New Roman"/>
                <w:b w:val="false"/>
                <w:i w:val="false"/>
                <w:color w:val="000000"/>
                <w:sz w:val="20"/>
              </w:rPr>
              <w:t>№__қосымша</w:t>
            </w:r>
          </w:p>
        </w:tc>
      </w:tr>
    </w:tbl>
    <w:p>
      <w:pPr>
        <w:spacing w:after="0"/>
        <w:ind w:left="0"/>
        <w:jc w:val="left"/>
      </w:pPr>
      <w:r>
        <w:rPr>
          <w:rFonts w:ascii="Times New Roman"/>
          <w:b/>
          <w:i w:val="false"/>
          <w:color w:val="000000"/>
        </w:rPr>
        <w:t xml:space="preserve"> ____________________________________________________________  (осы құжатты берген мемлекеттік органның атауы) ТАУ-КЕНДІК БӨЛУ</w:t>
      </w:r>
    </w:p>
    <w:p>
      <w:pPr>
        <w:spacing w:after="0"/>
        <w:ind w:left="0"/>
        <w:jc w:val="both"/>
      </w:pPr>
      <w:r>
        <w:rPr>
          <w:rFonts w:ascii="Times New Roman"/>
          <w:b w:val="false"/>
          <w:i w:val="false"/>
          <w:color w:val="ff0000"/>
          <w:sz w:val="28"/>
        </w:rPr>
        <w:t xml:space="preserve">
      Ескерту. 3-қосымша жаңа редакцияда – ҚР Өнеркәсіп және құрылыс министрінің 14.02.2025 </w:t>
      </w:r>
      <w:r>
        <w:rPr>
          <w:rFonts w:ascii="Times New Roman"/>
          <w:b w:val="false"/>
          <w:i w:val="false"/>
          <w:color w:val="ff0000"/>
          <w:sz w:val="28"/>
        </w:rPr>
        <w:t>№ 51</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бұйрығымен.</w:t>
      </w:r>
    </w:p>
    <w:p>
      <w:pPr>
        <w:spacing w:after="0"/>
        <w:ind w:left="0"/>
        <w:jc w:val="both"/>
      </w:pPr>
      <w:r>
        <w:rPr>
          <w:rFonts w:ascii="Times New Roman"/>
          <w:b w:val="false"/>
          <w:i w:val="false"/>
          <w:color w:val="000000"/>
          <w:sz w:val="28"/>
        </w:rPr>
        <w:t xml:space="preserve">
      _________________________________________________________________ негізінде </w:t>
      </w:r>
    </w:p>
    <w:p>
      <w:pPr>
        <w:spacing w:after="0"/>
        <w:ind w:left="0"/>
        <w:jc w:val="both"/>
      </w:pPr>
      <w:r>
        <w:rPr>
          <w:rFonts w:ascii="Times New Roman"/>
          <w:b w:val="false"/>
          <w:i w:val="false"/>
          <w:color w:val="000000"/>
          <w:sz w:val="28"/>
        </w:rPr>
        <w:t xml:space="preserve">
      (жер қойнауын пайдалануға арналған келісімшартқа өзгерістер мен толықтырулар </w:t>
      </w:r>
    </w:p>
    <w:p>
      <w:pPr>
        <w:spacing w:after="0"/>
        <w:ind w:left="0"/>
        <w:jc w:val="both"/>
      </w:pPr>
      <w:r>
        <w:rPr>
          <w:rFonts w:ascii="Times New Roman"/>
          <w:b w:val="false"/>
          <w:i w:val="false"/>
          <w:color w:val="000000"/>
          <w:sz w:val="28"/>
        </w:rPr>
        <w:t>
      енгізу жөніндегі құзыретті органның шешімі)</w:t>
      </w:r>
    </w:p>
    <w:p>
      <w:pPr>
        <w:spacing w:after="0"/>
        <w:ind w:left="0"/>
        <w:jc w:val="both"/>
      </w:pPr>
      <w:r>
        <w:rPr>
          <w:rFonts w:ascii="Times New Roman"/>
          <w:b w:val="false"/>
          <w:i w:val="false"/>
          <w:color w:val="000000"/>
          <w:sz w:val="28"/>
        </w:rPr>
        <w:t xml:space="preserve">
      ___________________________________________ жер қойнауын пайдалану бойынша </w:t>
      </w:r>
    </w:p>
    <w:p>
      <w:pPr>
        <w:spacing w:after="0"/>
        <w:ind w:left="0"/>
        <w:jc w:val="both"/>
      </w:pPr>
      <w:r>
        <w:rPr>
          <w:rFonts w:ascii="Times New Roman"/>
          <w:b w:val="false"/>
          <w:i w:val="false"/>
          <w:color w:val="000000"/>
          <w:sz w:val="28"/>
        </w:rPr>
        <w:t>
      (жер қойнауы учаскесінің (блоктардың) атауы)</w:t>
      </w:r>
    </w:p>
    <w:p>
      <w:pPr>
        <w:spacing w:after="0"/>
        <w:ind w:left="0"/>
        <w:jc w:val="both"/>
      </w:pPr>
      <w:r>
        <w:rPr>
          <w:rFonts w:ascii="Times New Roman"/>
          <w:b w:val="false"/>
          <w:i w:val="false"/>
          <w:color w:val="000000"/>
          <w:sz w:val="28"/>
        </w:rPr>
        <w:t xml:space="preserve">
      операцияларды жүзеге асыру үшін __________________________________берілді. </w:t>
      </w:r>
    </w:p>
    <w:p>
      <w:pPr>
        <w:spacing w:after="0"/>
        <w:ind w:left="0"/>
        <w:jc w:val="both"/>
      </w:pPr>
      <w:r>
        <w:rPr>
          <w:rFonts w:ascii="Times New Roman"/>
          <w:b w:val="false"/>
          <w:i w:val="false"/>
          <w:color w:val="000000"/>
          <w:sz w:val="28"/>
        </w:rPr>
        <w:t>
                                          (өтініш беруші)</w:t>
      </w:r>
    </w:p>
    <w:p>
      <w:pPr>
        <w:spacing w:after="0"/>
        <w:ind w:left="0"/>
        <w:jc w:val="both"/>
      </w:pPr>
      <w:r>
        <w:rPr>
          <w:rFonts w:ascii="Times New Roman"/>
          <w:b w:val="false"/>
          <w:i w:val="false"/>
          <w:color w:val="000000"/>
          <w:sz w:val="28"/>
        </w:rPr>
        <w:t>
      Тау-кендік бөлу _______________________орналасқан. (облыс)</w:t>
      </w:r>
    </w:p>
    <w:p>
      <w:pPr>
        <w:spacing w:after="0"/>
        <w:ind w:left="0"/>
        <w:jc w:val="both"/>
      </w:pPr>
      <w:r>
        <w:rPr>
          <w:rFonts w:ascii="Times New Roman"/>
          <w:b w:val="false"/>
          <w:i w:val="false"/>
          <w:color w:val="000000"/>
          <w:sz w:val="28"/>
        </w:rPr>
        <w:t>
      Тау-кендік бөлудің шегі картограммада көрсетілген және № 1-ден</w:t>
      </w:r>
    </w:p>
    <w:p>
      <w:pPr>
        <w:spacing w:after="0"/>
        <w:ind w:left="0"/>
        <w:jc w:val="both"/>
      </w:pPr>
      <w:r>
        <w:rPr>
          <w:rFonts w:ascii="Times New Roman"/>
          <w:b w:val="false"/>
          <w:i w:val="false"/>
          <w:color w:val="000000"/>
          <w:sz w:val="28"/>
        </w:rPr>
        <w:t xml:space="preserve">
      №________________________________ дейінгі бұрыштық нүктелерімен белгіленген. </w:t>
      </w:r>
    </w:p>
    <w:p>
      <w:pPr>
        <w:spacing w:after="0"/>
        <w:ind w:left="0"/>
        <w:jc w:val="both"/>
      </w:pPr>
      <w:r>
        <w:rPr>
          <w:rFonts w:ascii="Times New Roman"/>
          <w:b w:val="false"/>
          <w:i w:val="false"/>
          <w:color w:val="000000"/>
          <w:sz w:val="28"/>
        </w:rPr>
        <w:t>
                  (нүктелердің кейінгі нөмірлері)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Бұрыштық нүктелердің№</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Бұрыштық нүктелердің координаттары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ендік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бойлық</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градус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секунд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градус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секунд</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Тау-кендік бөлудің ауданы - ___________________________ шаршы километр (метр) </w:t>
      </w:r>
    </w:p>
    <w:p>
      <w:pPr>
        <w:spacing w:after="0"/>
        <w:ind w:left="0"/>
        <w:jc w:val="both"/>
      </w:pPr>
      <w:r>
        <w:rPr>
          <w:rFonts w:ascii="Times New Roman"/>
          <w:b w:val="false"/>
          <w:i w:val="false"/>
          <w:color w:val="000000"/>
          <w:sz w:val="28"/>
        </w:rPr>
        <w:t>
                                          (жазбаша цифр)</w:t>
      </w:r>
    </w:p>
    <w:p>
      <w:pPr>
        <w:spacing w:after="0"/>
        <w:ind w:left="0"/>
        <w:jc w:val="both"/>
      </w:pPr>
      <w:r>
        <w:rPr>
          <w:rFonts w:ascii="Times New Roman"/>
          <w:b w:val="false"/>
          <w:i w:val="false"/>
          <w:color w:val="000000"/>
          <w:sz w:val="28"/>
        </w:rPr>
        <w:t>
      Игеру тереңдігі ________________________________ метр</w:t>
      </w:r>
    </w:p>
    <w:p>
      <w:pPr>
        <w:spacing w:after="0"/>
        <w:ind w:left="0"/>
        <w:jc w:val="both"/>
      </w:pPr>
      <w:r>
        <w:rPr>
          <w:rFonts w:ascii="Times New Roman"/>
          <w:b w:val="false"/>
          <w:i w:val="false"/>
          <w:color w:val="000000"/>
          <w:sz w:val="28"/>
        </w:rPr>
        <w:t>
      Қазу деңгейінің көкжиегі, тереңдігі, геология-стратиграфиялық шегі</w:t>
      </w:r>
    </w:p>
    <w:p>
      <w:pPr>
        <w:spacing w:after="0"/>
        <w:ind w:left="0"/>
        <w:jc w:val="both"/>
      </w:pPr>
      <w:r>
        <w:rPr>
          <w:rFonts w:ascii="Times New Roman"/>
          <w:b w:val="false"/>
          <w:i w:val="false"/>
          <w:color w:val="000000"/>
          <w:sz w:val="28"/>
        </w:rPr>
        <w:t>
       Көрсетілетін қызметті берушінің ЭЦҚ деректері;</w:t>
      </w:r>
    </w:p>
    <w:p>
      <w:pPr>
        <w:spacing w:after="0"/>
        <w:ind w:left="0"/>
        <w:jc w:val="both"/>
      </w:pPr>
      <w:r>
        <w:rPr>
          <w:rFonts w:ascii="Times New Roman"/>
          <w:b w:val="false"/>
          <w:i w:val="false"/>
          <w:color w:val="000000"/>
          <w:sz w:val="28"/>
        </w:rPr>
        <w:t>
      ЭЦҚ-мен қол қойылған күні мен уақыты.</w:t>
      </w:r>
    </w:p>
    <w:p>
      <w:pPr>
        <w:spacing w:after="0"/>
        <w:ind w:left="0"/>
        <w:jc w:val="both"/>
      </w:pPr>
      <w:r>
        <w:rPr>
          <w:rFonts w:ascii="Times New Roman"/>
          <w:b w:val="false"/>
          <w:i w:val="false"/>
          <w:color w:val="000000"/>
          <w:sz w:val="28"/>
        </w:rPr>
        <w:t>
      20_ жылғы "__" _______ ___ сағат ____ минут.</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