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fb6f" w14:textId="a46f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26 шілдедегі № 357 бұйрығы. Қазақстан Республикасының Әділет министрлігінде 2021 жылғы 30 шiлдеде № 23786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өзгерістер мен толықтырулар енгізілетін өнеркәсіптік қауіпсіздік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Энергетика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26 шілдедегі</w:t>
            </w:r>
            <w:r>
              <w:br/>
            </w:r>
            <w:r>
              <w:rPr>
                <w:rFonts w:ascii="Times New Roman"/>
                <w:b w:val="false"/>
                <w:i w:val="false"/>
                <w:color w:val="000000"/>
                <w:sz w:val="20"/>
              </w:rPr>
              <w:t>№ 357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мен толықтырулар енгізілетін өнеркәсіптік қауіпсіздік саласындағы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"Қауіпті өндірістік объекті қауіптілігінің жалпы деңгейін айқындау қағидаларын бекіту туралы" Қазақстан Республикасы Инвестициялар және даму министрінің міндетін атқарушының 2014 жылғы 26 желтоқсандағы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10242 болып тіркелген) мынадай өзгерістер мен толықтыру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 қауіптілігінің жалпы деңгейін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мынадай мазмұндағы 3-1) тармақшамен толықтырылсын:</w:t>
      </w:r>
    </w:p>
    <w:bookmarkEnd w:id="11"/>
    <w:bookmarkStart w:name="z15" w:id="12"/>
    <w:p>
      <w:pPr>
        <w:spacing w:after="0"/>
        <w:ind w:left="0"/>
        <w:jc w:val="both"/>
      </w:pPr>
      <w:r>
        <w:rPr>
          <w:rFonts w:ascii="Times New Roman"/>
          <w:b w:val="false"/>
          <w:i w:val="false"/>
          <w:color w:val="000000"/>
          <w:sz w:val="28"/>
        </w:rPr>
        <w:t>
      "3-1) оқыс оқиға – аварияға әкеп соқпаған қауіпті өндірістік объектіде қолданылатын техникалық құрылғылардың істен шығуы немесе бұзылуы, технологиялық процесті жүргізудің қауіпсіздігін қамтамасыз ететін параметрлерден ауытқу;";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17" w:id="13"/>
    <w:p>
      <w:pPr>
        <w:spacing w:after="0"/>
        <w:ind w:left="0"/>
        <w:jc w:val="both"/>
      </w:pPr>
      <w:r>
        <w:rPr>
          <w:rFonts w:ascii="Times New Roman"/>
          <w:b w:val="false"/>
          <w:i w:val="false"/>
          <w:color w:val="000000"/>
          <w:sz w:val="28"/>
        </w:rPr>
        <w:t>
      "7) қауіпті техникалық құрылғылар:</w:t>
      </w:r>
    </w:p>
    <w:bookmarkEnd w:id="13"/>
    <w:p>
      <w:pPr>
        <w:spacing w:after="0"/>
        <w:ind w:left="0"/>
        <w:jc w:val="both"/>
      </w:pPr>
      <w:r>
        <w:rPr>
          <w:rFonts w:ascii="Times New Roman"/>
          <w:b w:val="false"/>
          <w:i w:val="false"/>
          <w:color w:val="000000"/>
          <w:sz w:val="28"/>
        </w:rPr>
        <w:t>
      қауіпті өндірістік объектілерде пайдаланылатын, мемлекеттік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(мүгедектерге)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құрылғылар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w:t>
      </w:r>
    </w:p>
    <w:p>
      <w:pPr>
        <w:spacing w:after="0"/>
        <w:ind w:left="0"/>
        <w:jc w:val="both"/>
      </w:pPr>
      <w:r>
        <w:rPr>
          <w:rFonts w:ascii="Times New Roman"/>
          <w:b w:val="false"/>
          <w:i w:val="false"/>
          <w:color w:val="000000"/>
          <w:sz w:val="28"/>
        </w:rPr>
        <w:t>
      мемлекеттік қадағалауды жергілікті атқарушы органдар жүзеге асыратын әлеуметтік инфрақұрылым объектілеріндегі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ыдыстар, жүк көтергіш механизмдер, эскалаторлар, аспалы жолдар, фуникулерлер, лифтілер, траволаторлар, мүмкіндігі шектеулі адамдарға (мүгедектерге) арналған көтергіштер.".</w:t>
      </w:r>
    </w:p>
    <w:bookmarkStart w:name="z18" w:id="14"/>
    <w:p>
      <w:pPr>
        <w:spacing w:after="0"/>
        <w:ind w:left="0"/>
        <w:jc w:val="both"/>
      </w:pPr>
      <w:r>
        <w:rPr>
          <w:rFonts w:ascii="Times New Roman"/>
          <w:b w:val="false"/>
          <w:i w:val="false"/>
          <w:color w:val="000000"/>
          <w:sz w:val="28"/>
        </w:rPr>
        <w:t xml:space="preserve">
      2.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10257 болып тіркелген) мынадай өзгерістер енгізілсін:</w:t>
      </w:r>
    </w:p>
    <w:bookmarkEnd w:id="14"/>
    <w:bookmarkStart w:name="z19" w:id="15"/>
    <w:p>
      <w:pPr>
        <w:spacing w:after="0"/>
        <w:ind w:left="0"/>
        <w:jc w:val="both"/>
      </w:pPr>
      <w:r>
        <w:rPr>
          <w:rFonts w:ascii="Times New Roman"/>
          <w:b w:val="false"/>
          <w:i w:val="false"/>
          <w:color w:val="000000"/>
          <w:sz w:val="28"/>
        </w:rPr>
        <w:t xml:space="preserve">
      көрсетілген бұйрыққа 1-қосымшамен бекітілген Қауіпті өндірістік объектілерді декларацияланатын объектілерге жатқызу критерийлерін айқындайтын </w:t>
      </w:r>
      <w:r>
        <w:rPr>
          <w:rFonts w:ascii="Times New Roman"/>
          <w:b w:val="false"/>
          <w:i w:val="false"/>
          <w:color w:val="000000"/>
          <w:sz w:val="28"/>
        </w:rPr>
        <w:t>қағидаларда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1" w:id="16"/>
    <w:p>
      <w:pPr>
        <w:spacing w:after="0"/>
        <w:ind w:left="0"/>
        <w:jc w:val="both"/>
      </w:pPr>
      <w:r>
        <w:rPr>
          <w:rFonts w:ascii="Times New Roman"/>
          <w:b w:val="false"/>
          <w:i w:val="false"/>
          <w:color w:val="000000"/>
          <w:sz w:val="28"/>
        </w:rPr>
        <w:t>
      "2. Өнеркәсіптік қауіпсіздікті міндетті декларациялауға өнеркәсіптік қауіпсіздік саласындағы уәкілетті орган бекіткен қауіпті өндірістік объектілерді декларацияланатын объектілерге жатқызу критерийлеріне сәйкес келетін қауіпті өндірістік объектілер жатады;";</w:t>
      </w:r>
    </w:p>
    <w:bookmarkEnd w:id="16"/>
    <w:bookmarkStart w:name="z22" w:id="17"/>
    <w:p>
      <w:pPr>
        <w:spacing w:after="0"/>
        <w:ind w:left="0"/>
        <w:jc w:val="both"/>
      </w:pPr>
      <w:r>
        <w:rPr>
          <w:rFonts w:ascii="Times New Roman"/>
          <w:b w:val="false"/>
          <w:i w:val="false"/>
          <w:color w:val="000000"/>
          <w:sz w:val="28"/>
        </w:rPr>
        <w:t xml:space="preserve">
      көрсетілген бұйрыққа 2-қосымшамен бекітілген Қауіпті өндірістік объектінің өнеркәсіптік қауіпсіздік декларацияларын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24" w:id="18"/>
    <w:p>
      <w:pPr>
        <w:spacing w:after="0"/>
        <w:ind w:left="0"/>
        <w:jc w:val="both"/>
      </w:pPr>
      <w:r>
        <w:rPr>
          <w:rFonts w:ascii="Times New Roman"/>
          <w:b w:val="false"/>
          <w:i w:val="false"/>
          <w:color w:val="000000"/>
          <w:sz w:val="28"/>
        </w:rPr>
        <w:t>
      "5. Қауіпті өндірістік объектіні пайдаланатын ұйымда декларацияны әзірлеу үшін ұйым басшысының бұйрығымен жұмыс тобы құрылады.</w:t>
      </w:r>
    </w:p>
    <w:bookmarkEnd w:id="18"/>
    <w:bookmarkStart w:name="z25" w:id="19"/>
    <w:p>
      <w:pPr>
        <w:spacing w:after="0"/>
        <w:ind w:left="0"/>
        <w:jc w:val="both"/>
      </w:pPr>
      <w:r>
        <w:rPr>
          <w:rFonts w:ascii="Times New Roman"/>
          <w:b w:val="false"/>
          <w:i w:val="false"/>
          <w:color w:val="000000"/>
          <w:sz w:val="28"/>
        </w:rPr>
        <w:t>
      6. Жұмыс тобы жоғары техникалық білімі, өнеркәсіптің тиісті саласында декларацияланатын объектіде кемінде 5 жыл практикалық жұмыс тәжірибесі бар және өнеркәсіптік қауіпсіздік саласында білімі тексеруден өткен кемінде 3 маманнан тұрады.";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"12. Декларация осы Қағидаларда белгіленген құрылымдық нысанға сәйкес келмеген жағдайда өнеркәсіптік қауіпсіздік саласындағы уәкілетті орган декларацияны тіркеуден және тіркеу шифрын беруден бас тартады.".</w:t>
      </w:r>
    </w:p>
    <w:bookmarkEnd w:id="20"/>
    <w:bookmarkStart w:name="z29" w:id="21"/>
    <w:p>
      <w:pPr>
        <w:spacing w:after="0"/>
        <w:ind w:left="0"/>
        <w:jc w:val="both"/>
      </w:pPr>
      <w:r>
        <w:rPr>
          <w:rFonts w:ascii="Times New Roman"/>
          <w:b w:val="false"/>
          <w:i w:val="false"/>
          <w:color w:val="000000"/>
          <w:sz w:val="28"/>
        </w:rPr>
        <w:t xml:space="preserve">
      3. "Магистральдық құбырларды пайдалану кезіндегі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10240 болып тіркелген) мынадай өзгерістер мен толықтыру енгізілсін:</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Магистральдық құбырларды пайдалану кезіндегі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"12) аварияға әкеп соқпаған қауіпті өндірістік объектіде қолданылатын техникалық құрылғылардың істен шығуы немесе бұзылуы, технологиялық процесті жүргізудің қауіпсіздігін қамтамасыз ететін параметрлерден ауытқу;";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"17) авария – ғимараттардың, құрылыстардың және (немесе) техникалық құрылғылардың қирауы, бақыланбайтын жарылыс және (немесе) қауіпті заттардың шығарындысы;";</w:t>
      </w:r>
    </w:p>
    <w:bookmarkEnd w:id="24"/>
    <w:bookmarkStart w:name="z36" w:id="25"/>
    <w:p>
      <w:pPr>
        <w:spacing w:after="0"/>
        <w:ind w:left="0"/>
        <w:jc w:val="both"/>
      </w:pPr>
      <w:r>
        <w:rPr>
          <w:rFonts w:ascii="Times New Roman"/>
          <w:b w:val="false"/>
          <w:i w:val="false"/>
          <w:color w:val="000000"/>
          <w:sz w:val="28"/>
        </w:rPr>
        <w:t>
      мынадай мазмұндағы 42-1) тармақпен толықтырылсын:</w:t>
      </w:r>
    </w:p>
    <w:bookmarkEnd w:id="25"/>
    <w:bookmarkStart w:name="z37" w:id="26"/>
    <w:p>
      <w:pPr>
        <w:spacing w:after="0"/>
        <w:ind w:left="0"/>
        <w:jc w:val="both"/>
      </w:pPr>
      <w:r>
        <w:rPr>
          <w:rFonts w:ascii="Times New Roman"/>
          <w:b w:val="false"/>
          <w:i w:val="false"/>
          <w:color w:val="000000"/>
          <w:sz w:val="28"/>
        </w:rPr>
        <w:t>
      "42-1. Резервуарлардың үйінділері жарамды күйінде ұсталады.".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