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feb3b" w14:textId="31fe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Технологиялық құбыржолдарды пайдалану кезіндегі қауіпсіздік жөніндегі нұсқаулықты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27 шілдедегі № 359 бұйрығы. Қазақстан Республикасының Әділет министрлігінде 2021 жылғы 29 шiлдеде № 23754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128)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Технологиялық құбыржолдарды пайдалану кезіндегі қауіпсіздік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Төтенше жағдайлар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27 шілдедегі</w:t>
            </w:r>
            <w:r>
              <w:br/>
            </w:r>
            <w:r>
              <w:rPr>
                <w:rFonts w:ascii="Times New Roman"/>
                <w:b w:val="false"/>
                <w:i w:val="false"/>
                <w:color w:val="000000"/>
                <w:sz w:val="20"/>
              </w:rPr>
              <w:t>№ 359 бұйрығымен бекітілген</w:t>
            </w:r>
          </w:p>
        </w:tc>
      </w:tr>
    </w:tbl>
    <w:bookmarkStart w:name="z10" w:id="8"/>
    <w:p>
      <w:pPr>
        <w:spacing w:after="0"/>
        <w:ind w:left="0"/>
        <w:jc w:val="left"/>
      </w:pPr>
      <w:r>
        <w:rPr>
          <w:rFonts w:ascii="Times New Roman"/>
          <w:b/>
          <w:i w:val="false"/>
          <w:color w:val="000000"/>
        </w:rPr>
        <w:t xml:space="preserve"> Технологиялық құбыр жолдарды пайдалану кезіндегі қауіпсіздік жөніндегі нұсқаулық</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Технологиялық құбыр жолдарды пайдалану кезіндегі қауіпсіздік жөніндегі Нұсқаулық (бұдан әрі – Нұсқаулық) 0,001 Мегапаскаль (шаршы сантиметрге 0,01 килограмм күш) қалдық қысымнан (вакуумнан) 20 Мегапаскаль (шаршы сантиметрге 3200 килограмм күш) шартты қысымға дейін және минус 196 градус Цельсийден 700 градус Цельсийге дейінгі диапазонда жұмыс температурасынан газ тәрізді, бу тәрізді және сұйық ортаны тасымалдауға арналған технологиялық құбыржолдарды қауіпсіз пайдалануды қамтамасыз ету тәртібін нақтылайды.</w:t>
      </w:r>
    </w:p>
    <w:bookmarkEnd w:id="10"/>
    <w:bookmarkStart w:name="z13" w:id="11"/>
    <w:p>
      <w:pPr>
        <w:spacing w:after="0"/>
        <w:ind w:left="0"/>
        <w:jc w:val="both"/>
      </w:pPr>
      <w:r>
        <w:rPr>
          <w:rFonts w:ascii="Times New Roman"/>
          <w:b w:val="false"/>
          <w:i w:val="false"/>
          <w:color w:val="000000"/>
          <w:sz w:val="28"/>
        </w:rPr>
        <w:t xml:space="preserve">
      2. Технологиялық құбырларға "Азаматтық қорғау туралы" Қазақстан Республикасы Заңының </w:t>
      </w:r>
      <w:r>
        <w:rPr>
          <w:rFonts w:ascii="Times New Roman"/>
          <w:b w:val="false"/>
          <w:i w:val="false"/>
          <w:color w:val="000000"/>
          <w:sz w:val="28"/>
        </w:rPr>
        <w:t>70-бабында</w:t>
      </w:r>
      <w:r>
        <w:rPr>
          <w:rFonts w:ascii="Times New Roman"/>
          <w:b w:val="false"/>
          <w:i w:val="false"/>
          <w:color w:val="000000"/>
          <w:sz w:val="28"/>
        </w:rPr>
        <w:t xml:space="preserve"> белгіленген белгілері бар қауіпті өндірістік объектілері бар ұйымдардың шикізатты, жартылай фабрикаттарды, дайын өнімдерді, буды, суды, отынды, реагенттерді, технологиялық процесті жүргізуді және жабдықты пайдалануды қамтамасыз ететін заттарды тасымалдайтын құбырлар, сондай-ақ ұйым балансындағы зауытаралық мұнай өнімдері құбырлары мен газ құбырлары жатады.</w:t>
      </w:r>
    </w:p>
    <w:bookmarkEnd w:id="11"/>
    <w:bookmarkStart w:name="z14" w:id="12"/>
    <w:p>
      <w:pPr>
        <w:spacing w:after="0"/>
        <w:ind w:left="0"/>
        <w:jc w:val="both"/>
      </w:pPr>
      <w:r>
        <w:rPr>
          <w:rFonts w:ascii="Times New Roman"/>
          <w:b w:val="false"/>
          <w:i w:val="false"/>
          <w:color w:val="000000"/>
          <w:sz w:val="28"/>
        </w:rPr>
        <w:t>
      3. Құбырлар қабырғаларының қалыңдығын есептеу кезінде қабырғаның есептік қалыңдығына коррозиялық тозудың өтемақысына үстеме құбырдың қажетті есептік қызмет ету мерзімін және коррозия жылдамдығын қамтамасыз ету шарттарына сүйене отырып таңдалады.</w:t>
      </w:r>
    </w:p>
    <w:bookmarkEnd w:id="12"/>
    <w:p>
      <w:pPr>
        <w:spacing w:after="0"/>
        <w:ind w:left="0"/>
        <w:jc w:val="both"/>
      </w:pPr>
      <w:r>
        <w:rPr>
          <w:rFonts w:ascii="Times New Roman"/>
          <w:b w:val="false"/>
          <w:i w:val="false"/>
          <w:color w:val="000000"/>
          <w:sz w:val="28"/>
        </w:rPr>
        <w:t>
      Коррозиялық болаттың жылдамдығына байланысты орта мынадай түрлерге бөлінеді:</w:t>
      </w:r>
    </w:p>
    <w:p>
      <w:pPr>
        <w:spacing w:after="0"/>
        <w:ind w:left="0"/>
        <w:jc w:val="both"/>
      </w:pPr>
      <w:r>
        <w:rPr>
          <w:rFonts w:ascii="Times New Roman"/>
          <w:b w:val="false"/>
          <w:i w:val="false"/>
          <w:color w:val="000000"/>
          <w:sz w:val="28"/>
        </w:rPr>
        <w:t>
      1) агрессиялы емес және аз агрессиялы-коррозиялық жылдамдығы 0,1 жылына миллиметр дейін (берік болат);</w:t>
      </w:r>
    </w:p>
    <w:p>
      <w:pPr>
        <w:spacing w:after="0"/>
        <w:ind w:left="0"/>
        <w:jc w:val="both"/>
      </w:pPr>
      <w:r>
        <w:rPr>
          <w:rFonts w:ascii="Times New Roman"/>
          <w:b w:val="false"/>
          <w:i w:val="false"/>
          <w:color w:val="000000"/>
          <w:sz w:val="28"/>
        </w:rPr>
        <w:t>
      2) орташа агрессиялы-коррозиялық жылдамдығы 0,1 - 0,5 жылына миллиметр;</w:t>
      </w:r>
    </w:p>
    <w:p>
      <w:pPr>
        <w:spacing w:after="0"/>
        <w:ind w:left="0"/>
        <w:jc w:val="both"/>
      </w:pPr>
      <w:r>
        <w:rPr>
          <w:rFonts w:ascii="Times New Roman"/>
          <w:b w:val="false"/>
          <w:i w:val="false"/>
          <w:color w:val="000000"/>
          <w:sz w:val="28"/>
        </w:rPr>
        <w:t>
      3) жоғарғы агрессиялы-коррозиялық жылдамдығы 0,5 жылына миллиметр жоғары.</w:t>
      </w:r>
    </w:p>
    <w:p>
      <w:pPr>
        <w:spacing w:after="0"/>
        <w:ind w:left="0"/>
        <w:jc w:val="both"/>
      </w:pPr>
      <w:r>
        <w:rPr>
          <w:rFonts w:ascii="Times New Roman"/>
          <w:b w:val="false"/>
          <w:i w:val="false"/>
          <w:color w:val="000000"/>
          <w:sz w:val="28"/>
        </w:rPr>
        <w:t>
      Коррозиялық жылдамдығы 0,1 - 0,5 жылына миллиметр және 0,5 жылына миллиметр жоғары болған жағдайда болаттың беріктігі төмен болып саналады.</w:t>
      </w:r>
    </w:p>
    <w:bookmarkStart w:name="z15" w:id="13"/>
    <w:p>
      <w:pPr>
        <w:spacing w:after="0"/>
        <w:ind w:left="0"/>
        <w:jc w:val="both"/>
      </w:pPr>
      <w:r>
        <w:rPr>
          <w:rFonts w:ascii="Times New Roman"/>
          <w:b w:val="false"/>
          <w:i w:val="false"/>
          <w:color w:val="000000"/>
          <w:sz w:val="28"/>
        </w:rPr>
        <w:t>
      4. Құбырлар үшін материалдар мен бұйымдарды таңдау кезінде мыналар:</w:t>
      </w:r>
    </w:p>
    <w:bookmarkEnd w:id="13"/>
    <w:p>
      <w:pPr>
        <w:spacing w:after="0"/>
        <w:ind w:left="0"/>
        <w:jc w:val="both"/>
      </w:pPr>
      <w:r>
        <w:rPr>
          <w:rFonts w:ascii="Times New Roman"/>
          <w:b w:val="false"/>
          <w:i w:val="false"/>
          <w:color w:val="000000"/>
          <w:sz w:val="28"/>
        </w:rPr>
        <w:t>
      1) тасымалданатын ортаның есепті қысымы мен есепті температурасы;</w:t>
      </w:r>
    </w:p>
    <w:p>
      <w:pPr>
        <w:spacing w:after="0"/>
        <w:ind w:left="0"/>
        <w:jc w:val="both"/>
      </w:pPr>
      <w:r>
        <w:rPr>
          <w:rFonts w:ascii="Times New Roman"/>
          <w:b w:val="false"/>
          <w:i w:val="false"/>
          <w:color w:val="000000"/>
          <w:sz w:val="28"/>
        </w:rPr>
        <w:t>
      2) тасымалданатын ортаның қасиеттері (бұзылушылығы, жарылыс және өрт қауіпсіздігі, зияндылығы);</w:t>
      </w:r>
    </w:p>
    <w:p>
      <w:pPr>
        <w:spacing w:after="0"/>
        <w:ind w:left="0"/>
        <w:jc w:val="both"/>
      </w:pPr>
      <w:r>
        <w:rPr>
          <w:rFonts w:ascii="Times New Roman"/>
          <w:b w:val="false"/>
          <w:i w:val="false"/>
          <w:color w:val="000000"/>
          <w:sz w:val="28"/>
        </w:rPr>
        <w:t>
      3) материалдар мен бұйымдардың қасиеттері (беріктілігі, суыққа төзімділігі, жемірлікке қарсы беріктілігі, дәнекерленуі);</w:t>
      </w:r>
    </w:p>
    <w:p>
      <w:pPr>
        <w:spacing w:after="0"/>
        <w:ind w:left="0"/>
        <w:jc w:val="both"/>
      </w:pPr>
      <w:r>
        <w:rPr>
          <w:rFonts w:ascii="Times New Roman"/>
          <w:b w:val="false"/>
          <w:i w:val="false"/>
          <w:color w:val="000000"/>
          <w:sz w:val="28"/>
        </w:rPr>
        <w:t>
      4) қоршаған ортаның, ашық ауада немесе жылытылмайтын ғимараттарда орналасқан құбыр жолдарға әсер ететін жағымсыз температурасы ескеріледі. Құбыр жолдарға арналған материалдар мен бұйымдарды таңдау кезінде суық ауаның есептелген температурасы мынадай көрсеткіштерде:</w:t>
      </w:r>
    </w:p>
    <w:p>
      <w:pPr>
        <w:spacing w:after="0"/>
        <w:ind w:left="0"/>
        <w:jc w:val="both"/>
      </w:pPr>
      <w:r>
        <w:rPr>
          <w:rFonts w:ascii="Times New Roman"/>
          <w:b w:val="false"/>
          <w:i w:val="false"/>
          <w:color w:val="000000"/>
          <w:sz w:val="28"/>
        </w:rPr>
        <w:t>
      қысыммен немесе вакуумда жұмыс істейтін құбыр жолдардың қабырғасының жұмыс кезіндегі температурасы оң болса, қамтамасыз етілуі 0,92 тең осы аумақтың ең суық бескүндігінің орташа температурасын;</w:t>
      </w:r>
    </w:p>
    <w:p>
      <w:pPr>
        <w:spacing w:after="0"/>
        <w:ind w:left="0"/>
        <w:jc w:val="both"/>
      </w:pPr>
      <w:r>
        <w:rPr>
          <w:rFonts w:ascii="Times New Roman"/>
          <w:b w:val="false"/>
          <w:i w:val="false"/>
          <w:color w:val="000000"/>
          <w:sz w:val="28"/>
        </w:rPr>
        <w:t>
      қысыммен немесе вакуумда жұмыс істейтін құбыр жол қабырғасының жұмыс кезіндегі температурасы, оны қоршаған ортаның әсер етуіне байланысты теріс болатын болса, осы аумақтың абсолютті ең кіші температурасын қабылдау қажет.</w:t>
      </w:r>
    </w:p>
    <w:bookmarkStart w:name="z16" w:id="14"/>
    <w:p>
      <w:pPr>
        <w:spacing w:after="0"/>
        <w:ind w:left="0"/>
        <w:jc w:val="both"/>
      </w:pPr>
      <w:r>
        <w:rPr>
          <w:rFonts w:ascii="Times New Roman"/>
          <w:b w:val="false"/>
          <w:i w:val="false"/>
          <w:color w:val="000000"/>
          <w:sz w:val="28"/>
        </w:rPr>
        <w:t>
      5. Құбыр жолдар мен жобалау ұйымдардың арматураларына жобалау құжаттарындағы пайдалану мерзімі белгіленеді.</w:t>
      </w:r>
    </w:p>
    <w:bookmarkEnd w:id="14"/>
    <w:bookmarkStart w:name="z17" w:id="15"/>
    <w:p>
      <w:pPr>
        <w:spacing w:after="0"/>
        <w:ind w:left="0"/>
        <w:jc w:val="left"/>
      </w:pPr>
      <w:r>
        <w:rPr>
          <w:rFonts w:ascii="Times New Roman"/>
          <w:b/>
          <w:i w:val="false"/>
          <w:color w:val="000000"/>
        </w:rPr>
        <w:t xml:space="preserve"> 2-тарау. Шартты қысымы 10 Мегапаскальға (шаршы сантиметрге 100 килограмм күш) дейінгі технологиялық құбыр жолдар</w:t>
      </w:r>
    </w:p>
    <w:bookmarkEnd w:id="15"/>
    <w:bookmarkStart w:name="z18" w:id="16"/>
    <w:p>
      <w:pPr>
        <w:spacing w:after="0"/>
        <w:ind w:left="0"/>
        <w:jc w:val="both"/>
      </w:pPr>
      <w:r>
        <w:rPr>
          <w:rFonts w:ascii="Times New Roman"/>
          <w:b w:val="false"/>
          <w:i w:val="false"/>
          <w:color w:val="000000"/>
          <w:sz w:val="28"/>
        </w:rPr>
        <w:t>
      6. 10 Мегапаскальға дейін (шаршы сантиметрге 100 килограмм күш) қысымы бар құбыр жолдарды қоса есептегендегі тасымалданатын заттардың қауіптілік сыныбына (жарылысқа және өртке қауіптілігі мен зияндылығы) байланысты А, Б және В топтарына және ортаның жұмыс көрсеткіштеріне (қысымға және температураға) байланысты – бес санатқа (I, II, III, IV, V) бөлінеді.</w:t>
      </w:r>
    </w:p>
    <w:bookmarkEnd w:id="16"/>
    <w:p>
      <w:pPr>
        <w:spacing w:after="0"/>
        <w:ind w:left="0"/>
        <w:jc w:val="both"/>
      </w:pPr>
      <w:r>
        <w:rPr>
          <w:rFonts w:ascii="Times New Roman"/>
          <w:b w:val="false"/>
          <w:i w:val="false"/>
          <w:color w:val="000000"/>
          <w:sz w:val="28"/>
        </w:rPr>
        <w:t xml:space="preserve">
      Құбыр жолдардың классификациясы осы Нұсқаулықтың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(бұдан әрі – Ру≤10 Мегапаскаль қысымымен құбырларды жіктеу (шаршы сантиметрге 100 килограмм күш)).</w:t>
      </w:r>
    </w:p>
    <w:bookmarkStart w:name="z19" w:id="17"/>
    <w:p>
      <w:pPr>
        <w:spacing w:after="0"/>
        <w:ind w:left="0"/>
        <w:jc w:val="both"/>
      </w:pPr>
      <w:r>
        <w:rPr>
          <w:rFonts w:ascii="Times New Roman"/>
          <w:b w:val="false"/>
          <w:i w:val="false"/>
          <w:color w:val="000000"/>
          <w:sz w:val="28"/>
        </w:rPr>
        <w:t>
      7. Құбыр жолдардың санаттары құбыржолдардың құрылымына, жөнделуіне және бақылау көлеміне техникалық шарттардың жиынтығын айқындайды.</w:t>
      </w:r>
    </w:p>
    <w:bookmarkEnd w:id="17"/>
    <w:bookmarkStart w:name="z20" w:id="18"/>
    <w:p>
      <w:pPr>
        <w:spacing w:after="0"/>
        <w:ind w:left="0"/>
        <w:jc w:val="both"/>
      </w:pPr>
      <w:r>
        <w:rPr>
          <w:rFonts w:ascii="Times New Roman"/>
          <w:b w:val="false"/>
          <w:i w:val="false"/>
          <w:color w:val="000000"/>
          <w:sz w:val="28"/>
        </w:rPr>
        <w:t>
      8. Технологиялық ортаның қауіптілік сыныбын технологиялық ортадағы заттардың қауіптілік сыныбы мен олардың қатынасы негізінде жобаны дайындаушылар айқындайды.</w:t>
      </w:r>
    </w:p>
    <w:bookmarkEnd w:id="18"/>
    <w:bookmarkStart w:name="z21" w:id="19"/>
    <w:p>
      <w:pPr>
        <w:spacing w:after="0"/>
        <w:ind w:left="0"/>
        <w:jc w:val="both"/>
      </w:pPr>
      <w:r>
        <w:rPr>
          <w:rFonts w:ascii="Times New Roman"/>
          <w:b w:val="false"/>
          <w:i w:val="false"/>
          <w:color w:val="000000"/>
          <w:sz w:val="28"/>
        </w:rPr>
        <w:t>
      9. Құбыр жолдардың санаттарын жобаны дайындаушылар әрбір құбыр жолға белгілейді және жобалық құжаттамада көрсетіледі.</w:t>
      </w:r>
    </w:p>
    <w:bookmarkEnd w:id="19"/>
    <w:bookmarkStart w:name="z22" w:id="20"/>
    <w:p>
      <w:pPr>
        <w:spacing w:after="0"/>
        <w:ind w:left="0"/>
        <w:jc w:val="both"/>
      </w:pPr>
      <w:r>
        <w:rPr>
          <w:rFonts w:ascii="Times New Roman"/>
          <w:b w:val="false"/>
          <w:i w:val="false"/>
          <w:color w:val="000000"/>
          <w:sz w:val="28"/>
        </w:rPr>
        <w:t>
      10. Пайдалану жағдайларына байланысты құбырлардың неғұрлым жоғары санаты (ортаның жұмыс параметрлерімен анықталғанына қарағанда) қабылданады.</w:t>
      </w:r>
    </w:p>
    <w:bookmarkEnd w:id="20"/>
    <w:p>
      <w:pPr>
        <w:spacing w:after="0"/>
        <w:ind w:left="0"/>
        <w:jc w:val="both"/>
      </w:pPr>
      <w:r>
        <w:rPr>
          <w:rFonts w:ascii="Times New Roman"/>
          <w:b w:val="false"/>
          <w:i w:val="false"/>
          <w:color w:val="000000"/>
          <w:sz w:val="28"/>
        </w:rPr>
        <w:t>
      Белгілі бір тасымалданатын ортаның топтарының белгісіне ортаның топ белгілері (А, Б, В) және заттардың қауіптілік сыныбын көрсететін кіші топ белгілері (а, б, в) кіреді.</w:t>
      </w:r>
    </w:p>
    <w:p>
      <w:pPr>
        <w:spacing w:after="0"/>
        <w:ind w:left="0"/>
        <w:jc w:val="both"/>
      </w:pPr>
      <w:r>
        <w:rPr>
          <w:rFonts w:ascii="Times New Roman"/>
          <w:b w:val="false"/>
          <w:i w:val="false"/>
          <w:color w:val="000000"/>
          <w:sz w:val="28"/>
        </w:rPr>
        <w:t>
      Жалпы көріністегі құбыр жолдардың топтарын белгілеу тасымалданатын ортаның топ белгілеріне сәйкес болады. "А(б) тобының құбыр жолдары" белгісі А(б) тобының ортасы тасымалданатын құбыр жолды білдіреді.</w:t>
      </w:r>
    </w:p>
    <w:p>
      <w:pPr>
        <w:spacing w:after="0"/>
        <w:ind w:left="0"/>
        <w:jc w:val="both"/>
      </w:pPr>
      <w:r>
        <w:rPr>
          <w:rFonts w:ascii="Times New Roman"/>
          <w:b w:val="false"/>
          <w:i w:val="false"/>
          <w:color w:val="000000"/>
          <w:sz w:val="28"/>
        </w:rPr>
        <w:t>
      Әртүрлі қоспалардан тұратын ортаны тасымалдайтын құбыр жолдардың тобы құбыржолды барынша жауапты топқа жатқызуды анықтайтын компонент бойынша белгіленеді. Қоспа құрамында 1, 2 және 3-сыныпты қауіпті топтарға жататын заттар болса және егер олардың біреуінің шоғырлануы неғұрлым қауіпті болса, қоспаның тобын осы зат бойынша анықтайды.</w:t>
      </w:r>
    </w:p>
    <w:p>
      <w:pPr>
        <w:spacing w:after="0"/>
        <w:ind w:left="0"/>
        <w:jc w:val="both"/>
      </w:pPr>
      <w:r>
        <w:rPr>
          <w:rFonts w:ascii="Times New Roman"/>
          <w:b w:val="false"/>
          <w:i w:val="false"/>
          <w:color w:val="000000"/>
          <w:sz w:val="28"/>
        </w:rPr>
        <w:t>
      Егер физика-химиялық қасиеттері бойынша неғұрлым қауіпті компонент қоспаның құрамына аз мөлшерде кіретін болса, құбыр жолды неғұрлым жауапкершілігі аз топқа немесе санатқа жатқызу туралы шешімді жобалаушы ұйым қабылдайды.</w:t>
      </w:r>
    </w:p>
    <w:p>
      <w:pPr>
        <w:spacing w:after="0"/>
        <w:ind w:left="0"/>
        <w:jc w:val="both"/>
      </w:pPr>
      <w:r>
        <w:rPr>
          <w:rFonts w:ascii="Times New Roman"/>
          <w:b w:val="false"/>
          <w:i w:val="false"/>
          <w:color w:val="000000"/>
          <w:sz w:val="28"/>
        </w:rPr>
        <w:t>
      Құбыр жолдың санаты оның неғұрлым жауапты санатқа жатқызуды анықтайтын параметр бойынша белгіленеді.</w:t>
      </w:r>
    </w:p>
    <w:p>
      <w:pPr>
        <w:spacing w:after="0"/>
        <w:ind w:left="0"/>
        <w:jc w:val="both"/>
      </w:pPr>
      <w:r>
        <w:rPr>
          <w:rFonts w:ascii="Times New Roman"/>
          <w:b w:val="false"/>
          <w:i w:val="false"/>
          <w:color w:val="000000"/>
          <w:sz w:val="28"/>
        </w:rPr>
        <w:t>
      Вакуумдық құбыр жолдар үшін шартты қысым көрсеткіші емес, абсолютті жұмыс қысымы есептеледі.</w:t>
      </w:r>
    </w:p>
    <w:p>
      <w:pPr>
        <w:spacing w:after="0"/>
        <w:ind w:left="0"/>
        <w:jc w:val="both"/>
      </w:pPr>
      <w:r>
        <w:rPr>
          <w:rFonts w:ascii="Times New Roman"/>
          <w:b w:val="false"/>
          <w:i w:val="false"/>
          <w:color w:val="000000"/>
          <w:sz w:val="28"/>
        </w:rPr>
        <w:t>
      Заттарды жұмыс температурасымен тасымалдайтын, өзінен-өзі тұтану температурасына тең немесе одан жоғары немесе жұмыс температурасы минус 40 градус Цельсийден төмен, сонымен қатар қалыпты жағдайда сумен немесе оттегімен сәйкес келмейтін құбыр жолдар I санатқа жатады.</w:t>
      </w:r>
    </w:p>
    <w:bookmarkStart w:name="z23" w:id="21"/>
    <w:p>
      <w:pPr>
        <w:spacing w:after="0"/>
        <w:ind w:left="0"/>
        <w:jc w:val="both"/>
      </w:pPr>
      <w:r>
        <w:rPr>
          <w:rFonts w:ascii="Times New Roman"/>
          <w:b w:val="false"/>
          <w:i w:val="false"/>
          <w:color w:val="000000"/>
          <w:sz w:val="28"/>
        </w:rPr>
        <w:t xml:space="preserve">
      11. Құбыр жолдар өндірісі үшін қолданылатын материалдар мен дайын бұйымдардың сапасы мен техникалық сипаттамасы "Техникалық реттеу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сапа сертификатымен (бұдан әрі – сертификат) расталады. Сертификаттары жоқ материалдар мен бұйымдарды, оларды тексергеннен және сынағаннан кейін, тек II және одан төмен санаттағы құбыржолдар үшін қолдануға жол беріледі.</w:t>
      </w:r>
    </w:p>
    <w:bookmarkEnd w:id="21"/>
    <w:p>
      <w:pPr>
        <w:spacing w:after="0"/>
        <w:ind w:left="0"/>
        <w:jc w:val="both"/>
      </w:pPr>
      <w:r>
        <w:rPr>
          <w:rFonts w:ascii="Times New Roman"/>
          <w:b w:val="false"/>
          <w:i w:val="false"/>
          <w:color w:val="000000"/>
          <w:sz w:val="28"/>
        </w:rPr>
        <w:t>
      Құбыр жолдар бөлшектерінің материалы қосылған құбырлардың материалына сәйкес келеді.</w:t>
      </w:r>
    </w:p>
    <w:bookmarkStart w:name="z24" w:id="22"/>
    <w:p>
      <w:pPr>
        <w:spacing w:after="0"/>
        <w:ind w:left="0"/>
        <w:jc w:val="both"/>
      </w:pPr>
      <w:r>
        <w:rPr>
          <w:rFonts w:ascii="Times New Roman"/>
          <w:b w:val="false"/>
          <w:i w:val="false"/>
          <w:color w:val="000000"/>
          <w:sz w:val="28"/>
        </w:rPr>
        <w:t>
      12. Құбырлар мен құбыр жолдарының әртүрлі бөлшектері құбыржолдар элементтерінің қабырғаларының ең кіші есептелген температурасында аққыштық шегінің беріктік шегіне қатынасы 0,75-тен аспайтын, бес еселік үлгілерінде айыру кезінде металдың салыстырмалы ұзаруы 16 пайыздан кем емес және соққылы тұтқырлығы шаршы сантиметрге 30 Джоульден (шаршы сантиметрге 3,0 килограмм күш) төмен болмайтын, технологиялық дәнекерлейтін болаттан жасалған.</w:t>
      </w:r>
    </w:p>
    <w:bookmarkEnd w:id="22"/>
    <w:bookmarkStart w:name="z25" w:id="23"/>
    <w:p>
      <w:pPr>
        <w:spacing w:after="0"/>
        <w:ind w:left="0"/>
        <w:jc w:val="both"/>
      </w:pPr>
      <w:r>
        <w:rPr>
          <w:rFonts w:ascii="Times New Roman"/>
          <w:b w:val="false"/>
          <w:i w:val="false"/>
          <w:color w:val="000000"/>
          <w:sz w:val="28"/>
        </w:rPr>
        <w:t>
      13. Құймадан жасалған жіксіз құбырлар, сондай-ақ осы құбырларға арналған әртүрлі бөлшектер бүкіл беті бойынша 100 пайыз көлемінде ультрадыбыстық дефектоскопия әдісімен бақылау жүргізілген жағдайда, бірінші және екінші санаттағы А және Б топтарының құбырлары үшін қолданылады.</w:t>
      </w:r>
    </w:p>
    <w:bookmarkEnd w:id="23"/>
    <w:bookmarkStart w:name="z26" w:id="24"/>
    <w:p>
      <w:pPr>
        <w:spacing w:after="0"/>
        <w:ind w:left="0"/>
        <w:jc w:val="both"/>
      </w:pPr>
      <w:r>
        <w:rPr>
          <w:rFonts w:ascii="Times New Roman"/>
          <w:b w:val="false"/>
          <w:i w:val="false"/>
          <w:color w:val="000000"/>
          <w:sz w:val="28"/>
        </w:rPr>
        <w:t>
      14. Сұйытылған көмірсутекті газдарды, сонымен қатар А (а) тобына жататын заттарды тасымалдайтын құбыр жолдар үшін ыстық және суық деформацияланған жіксіз құбырлар пайдаланылады. Сонымен қатар А (а) тобына жататын заттарды және жұмыс қысымы 2,5 Мегапаскаль (шаршы сантиметрге 25 килограмм күш) және температурасы 200 градус Цельсийге дейін болатын металдың таттануы жылына 0,01 миллиметр болғанда сығылған көмірсутекті газдарды тасымалдау үшін, термоөңдеуден, дәнекерленген тігістері жүз пайыздық бақылаудан (ультрадыбысты ақаукөргіш немесе сәуле өткізу тәсілін пайдаланып) өткен, дәнекерленген тігістерінен алынған үлгілерін механикалық және сонымен қатар, соғылмалы ағуға толық көлемде сынау жұмыстарының оң нәтижелері алынған, шартты диаметрі 400 миллиметрден жоғары электрмен дәнекерленген құбырларды қолдануға болады.</w:t>
      </w:r>
    </w:p>
    <w:bookmarkEnd w:id="24"/>
    <w:bookmarkStart w:name="z27" w:id="25"/>
    <w:p>
      <w:pPr>
        <w:spacing w:after="0"/>
        <w:ind w:left="0"/>
        <w:jc w:val="both"/>
      </w:pPr>
      <w:r>
        <w:rPr>
          <w:rFonts w:ascii="Times New Roman"/>
          <w:b w:val="false"/>
          <w:i w:val="false"/>
          <w:color w:val="000000"/>
          <w:sz w:val="28"/>
        </w:rPr>
        <w:t>
      15. Құбыр жолдарға металдарының химиялық құрамы және механикалық қасиеттері қалыпқа келтірілген (В тобына жататын) құбырлар пайдаланылады.</w:t>
      </w:r>
    </w:p>
    <w:bookmarkEnd w:id="25"/>
    <w:bookmarkStart w:name="z28" w:id="26"/>
    <w:p>
      <w:pPr>
        <w:spacing w:after="0"/>
        <w:ind w:left="0"/>
        <w:jc w:val="both"/>
      </w:pPr>
      <w:r>
        <w:rPr>
          <w:rFonts w:ascii="Times New Roman"/>
          <w:b w:val="false"/>
          <w:i w:val="false"/>
          <w:color w:val="000000"/>
          <w:sz w:val="28"/>
        </w:rPr>
        <w:t>
      16. Құбырларды дайындаушы сынама гидравликалық қысыммен сынайды немесе сертификатта сынақ қысымының кепілдік берілген шамасы туралы нұсқау болады.</w:t>
      </w:r>
    </w:p>
    <w:bookmarkEnd w:id="26"/>
    <w:p>
      <w:pPr>
        <w:spacing w:after="0"/>
        <w:ind w:left="0"/>
        <w:jc w:val="both"/>
      </w:pPr>
      <w:r>
        <w:rPr>
          <w:rFonts w:ascii="Times New Roman"/>
          <w:b w:val="false"/>
          <w:i w:val="false"/>
          <w:color w:val="000000"/>
          <w:sz w:val="28"/>
        </w:rPr>
        <w:t>
      Жіксіз құбырларды, егер олар бүкіл беткі қабаты бойынша бұзылмайтын әдістермен бақылауға ұшыраса, гидросынау жүргізілмейді.</w:t>
      </w:r>
    </w:p>
    <w:bookmarkStart w:name="z29" w:id="27"/>
    <w:p>
      <w:pPr>
        <w:spacing w:after="0"/>
        <w:ind w:left="0"/>
        <w:jc w:val="both"/>
      </w:pPr>
      <w:r>
        <w:rPr>
          <w:rFonts w:ascii="Times New Roman"/>
          <w:b w:val="false"/>
          <w:i w:val="false"/>
          <w:color w:val="000000"/>
          <w:sz w:val="28"/>
        </w:rPr>
        <w:t>
      17. Шиыршықты тігісі бар электрмен дәнекерленген құбырлар құбыр жолдардың тік учаскелері үшін ғана қолданылады.</w:t>
      </w:r>
    </w:p>
    <w:bookmarkEnd w:id="27"/>
    <w:bookmarkStart w:name="z30" w:id="28"/>
    <w:p>
      <w:pPr>
        <w:spacing w:after="0"/>
        <w:ind w:left="0"/>
        <w:jc w:val="both"/>
      </w:pPr>
      <w:r>
        <w:rPr>
          <w:rFonts w:ascii="Times New Roman"/>
          <w:b w:val="false"/>
          <w:i w:val="false"/>
          <w:color w:val="000000"/>
          <w:sz w:val="28"/>
        </w:rPr>
        <w:t>
      18. 1,6 Мегапаскальдан (шаршы сантиметрге 16 килограмм күш) жоғары және 2,5 Мегапаскальдан (шаршы сантиметрге 25 килограмм күш) жоғары қысымдағы, жұмыс температурасы 300 Цельсий градустан жоғары сұйытылған газдарды қоспағанда, Ру≤10 Мегапаскаль қысымымен құбырларды жіктеуде (шаршы сантиметрге 100 килограмм күш) белгіленген А(б), Б(а), Б(б) топтарының заттарын тасымалдауға арналған электрмен дәнекерленген құбырлар термиялық өңделген күйде қолданылады, ал олардың дәнекерленген тігістері жүз пайыз бұзылмайтын бақылауға (ультрадыбыстық дефектоскопия немесе радиография әдісімен) және майысуға немесе соққы тұтқырлығына сынауға жатады.</w:t>
      </w:r>
    </w:p>
    <w:bookmarkEnd w:id="28"/>
    <w:p>
      <w:pPr>
        <w:spacing w:after="0"/>
        <w:ind w:left="0"/>
        <w:jc w:val="both"/>
      </w:pPr>
      <w:r>
        <w:rPr>
          <w:rFonts w:ascii="Times New Roman"/>
          <w:b w:val="false"/>
          <w:i w:val="false"/>
          <w:color w:val="000000"/>
          <w:sz w:val="28"/>
        </w:rPr>
        <w:t>
      Термиялық өңделмеген құбырларды металлдың коррозиялық жарылуын тудырмайтын орталарды тасымалдау үшін құбырдың сыртқы диаметрінің қабырға қалыңдығына қатынасы 50-ге тең немесе одан да көп қолдануға жол беріледі.</w:t>
      </w:r>
    </w:p>
    <w:bookmarkStart w:name="z31" w:id="29"/>
    <w:p>
      <w:pPr>
        <w:spacing w:after="0"/>
        <w:ind w:left="0"/>
        <w:jc w:val="both"/>
      </w:pPr>
      <w:r>
        <w:rPr>
          <w:rFonts w:ascii="Times New Roman"/>
          <w:b w:val="false"/>
          <w:i w:val="false"/>
          <w:color w:val="000000"/>
          <w:sz w:val="28"/>
        </w:rPr>
        <w:t>
      19. Қабырғаның қысымы мен қалыңдығына қарамастан, металдың коррозиялық жарылуын тудыратын ортамен жанасатын электрмен дәнекерленген құбырлар термоөңделген күйде қолданылады, ал олардың дәнекерленген жіктері негізгі металға тең берік және бұзбайтын әдістермен (ультрадыбыстық дефектоскопия немесе радиография) жүз пайыз бақылауға жатады.</w:t>
      </w:r>
    </w:p>
    <w:bookmarkEnd w:id="29"/>
    <w:bookmarkStart w:name="z32" w:id="30"/>
    <w:p>
      <w:pPr>
        <w:spacing w:after="0"/>
        <w:ind w:left="0"/>
        <w:jc w:val="both"/>
      </w:pPr>
      <w:r>
        <w:rPr>
          <w:rFonts w:ascii="Times New Roman"/>
          <w:b w:val="false"/>
          <w:i w:val="false"/>
          <w:color w:val="000000"/>
          <w:sz w:val="28"/>
        </w:rPr>
        <w:t>
      20. Жартылай төзімді көміртекті болаттан жасалған құбырлар В тобының ортасы үшін, қабырғасының қалыңдығы 12 миллиметрден аспаған кезде, сыртқы ауаның есептік температурасы минус 30 градус Цельсийден төмен емес аудандарда, пайдалану процесінде құбыржол қабырғасының температурасы минус 20 градус Цельсийден төмен болмауы қамтамасыз етілген кезде қолданылады.</w:t>
      </w:r>
    </w:p>
    <w:bookmarkEnd w:id="30"/>
    <w:p>
      <w:pPr>
        <w:spacing w:after="0"/>
        <w:ind w:left="0"/>
        <w:jc w:val="both"/>
      </w:pPr>
      <w:r>
        <w:rPr>
          <w:rFonts w:ascii="Times New Roman"/>
          <w:b w:val="false"/>
          <w:i w:val="false"/>
          <w:color w:val="000000"/>
          <w:sz w:val="28"/>
        </w:rPr>
        <w:t>
      Көміртекті қайнаған болаттан жасалған құбырлар қабырғасының қалыңдығы 8 миллиметрден аспайтын және қысымы 1,6 Мегапаскальдан (шаршы сантиметрге 16 килограмм күш) аспайтын, ауаның есептік температурасы минус 10 градус Цельсийден төмен емес аудандарда В тобының ортасы үшін қолданылады.</w:t>
      </w:r>
    </w:p>
    <w:bookmarkStart w:name="z33" w:id="31"/>
    <w:p>
      <w:pPr>
        <w:spacing w:after="0"/>
        <w:ind w:left="0"/>
        <w:jc w:val="both"/>
      </w:pPr>
      <w:r>
        <w:rPr>
          <w:rFonts w:ascii="Times New Roman"/>
          <w:b w:val="false"/>
          <w:i w:val="false"/>
          <w:color w:val="000000"/>
          <w:sz w:val="28"/>
        </w:rPr>
        <w:t>
      21. Құбыр жолдарға арналған ернемектер мен материалдардың конструкциясы жұмыс ортасының параметрлерін ескере отырып таңдалады.</w:t>
      </w:r>
    </w:p>
    <w:bookmarkEnd w:id="31"/>
    <w:bookmarkStart w:name="z34" w:id="32"/>
    <w:p>
      <w:pPr>
        <w:spacing w:after="0"/>
        <w:ind w:left="0"/>
        <w:jc w:val="both"/>
      </w:pPr>
      <w:r>
        <w:rPr>
          <w:rFonts w:ascii="Times New Roman"/>
          <w:b w:val="false"/>
          <w:i w:val="false"/>
          <w:color w:val="000000"/>
          <w:sz w:val="28"/>
        </w:rPr>
        <w:t>
      22. Тегіс ерітіп жабыстырылған ернемектер шартты қысым 2,5 Мегапаскальдан (шаршы сантиметрге 25 килограмм күш) артық болмағанда және орта температурасы 300 градус Цельсийден артық болмағанда жұмыс істейтін құбыр жолдары үшін пайдаланылады. А және Б тобындағы 1 Мегапаскаль (шаршы сантиметрге 10 килограмм күш) дейінгі шартты қысымды құбыр жолдар үшін 1,6 Мегапаскаль (шаршы сантиметрге 16 килограмм күш) шартты қысымға қарастырылған ернемектер қолданылады.</w:t>
      </w:r>
    </w:p>
    <w:bookmarkEnd w:id="32"/>
    <w:bookmarkStart w:name="z35" w:id="33"/>
    <w:p>
      <w:pPr>
        <w:spacing w:after="0"/>
        <w:ind w:left="0"/>
        <w:jc w:val="both"/>
      </w:pPr>
      <w:r>
        <w:rPr>
          <w:rFonts w:ascii="Times New Roman"/>
          <w:b w:val="false"/>
          <w:i w:val="false"/>
          <w:color w:val="000000"/>
          <w:sz w:val="28"/>
        </w:rPr>
        <w:t>
      23. Температураға қарамастан 2,5 Мегапаскальдан (шаршы сантиметрге 25 килограмм күш) артық шартты қысымда жұмыс істейтін құбыржолдар үшін, сонымен қатар 300 градус Цельсийденден артық жұмыс температурасы бар құбыр жолдары үшін қысымға қатынасы болмайтын қыспаққа ерітіліп жабыстырылған ернемектер пайдаланылады.</w:t>
      </w:r>
    </w:p>
    <w:bookmarkEnd w:id="33"/>
    <w:bookmarkStart w:name="z36" w:id="34"/>
    <w:p>
      <w:pPr>
        <w:spacing w:after="0"/>
        <w:ind w:left="0"/>
        <w:jc w:val="both"/>
      </w:pPr>
      <w:r>
        <w:rPr>
          <w:rFonts w:ascii="Times New Roman"/>
          <w:b w:val="false"/>
          <w:i w:val="false"/>
          <w:color w:val="000000"/>
          <w:sz w:val="28"/>
        </w:rPr>
        <w:t>
      24. Ерітіліп жабыстырылған ернемектер бандажды дайындамалардан немесе шыңдалған темірлерден орындалады.</w:t>
      </w:r>
    </w:p>
    <w:bookmarkEnd w:id="34"/>
    <w:p>
      <w:pPr>
        <w:spacing w:after="0"/>
        <w:ind w:left="0"/>
        <w:jc w:val="both"/>
      </w:pPr>
      <w:r>
        <w:rPr>
          <w:rFonts w:ascii="Times New Roman"/>
          <w:b w:val="false"/>
          <w:i w:val="false"/>
          <w:color w:val="000000"/>
          <w:sz w:val="28"/>
        </w:rPr>
        <w:t>
      Шартты қысым 2,5 Мегапаскальдан (шаршы сантиметрге 25 килограмм күш) аспайтын кезде жұмыс істейтін құбыржолдар үшін табақтың жазықтығы бойынша дайындамаларды біліктеу немесе шартты қысым 6,3 Мегапаскальдан (шаршы сантиметрге 63 килограмм күш) аспайтын кезде жұмыс істейтін құбыржолдар үшін соғылған жолақтарды ию арқылы түйістіре дәнекерленген ернемектерді орындау дәнекерлеу жіктерін радиографиялық немесе ультрадыбыстық әдіспен жүз пайыз бақылаумен сүйемелденеді.</w:t>
      </w:r>
    </w:p>
    <w:bookmarkStart w:name="z37"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Ернемектердің тығыздағыш бетінің түрін таңдау осы Нұсқаулыққа </w:t>
      </w:r>
      <w:r>
        <w:rPr>
          <w:rFonts w:ascii="Times New Roman"/>
          <w:b w:val="false"/>
          <w:i w:val="false"/>
          <w:color w:val="000000"/>
          <w:sz w:val="28"/>
        </w:rPr>
        <w:t>2-қосымшада</w:t>
      </w:r>
      <w:r>
        <w:rPr>
          <w:rFonts w:ascii="Times New Roman"/>
          <w:b w:val="false"/>
          <w:i w:val="false"/>
          <w:color w:val="000000"/>
          <w:sz w:val="28"/>
        </w:rPr>
        <w:t xml:space="preserve"> белгіленген.</w:t>
      </w:r>
    </w:p>
    <w:bookmarkEnd w:id="35"/>
    <w:bookmarkStart w:name="z39" w:id="36"/>
    <w:p>
      <w:pPr>
        <w:spacing w:after="0"/>
        <w:ind w:left="0"/>
        <w:jc w:val="both"/>
      </w:pPr>
      <w:r>
        <w:rPr>
          <w:rFonts w:ascii="Times New Roman"/>
          <w:b w:val="false"/>
          <w:i w:val="false"/>
          <w:color w:val="000000"/>
          <w:sz w:val="28"/>
        </w:rPr>
        <w:t>
      26. І санатты жарылыс қауіпті технологиялық объектілердің А және Б топтарындағы заттарды тасымалдайтын құбыр жолдары үшін шектегішті сақиналы тығыз шиыршықты төсемдерді қоспағанда, тегіс тығыздалған беткі қабаты бар ернемек жалғастырғышты қолдануға рұқсат берілмейді.</w:t>
      </w:r>
    </w:p>
    <w:bookmarkEnd w:id="36"/>
    <w:bookmarkStart w:name="z40" w:id="37"/>
    <w:p>
      <w:pPr>
        <w:spacing w:after="0"/>
        <w:ind w:left="0"/>
        <w:jc w:val="both"/>
      </w:pPr>
      <w:r>
        <w:rPr>
          <w:rFonts w:ascii="Times New Roman"/>
          <w:b w:val="false"/>
          <w:i w:val="false"/>
          <w:color w:val="000000"/>
          <w:sz w:val="28"/>
        </w:rPr>
        <w:t>
      27. Ернемекті қосылыстарға арналған бекіту бөлшектері және оларға арналған материалдар ернемекті болаттардың жұмыс жағдайлары мен маркаларына байланысты таңдалады.</w:t>
      </w:r>
    </w:p>
    <w:bookmarkEnd w:id="37"/>
    <w:p>
      <w:pPr>
        <w:spacing w:after="0"/>
        <w:ind w:left="0"/>
        <w:jc w:val="both"/>
      </w:pPr>
      <w:r>
        <w:rPr>
          <w:rFonts w:ascii="Times New Roman"/>
          <w:b w:val="false"/>
          <w:i w:val="false"/>
          <w:color w:val="000000"/>
          <w:sz w:val="28"/>
        </w:rPr>
        <w:t>
      300 градус Цельсийденартық және минус 40 градус Цельсийден төмен температурада ернемек арқылы жалғастыру үшін қысымға қарамастан өзек пайдаланылады.</w:t>
      </w:r>
    </w:p>
    <w:bookmarkStart w:name="z41" w:id="38"/>
    <w:p>
      <w:pPr>
        <w:spacing w:after="0"/>
        <w:ind w:left="0"/>
        <w:jc w:val="both"/>
      </w:pPr>
      <w:r>
        <w:rPr>
          <w:rFonts w:ascii="Times New Roman"/>
          <w:b w:val="false"/>
          <w:i w:val="false"/>
          <w:color w:val="000000"/>
          <w:sz w:val="28"/>
        </w:rPr>
        <w:t>
      28. Өзекті, болтты және гайкаларды дайындаған кезде өзектің немесе гайкалардың қаттылығы 10-15 НВ-ға (қаттылығы Бринель әдісі бойынша) гайкалардың қаттылығынан да жоғары болады.</w:t>
      </w:r>
    </w:p>
    <w:bookmarkEnd w:id="38"/>
    <w:bookmarkStart w:name="z42" w:id="39"/>
    <w:p>
      <w:pPr>
        <w:spacing w:after="0"/>
        <w:ind w:left="0"/>
        <w:jc w:val="both"/>
      </w:pPr>
      <w:r>
        <w:rPr>
          <w:rFonts w:ascii="Times New Roman"/>
          <w:b w:val="false"/>
          <w:i w:val="false"/>
          <w:color w:val="000000"/>
          <w:sz w:val="28"/>
        </w:rPr>
        <w:t>
      29. Тіреу өнімдерін қайнайтын, жартылай төзімді, автоматты бессемер болаттан дайындауға рұқсат берілмейді.</w:t>
      </w:r>
    </w:p>
    <w:bookmarkEnd w:id="39"/>
    <w:bookmarkStart w:name="z43" w:id="40"/>
    <w:p>
      <w:pPr>
        <w:spacing w:after="0"/>
        <w:ind w:left="0"/>
        <w:jc w:val="both"/>
      </w:pPr>
      <w:r>
        <w:rPr>
          <w:rFonts w:ascii="Times New Roman"/>
          <w:b w:val="false"/>
          <w:i w:val="false"/>
          <w:color w:val="000000"/>
          <w:sz w:val="28"/>
        </w:rPr>
        <w:t>
      30. Дайындамалардың материалы немесе сапалы көміртекті, жылуға төзімді және ыстыққа төзімді қоспаланған болаттардан жасалған дайын бекіту бұйымдары термоөңдеуге жатады.</w:t>
      </w:r>
    </w:p>
    <w:bookmarkEnd w:id="40"/>
    <w:p>
      <w:pPr>
        <w:spacing w:after="0"/>
        <w:ind w:left="0"/>
        <w:jc w:val="both"/>
      </w:pPr>
      <w:r>
        <w:rPr>
          <w:rFonts w:ascii="Times New Roman"/>
          <w:b w:val="false"/>
          <w:i w:val="false"/>
          <w:color w:val="000000"/>
          <w:sz w:val="28"/>
        </w:rPr>
        <w:t>
      1,6 Мегапаскальға (шаршы сантиметрге 16 килограмм күш) дейінгі қысымда және 200 градус Цельсийге дейінгі жұмыс температурасында қолданылатын тіреу өнімдеріне көміртекті болаттан дайындалған 48 миллиметр диаметрлі тіреу бөлшектеріне термо өндіру жүргізуге рұқсат берілмейді.</w:t>
      </w:r>
    </w:p>
    <w:bookmarkStart w:name="z44" w:id="41"/>
    <w:p>
      <w:pPr>
        <w:spacing w:after="0"/>
        <w:ind w:left="0"/>
        <w:jc w:val="both"/>
      </w:pPr>
      <w:r>
        <w:rPr>
          <w:rFonts w:ascii="Times New Roman"/>
          <w:b w:val="false"/>
          <w:i w:val="false"/>
          <w:color w:val="000000"/>
          <w:sz w:val="28"/>
        </w:rPr>
        <w:t>
      31. 500 градус Цельсийден жоғары ортаның жұмыс температурасы кезінде, аустениттік класты болаттардан жасалған бекіткіш бөлшектерді қолданған кезде, жону әдісімен бұранда жасауға жол берілмейді.</w:t>
      </w:r>
    </w:p>
    <w:bookmarkEnd w:id="41"/>
    <w:bookmarkStart w:name="z45" w:id="42"/>
    <w:p>
      <w:pPr>
        <w:spacing w:after="0"/>
        <w:ind w:left="0"/>
        <w:jc w:val="both"/>
      </w:pPr>
      <w:r>
        <w:rPr>
          <w:rFonts w:ascii="Times New Roman"/>
          <w:b w:val="false"/>
          <w:i w:val="false"/>
          <w:color w:val="000000"/>
          <w:sz w:val="28"/>
        </w:rPr>
        <w:t>
      32. Бекіту бөлшектерінің материалдары материалдардың сызықтық кеңею коэффициенттерінің мәндеріндегі айырмашылық 10 пайыздан аспаған кезде ернемек материалының сызықтық кеңею коэффициентіне мәні бойынша жақын сызықтық кеңею коэффициентімен таңдалады.</w:t>
      </w:r>
    </w:p>
    <w:bookmarkEnd w:id="42"/>
    <w:p>
      <w:pPr>
        <w:spacing w:after="0"/>
        <w:ind w:left="0"/>
        <w:jc w:val="both"/>
      </w:pPr>
      <w:r>
        <w:rPr>
          <w:rFonts w:ascii="Times New Roman"/>
          <w:b w:val="false"/>
          <w:i w:val="false"/>
          <w:color w:val="000000"/>
          <w:sz w:val="28"/>
        </w:rPr>
        <w:t>
      Мәні 10 пайыздан асатын сызықтық кеңею коэффициенттері бар бекіту бөлшектері мен ернемектердің материалдарын беріктікке есептеумен немесе эксперименттік зерттеулермен негізделген жағдайларда, ортаның 100 градус Цельсиядан аспайтын жұмыс температурасы кезінде ернемек қосылыстары үшін қолдануға жол беріледі.</w:t>
      </w:r>
    </w:p>
    <w:bookmarkStart w:name="z46" w:id="43"/>
    <w:p>
      <w:pPr>
        <w:spacing w:after="0"/>
        <w:ind w:left="0"/>
        <w:jc w:val="both"/>
      </w:pPr>
      <w:r>
        <w:rPr>
          <w:rFonts w:ascii="Times New Roman"/>
          <w:b w:val="false"/>
          <w:i w:val="false"/>
          <w:color w:val="000000"/>
          <w:sz w:val="28"/>
        </w:rPr>
        <w:t>
      33. Ернемекті қосылыстарды тығыздауға арналған төсемдер мен төсеме материалдар жобалық құжаттамаға сәйкес тасымалданатын ортаға және оның жұмыс параметрлеріне байланысты таңдалады.</w:t>
      </w:r>
    </w:p>
    <w:bookmarkEnd w:id="43"/>
    <w:bookmarkStart w:name="z47" w:id="44"/>
    <w:p>
      <w:pPr>
        <w:spacing w:after="0"/>
        <w:ind w:left="0"/>
        <w:jc w:val="both"/>
      </w:pPr>
      <w:r>
        <w:rPr>
          <w:rFonts w:ascii="Times New Roman"/>
          <w:b w:val="false"/>
          <w:i w:val="false"/>
          <w:color w:val="000000"/>
          <w:sz w:val="28"/>
        </w:rPr>
        <w:t>
      34. Құбыр жолдарының үлгі бөлшектері тасымалданатын ортаның өлшемдері мен пайдалану шарттары жобамен белгіленеді.</w:t>
      </w:r>
    </w:p>
    <w:bookmarkEnd w:id="44"/>
    <w:bookmarkStart w:name="z48" w:id="45"/>
    <w:p>
      <w:pPr>
        <w:spacing w:after="0"/>
        <w:ind w:left="0"/>
        <w:jc w:val="both"/>
      </w:pPr>
      <w:r>
        <w:rPr>
          <w:rFonts w:ascii="Times New Roman"/>
          <w:b w:val="false"/>
          <w:i w:val="false"/>
          <w:color w:val="000000"/>
          <w:sz w:val="28"/>
        </w:rPr>
        <w:t>
      35. Құбырлардың әртүрлі бөлшектері жіксіз болат және тік тігісті дәнекерленген құбырлардан немесе табақты прокаттан жасалады, олардың металдары жобаға және қосылатын құбырлардың материалымен дәнекерлену шарттарына сәйкес келеді.</w:t>
      </w:r>
    </w:p>
    <w:bookmarkEnd w:id="45"/>
    <w:bookmarkStart w:name="z49" w:id="46"/>
    <w:p>
      <w:pPr>
        <w:spacing w:after="0"/>
        <w:ind w:left="0"/>
        <w:jc w:val="both"/>
      </w:pPr>
      <w:r>
        <w:rPr>
          <w:rFonts w:ascii="Times New Roman"/>
          <w:b w:val="false"/>
          <w:i w:val="false"/>
          <w:color w:val="000000"/>
          <w:sz w:val="28"/>
        </w:rPr>
        <w:t>
      36. Конструкциясына, болат маркасына және оларды өндіру технологиясына қарамастан, металдың коррозиялық жарылуын туындататын ортаға арналған құбыржолдардың бөлшектері термоөңдеуге жатады.</w:t>
      </w:r>
    </w:p>
    <w:bookmarkEnd w:id="46"/>
    <w:p>
      <w:pPr>
        <w:spacing w:after="0"/>
        <w:ind w:left="0"/>
        <w:jc w:val="both"/>
      </w:pPr>
      <w:r>
        <w:rPr>
          <w:rFonts w:ascii="Times New Roman"/>
          <w:b w:val="false"/>
          <w:i w:val="false"/>
          <w:color w:val="000000"/>
          <w:sz w:val="28"/>
        </w:rPr>
        <w:t>
      Секциялық бұрмалардың және құбырлардан дәнекерленген үштіктердің дәнекерленген қосылыстарын жергілікті термоөңдеуге, егер оларды өндіру үшін термоөңделген құбырлар қолданылса, жол беріледі.</w:t>
      </w:r>
    </w:p>
    <w:bookmarkStart w:name="z50" w:id="47"/>
    <w:p>
      <w:pPr>
        <w:spacing w:after="0"/>
        <w:ind w:left="0"/>
        <w:jc w:val="both"/>
      </w:pPr>
      <w:r>
        <w:rPr>
          <w:rFonts w:ascii="Times New Roman"/>
          <w:b w:val="false"/>
          <w:i w:val="false"/>
          <w:color w:val="000000"/>
          <w:sz w:val="28"/>
        </w:rPr>
        <w:t>
      37. Құбыр жолдардың дәнекерленген бөлшектерін таңдау ортаның агрессивтілігіне, температура мен қысымға байланысты жобалау құжаттамасында белгіленеді.</w:t>
      </w:r>
    </w:p>
    <w:bookmarkEnd w:id="47"/>
    <w:bookmarkStart w:name="z51" w:id="48"/>
    <w:p>
      <w:pPr>
        <w:spacing w:after="0"/>
        <w:ind w:left="0"/>
        <w:jc w:val="both"/>
      </w:pPr>
      <w:r>
        <w:rPr>
          <w:rFonts w:ascii="Times New Roman"/>
          <w:b w:val="false"/>
          <w:i w:val="false"/>
          <w:color w:val="000000"/>
          <w:sz w:val="28"/>
        </w:rPr>
        <w:t xml:space="preserve">
      38. Құбыр жолдардан тармақталу осы нұсқаулықтың </w:t>
      </w:r>
      <w:r>
        <w:rPr>
          <w:rFonts w:ascii="Times New Roman"/>
          <w:b w:val="false"/>
          <w:i w:val="false"/>
          <w:color w:val="000000"/>
          <w:sz w:val="28"/>
        </w:rPr>
        <w:t>3-қосымшасында</w:t>
      </w:r>
      <w:r>
        <w:rPr>
          <w:rFonts w:ascii="Times New Roman"/>
          <w:b w:val="false"/>
          <w:i w:val="false"/>
          <w:color w:val="000000"/>
          <w:sz w:val="28"/>
        </w:rPr>
        <w:t xml:space="preserve"> (бұдан әрі – Технологиялық құбырларға арналған тармақтар) көрсетілген тәсілдердің бірімен жүргізіледі. Үш тармақты жалғастырғыштарды қатайту қабырғасының көмегімен қатайтуға рұқсат берілмейді.</w:t>
      </w:r>
    </w:p>
    <w:bookmarkEnd w:id="48"/>
    <w:bookmarkStart w:name="z52" w:id="49"/>
    <w:p>
      <w:pPr>
        <w:spacing w:after="0"/>
        <w:ind w:left="0"/>
        <w:jc w:val="both"/>
      </w:pPr>
      <w:r>
        <w:rPr>
          <w:rFonts w:ascii="Times New Roman"/>
          <w:b w:val="false"/>
          <w:i w:val="false"/>
          <w:color w:val="000000"/>
          <w:sz w:val="28"/>
        </w:rPr>
        <w:t>
      39. Технологиялық құбырларға арналған тармақтарда көрсетілген "а" тәсілі бойынша тармақтарды қосу негізгі құбырдың әлсіреуі қосылыстың қолда бар беріктік қорымен өтелетін жағдайларда қолданылады.</w:t>
      </w:r>
    </w:p>
    <w:bookmarkEnd w:id="49"/>
    <w:bookmarkStart w:name="z53" w:id="50"/>
    <w:p>
      <w:pPr>
        <w:spacing w:after="0"/>
        <w:ind w:left="0"/>
        <w:jc w:val="both"/>
      </w:pPr>
      <w:r>
        <w:rPr>
          <w:rFonts w:ascii="Times New Roman"/>
          <w:b w:val="false"/>
          <w:i w:val="false"/>
          <w:color w:val="000000"/>
          <w:sz w:val="28"/>
        </w:rPr>
        <w:t>
      40. Тармақтарды негізгі құбырға қосу Технологиялық құбырларға арналған тармақтарда көрсетілген "б", "в", "е" тәсілдерімен жүргізіледі.</w:t>
      </w:r>
    </w:p>
    <w:bookmarkEnd w:id="50"/>
    <w:bookmarkStart w:name="z54" w:id="51"/>
    <w:p>
      <w:pPr>
        <w:spacing w:after="0"/>
        <w:ind w:left="0"/>
        <w:jc w:val="both"/>
      </w:pPr>
      <w:r>
        <w:rPr>
          <w:rFonts w:ascii="Times New Roman"/>
          <w:b w:val="false"/>
          <w:i w:val="false"/>
          <w:color w:val="000000"/>
          <w:sz w:val="28"/>
        </w:rPr>
        <w:t>
      41. Тармақталатын құбыр жолға бастырма негізгі және тармақталатын құбыр жолға диаметрі 0,5 миллиметрден кем болмаған қатынаста орнатады (Технологиялық құбырларға арналған тармақтарда көрсетілген "е" тәсілі бойынша қосу).</w:t>
      </w:r>
    </w:p>
    <w:bookmarkEnd w:id="51"/>
    <w:bookmarkStart w:name="z55" w:id="52"/>
    <w:p>
      <w:pPr>
        <w:spacing w:after="0"/>
        <w:ind w:left="0"/>
        <w:jc w:val="both"/>
      </w:pPr>
      <w:r>
        <w:rPr>
          <w:rFonts w:ascii="Times New Roman"/>
          <w:b w:val="false"/>
          <w:i w:val="false"/>
          <w:color w:val="000000"/>
          <w:sz w:val="28"/>
        </w:rPr>
        <w:t>
      42. Дәнекерлеуші үш тармақ Ру -10 Мегапаскаль (шаршы сантиметрге 100 килограмм күш) дейінгі қысымда қолданылады.</w:t>
      </w:r>
    </w:p>
    <w:bookmarkEnd w:id="52"/>
    <w:bookmarkStart w:name="z56" w:id="53"/>
    <w:p>
      <w:pPr>
        <w:spacing w:after="0"/>
        <w:ind w:left="0"/>
        <w:jc w:val="both"/>
      </w:pPr>
      <w:r>
        <w:rPr>
          <w:rFonts w:ascii="Times New Roman"/>
          <w:b w:val="false"/>
          <w:i w:val="false"/>
          <w:color w:val="000000"/>
          <w:sz w:val="28"/>
        </w:rPr>
        <w:t>
      43. Шартты өтуі Dу=150÷400 миллиметр дәнекерленген бұрмалар қысымы Ру 6,3 Мегапаскальдан (шаршы сантиметрге 63 килограмм күш) аспайтын технологиялық құбыр жолдар үшін қолданылады.</w:t>
      </w:r>
    </w:p>
    <w:bookmarkEnd w:id="53"/>
    <w:p>
      <w:pPr>
        <w:spacing w:after="0"/>
        <w:ind w:left="0"/>
        <w:jc w:val="both"/>
      </w:pPr>
      <w:r>
        <w:rPr>
          <w:rFonts w:ascii="Times New Roman"/>
          <w:b w:val="false"/>
          <w:i w:val="false"/>
          <w:color w:val="000000"/>
          <w:sz w:val="28"/>
        </w:rPr>
        <w:t>
      Шартты өтуі Dу=500÷1400 миллиметр дәнекерленген бұрмалар қысымы Ру 2,5 Мегапаскаль (шаршы сантиметрге 25 килограмм күш) аспайтын технологиялық құбыр жолдар үшін қолданылады.</w:t>
      </w:r>
    </w:p>
    <w:bookmarkStart w:name="z57" w:id="54"/>
    <w:p>
      <w:pPr>
        <w:spacing w:after="0"/>
        <w:ind w:left="0"/>
        <w:jc w:val="both"/>
      </w:pPr>
      <w:r>
        <w:rPr>
          <w:rFonts w:ascii="Times New Roman"/>
          <w:b w:val="false"/>
          <w:i w:val="false"/>
          <w:color w:val="000000"/>
          <w:sz w:val="28"/>
        </w:rPr>
        <w:t>
      44. Шартты өтуі Dу=250÷400 миллиметр болатын дәнекерленген концентрлік және эксцентрлік өткелдер қысымы Ру 4 Мегапаскальға (шаршы сантиметрге 40 килограмм күш) дейін, ал Dу 500÷1400 миллиметрмен - қысымы Ру 2,5 Мегапаскальға (шаршы сантиметрге 25 килограмм күш) дейін технологиялық құбыр жолдар үшін қолданылады.</w:t>
      </w:r>
    </w:p>
    <w:bookmarkEnd w:id="54"/>
    <w:p>
      <w:pPr>
        <w:spacing w:after="0"/>
        <w:ind w:left="0"/>
        <w:jc w:val="both"/>
      </w:pPr>
      <w:r>
        <w:rPr>
          <w:rFonts w:ascii="Times New Roman"/>
          <w:b w:val="false"/>
          <w:i w:val="false"/>
          <w:color w:val="000000"/>
          <w:sz w:val="28"/>
        </w:rPr>
        <w:t>
      Ортаның агрессиялығы мен температураға байланысты болат өтетін жерлерді қолдану шегі болаттың сәйкес маркасы үшін жалғастырылатын құбырларға қолдану шегіне сәйкес болады.</w:t>
      </w:r>
    </w:p>
    <w:p>
      <w:pPr>
        <w:spacing w:after="0"/>
        <w:ind w:left="0"/>
        <w:jc w:val="both"/>
      </w:pPr>
      <w:r>
        <w:rPr>
          <w:rFonts w:ascii="Times New Roman"/>
          <w:b w:val="false"/>
          <w:i w:val="false"/>
          <w:color w:val="000000"/>
          <w:sz w:val="28"/>
        </w:rPr>
        <w:t>
      Өтетін жерлердің дәнекерленген тігістері ультрадыбыстық немесе радиографикалық жүз пайыздық бақылауға жатады.</w:t>
      </w:r>
    </w:p>
    <w:bookmarkStart w:name="z58" w:id="55"/>
    <w:p>
      <w:pPr>
        <w:spacing w:after="0"/>
        <w:ind w:left="0"/>
        <w:jc w:val="both"/>
      </w:pPr>
      <w:r>
        <w:rPr>
          <w:rFonts w:ascii="Times New Roman"/>
          <w:b w:val="false"/>
          <w:i w:val="false"/>
          <w:color w:val="000000"/>
          <w:sz w:val="28"/>
        </w:rPr>
        <w:t>
      45. Жапырақшалы өткелдер шартты қысымы Ру 1,6 Мегапаскальдан (шаршы сантиметрге 16 килограмм күш) артық емес және шартты диаметрі Dу=100÷500 миллиметр технологиялық құбыр жолдар үшін қолданылады.</w:t>
      </w:r>
    </w:p>
    <w:bookmarkEnd w:id="55"/>
    <w:p>
      <w:pPr>
        <w:spacing w:after="0"/>
        <w:ind w:left="0"/>
        <w:jc w:val="both"/>
      </w:pPr>
      <w:r>
        <w:rPr>
          <w:rFonts w:ascii="Times New Roman"/>
          <w:b w:val="false"/>
          <w:i w:val="false"/>
          <w:color w:val="000000"/>
          <w:sz w:val="28"/>
        </w:rPr>
        <w:t>
      Жапырақшалы өткелдерді Ру≤10 Мегапаскаль қысымымен құбырларды жіктеуде (шаршы сантиметрге 100 килограмм күш) көрсетілген сығылған газдар мен А (а) тобының заттарын тасымалдауға арналған құбыр жолдарда орнатуға жол берілмейді.</w:t>
      </w:r>
    </w:p>
    <w:bookmarkStart w:name="z59" w:id="56"/>
    <w:p>
      <w:pPr>
        <w:spacing w:after="0"/>
        <w:ind w:left="0"/>
        <w:jc w:val="both"/>
      </w:pPr>
      <w:r>
        <w:rPr>
          <w:rFonts w:ascii="Times New Roman"/>
          <w:b w:val="false"/>
          <w:i w:val="false"/>
          <w:color w:val="000000"/>
          <w:sz w:val="28"/>
        </w:rPr>
        <w:t>
      46. Табақты өтпелі жерлер ультрадыбыстық немесе радиографикалық тәсілмен соңынан жүз пайыздық бақылаумен дәнекерленеді.</w:t>
      </w:r>
    </w:p>
    <w:bookmarkEnd w:id="56"/>
    <w:p>
      <w:pPr>
        <w:spacing w:after="0"/>
        <w:ind w:left="0"/>
        <w:jc w:val="both"/>
      </w:pPr>
      <w:r>
        <w:rPr>
          <w:rFonts w:ascii="Times New Roman"/>
          <w:b w:val="false"/>
          <w:i w:val="false"/>
          <w:color w:val="000000"/>
          <w:sz w:val="28"/>
        </w:rPr>
        <w:t>
      Жапырақты өткелдер жоғары температурамен жіберілуге ұшырату керек.</w:t>
      </w:r>
    </w:p>
    <w:bookmarkStart w:name="z60" w:id="57"/>
    <w:p>
      <w:pPr>
        <w:spacing w:after="0"/>
        <w:ind w:left="0"/>
        <w:jc w:val="both"/>
      </w:pPr>
      <w:r>
        <w:rPr>
          <w:rFonts w:ascii="Times New Roman"/>
          <w:b w:val="false"/>
          <w:i w:val="false"/>
          <w:color w:val="000000"/>
          <w:sz w:val="28"/>
        </w:rPr>
        <w:t>
      47. Көміртекті болаттан жасалған құбыр жолдар дәнекерлеуші айқастырғыштарды қолдануға жұмыс температурасы 250 градус Цельсийден артық болмағанда қолдану керек.</w:t>
      </w:r>
    </w:p>
    <w:bookmarkEnd w:id="57"/>
    <w:p>
      <w:pPr>
        <w:spacing w:after="0"/>
        <w:ind w:left="0"/>
        <w:jc w:val="both"/>
      </w:pPr>
      <w:r>
        <w:rPr>
          <w:rFonts w:ascii="Times New Roman"/>
          <w:b w:val="false"/>
          <w:i w:val="false"/>
          <w:color w:val="000000"/>
          <w:sz w:val="28"/>
        </w:rPr>
        <w:t>
      Электрмен дәнекерленген құбырлардан жасалған айқастырғыштарды қысымы Ру 1,6 Мегапаскальдан (шаршы сантиметрге 16 килограмм күш) артық болмағанда қолдануға рұқсат беріледі, бұл жағдайда олар қысымы Ру 2,5 Мегапаскальдан (шаршы сантиметрге 25 килограмм күш) кем болмағанда қолдануға есептелген құбырлардан дайындалған.</w:t>
      </w:r>
    </w:p>
    <w:p>
      <w:pPr>
        <w:spacing w:after="0"/>
        <w:ind w:left="0"/>
        <w:jc w:val="both"/>
      </w:pPr>
      <w:r>
        <w:rPr>
          <w:rFonts w:ascii="Times New Roman"/>
          <w:b w:val="false"/>
          <w:i w:val="false"/>
          <w:color w:val="000000"/>
          <w:sz w:val="28"/>
        </w:rPr>
        <w:t>
      Тігіссіз құбырлардан жасалған айқастырғыштарды қысымы Ру 2,5 Мегапаскальдан (шаршы сантиметрге 25 килограмм күш) артық болмағанда, оларды қысымы Ру қолдануға 4 Мегапаскальдан (шаршы сантиметрге 40 килограмм күш) төмен болмағанда қолдану үшін есептелген құбырлардан өндірген жағдайда қолдану керек.</w:t>
      </w:r>
    </w:p>
    <w:bookmarkStart w:name="z61" w:id="58"/>
    <w:p>
      <w:pPr>
        <w:spacing w:after="0"/>
        <w:ind w:left="0"/>
        <w:jc w:val="both"/>
      </w:pPr>
      <w:r>
        <w:rPr>
          <w:rFonts w:ascii="Times New Roman"/>
          <w:b w:val="false"/>
          <w:i w:val="false"/>
          <w:color w:val="000000"/>
          <w:sz w:val="28"/>
        </w:rPr>
        <w:t>
      48. Технологиялық құбыр жолдары үшін тігіссіз және түзу тігісті дәнекерленген құбырлар ыстық қалыптау немесе тарту тәсілімен дайындалған шұғыл иілетін бұрғыштар, бүгілген және қалыпты дәнекерленген бұрғыштар қолданылады.</w:t>
      </w:r>
    </w:p>
    <w:bookmarkEnd w:id="58"/>
    <w:bookmarkStart w:name="z62" w:id="59"/>
    <w:p>
      <w:pPr>
        <w:spacing w:after="0"/>
        <w:ind w:left="0"/>
        <w:jc w:val="both"/>
      </w:pPr>
      <w:r>
        <w:rPr>
          <w:rFonts w:ascii="Times New Roman"/>
          <w:b w:val="false"/>
          <w:i w:val="false"/>
          <w:color w:val="000000"/>
          <w:sz w:val="28"/>
        </w:rPr>
        <w:t>
      49. Тігіссіз құбырлардан дайындалған бүгілген бұрғыштар құбыр жолдардың гидравликалық кедергісін барынша төмендету қажет болған жағдайларда тіке бүгілген және дәнекерленген бұрмалардың орнына ортаның пульсирленген ағыны бар құбыр жолдарда (дірілді төмендету мақсатында), шартты өтуі Dу 25 миллиметрден кем құбыр жолдарда қолданылады.</w:t>
      </w:r>
    </w:p>
    <w:bookmarkEnd w:id="59"/>
    <w:p>
      <w:pPr>
        <w:spacing w:after="0"/>
        <w:ind w:left="0"/>
        <w:jc w:val="both"/>
      </w:pPr>
      <w:r>
        <w:rPr>
          <w:rFonts w:ascii="Times New Roman"/>
          <w:b w:val="false"/>
          <w:i w:val="false"/>
          <w:color w:val="000000"/>
          <w:sz w:val="28"/>
        </w:rPr>
        <w:t>
      Қолданыстағы сортты құбырдан жасалған иілу радиусы R≥2Dн тең тегіс иілген бұрғыштарды қолдану шегі олар дайындалған құбырларды қолдану шегіне сәйкес келеді.</w:t>
      </w:r>
    </w:p>
    <w:bookmarkStart w:name="z63" w:id="60"/>
    <w:p>
      <w:pPr>
        <w:spacing w:after="0"/>
        <w:ind w:left="0"/>
        <w:jc w:val="both"/>
      </w:pPr>
      <w:r>
        <w:rPr>
          <w:rFonts w:ascii="Times New Roman"/>
          <w:b w:val="false"/>
          <w:i w:val="false"/>
          <w:color w:val="000000"/>
          <w:sz w:val="28"/>
        </w:rPr>
        <w:t>
      50. Тегіс иілген бұрғыштардың иілетін радиусын таңдау жобалау құжаттамасында белгіленеді.</w:t>
      </w:r>
    </w:p>
    <w:bookmarkEnd w:id="60"/>
    <w:p>
      <w:pPr>
        <w:spacing w:after="0"/>
        <w:ind w:left="0"/>
        <w:jc w:val="both"/>
      </w:pPr>
      <w:r>
        <w:rPr>
          <w:rFonts w:ascii="Times New Roman"/>
          <w:b w:val="false"/>
          <w:i w:val="false"/>
          <w:color w:val="000000"/>
          <w:sz w:val="28"/>
        </w:rPr>
        <w:t>
      Құбырдың соңынан бастап дөңгелену жерінің басына дейін тік учаскенің барынша аз ұзындығы 100 миллиметрден кем емес, Dн құбырының диаметріне тең қабылданады.</w:t>
      </w:r>
    </w:p>
    <w:bookmarkStart w:name="z64" w:id="61"/>
    <w:p>
      <w:pPr>
        <w:spacing w:after="0"/>
        <w:ind w:left="0"/>
        <w:jc w:val="both"/>
      </w:pPr>
      <w:r>
        <w:rPr>
          <w:rFonts w:ascii="Times New Roman"/>
          <w:b w:val="false"/>
          <w:i w:val="false"/>
          <w:color w:val="000000"/>
          <w:sz w:val="28"/>
        </w:rPr>
        <w:t>
      51. Бітеуішті ортаның жұмыс параметрі мен пайдаланудың нақты шарттарына байланысты таңдалады.</w:t>
      </w:r>
    </w:p>
    <w:bookmarkEnd w:id="61"/>
    <w:bookmarkStart w:name="z65" w:id="62"/>
    <w:p>
      <w:pPr>
        <w:spacing w:after="0"/>
        <w:ind w:left="0"/>
        <w:jc w:val="both"/>
      </w:pPr>
      <w:r>
        <w:rPr>
          <w:rFonts w:ascii="Times New Roman"/>
          <w:b w:val="false"/>
          <w:i w:val="false"/>
          <w:color w:val="000000"/>
          <w:sz w:val="28"/>
        </w:rPr>
        <w:t>
      52. Ернемекті бітеуіштердің немесе ернемек арасында орнатылған бітеуіштердің материалдарын қолданудың температуралық шегі ернемек материалдарын қолданудың шекті температурасын есепке ала отырып қабылданады.</w:t>
      </w:r>
    </w:p>
    <w:bookmarkEnd w:id="62"/>
    <w:bookmarkStart w:name="z66" w:id="63"/>
    <w:p>
      <w:pPr>
        <w:spacing w:after="0"/>
        <w:ind w:left="0"/>
        <w:jc w:val="both"/>
      </w:pPr>
      <w:r>
        <w:rPr>
          <w:rFonts w:ascii="Times New Roman"/>
          <w:b w:val="false"/>
          <w:i w:val="false"/>
          <w:color w:val="000000"/>
          <w:sz w:val="28"/>
        </w:rPr>
        <w:t>
      53. Жылдам ағытылатын бітеуіштерді жобалық құжаттамаға сәйкес шығарады және орнатады.</w:t>
      </w:r>
    </w:p>
    <w:bookmarkEnd w:id="63"/>
    <w:p>
      <w:pPr>
        <w:spacing w:after="0"/>
        <w:ind w:left="0"/>
        <w:jc w:val="both"/>
      </w:pPr>
      <w:r>
        <w:rPr>
          <w:rFonts w:ascii="Times New Roman"/>
          <w:b w:val="false"/>
          <w:i w:val="false"/>
          <w:color w:val="000000"/>
          <w:sz w:val="28"/>
        </w:rPr>
        <w:t>
      Дәнекерленген, тегіс және қабырғалы бітеуіштерді 2,5 Мегапаскальға (шаршы сантиметрге 25 килограмм күш) дейін Ру қысымда А және Б тобындағы заттарды тасымалдайтын технологиялық құбыр жолдар үшін қолданылады.</w:t>
      </w:r>
    </w:p>
    <w:bookmarkStart w:name="z67" w:id="64"/>
    <w:p>
      <w:pPr>
        <w:spacing w:after="0"/>
        <w:ind w:left="0"/>
        <w:jc w:val="both"/>
      </w:pPr>
      <w:r>
        <w:rPr>
          <w:rFonts w:ascii="Times New Roman"/>
          <w:b w:val="false"/>
          <w:i w:val="false"/>
          <w:color w:val="000000"/>
          <w:sz w:val="28"/>
        </w:rPr>
        <w:t>
      54. Ернемектер арасында орнатылған бітеуіштер, жылдам ағытылатын бітеуіштер араластыруға жол берілмейтін әртүрлі орталы екі құбыр жолын бөлу үшін пайдаланылмайды.</w:t>
      </w:r>
    </w:p>
    <w:bookmarkEnd w:id="64"/>
    <w:bookmarkStart w:name="z68" w:id="65"/>
    <w:p>
      <w:pPr>
        <w:spacing w:after="0"/>
        <w:ind w:left="0"/>
        <w:jc w:val="both"/>
      </w:pPr>
      <w:r>
        <w:rPr>
          <w:rFonts w:ascii="Times New Roman"/>
          <w:b w:val="false"/>
          <w:i w:val="false"/>
          <w:color w:val="000000"/>
          <w:sz w:val="28"/>
        </w:rPr>
        <w:t>
      55. Әрбір ағытылатын бітеуіште (соңында, ол болмаған кезде – цилиндрлі бетінде) бітеуіштің нөмірі, болат маркасы, Ру шартты қысымы Dу шартты өтуі көрсетіледі.</w:t>
      </w:r>
    </w:p>
    <w:bookmarkEnd w:id="65"/>
    <w:bookmarkStart w:name="z69" w:id="66"/>
    <w:p>
      <w:pPr>
        <w:spacing w:after="0"/>
        <w:ind w:left="0"/>
        <w:jc w:val="both"/>
      </w:pPr>
      <w:r>
        <w:rPr>
          <w:rFonts w:ascii="Times New Roman"/>
          <w:b w:val="false"/>
          <w:i w:val="false"/>
          <w:color w:val="000000"/>
          <w:sz w:val="28"/>
        </w:rPr>
        <w:t>
      56. Бітеуіштерді орнату мен алып тастау "бітеуіштерді орнату журналында" тіркеледі.</w:t>
      </w:r>
    </w:p>
    <w:bookmarkEnd w:id="66"/>
    <w:bookmarkStart w:name="z70" w:id="67"/>
    <w:p>
      <w:pPr>
        <w:spacing w:after="0"/>
        <w:ind w:left="0"/>
        <w:jc w:val="left"/>
      </w:pPr>
      <w:r>
        <w:rPr>
          <w:rFonts w:ascii="Times New Roman"/>
          <w:b/>
          <w:i w:val="false"/>
          <w:color w:val="000000"/>
        </w:rPr>
        <w:t xml:space="preserve"> 3-тарау. 10 Мегапаскальдан (шаршы сантиметрге 100 килограмм күш) артық 320 Мегапаскальға (шаршы сантиметрге 3200 килограмм күш) дейінгі жоғары қысымды технологиялық құбыр жолдар</w:t>
      </w:r>
    </w:p>
    <w:bookmarkEnd w:id="67"/>
    <w:bookmarkStart w:name="z71" w:id="68"/>
    <w:p>
      <w:pPr>
        <w:spacing w:after="0"/>
        <w:ind w:left="0"/>
        <w:jc w:val="both"/>
      </w:pPr>
      <w:r>
        <w:rPr>
          <w:rFonts w:ascii="Times New Roman"/>
          <w:b w:val="false"/>
          <w:i w:val="false"/>
          <w:color w:val="000000"/>
          <w:sz w:val="28"/>
        </w:rPr>
        <w:t>
      57. Құбыр жолдардың құрылымы пайдалану кезінде қауіпсіздікті қамтамасыз етеді және оның толық босатылу, тазалану, жуылу, үрлену, ішкі және сыртқы қаралу, бақылану мен тексерілу, гидравликалық сынау кезінде одан ауаның және ол жүргізілгеннен кейін судың толық шығарылу мүмкіндігін қарастырады.</w:t>
      </w:r>
    </w:p>
    <w:bookmarkEnd w:id="68"/>
    <w:bookmarkStart w:name="z72" w:id="69"/>
    <w:p>
      <w:pPr>
        <w:spacing w:after="0"/>
        <w:ind w:left="0"/>
        <w:jc w:val="both"/>
      </w:pPr>
      <w:r>
        <w:rPr>
          <w:rFonts w:ascii="Times New Roman"/>
          <w:b w:val="false"/>
          <w:i w:val="false"/>
          <w:color w:val="000000"/>
          <w:sz w:val="28"/>
        </w:rPr>
        <w:t>
      58. Сыртқы және ішкі қарап тексерулерді, бақылауды немесе сынақтарды жүргізуге мүмкіндік бермейтін құбыр конструкциясы кезінде жобалау құжаттамасында орындалуы ақауларды уақтылы анықтауды және жоюды қамтамасыз ететін бақылау мен жөндеудің әдістемесі, кезеңділігі және көлемі көрсетіледі.</w:t>
      </w:r>
    </w:p>
    <w:bookmarkEnd w:id="69"/>
    <w:bookmarkStart w:name="z73" w:id="70"/>
    <w:p>
      <w:pPr>
        <w:spacing w:after="0"/>
        <w:ind w:left="0"/>
        <w:jc w:val="both"/>
      </w:pPr>
      <w:r>
        <w:rPr>
          <w:rFonts w:ascii="Times New Roman"/>
          <w:b w:val="false"/>
          <w:i w:val="false"/>
          <w:color w:val="000000"/>
          <w:sz w:val="28"/>
        </w:rPr>
        <w:t xml:space="preserve">
      59. 35 Мегапаскальға (шаршы сантиметрге 350 килограмм күш) дейінгі қысымда жұмыс істейтін құбыр жолдар элементтерін жалғастыру төсем сақинасынсыз, дәнекерленген тігістерсіз тоғысқан жерді дәнекерлеумен жүргізіледі. Ернемектік қосылыстар құбыр жолдарды аппараттарға, арматураға және жауап беретін ернемегі бар жабдыққа жалғанған орындарында пайдалану процесінде ұдайы бөлшектеуді не алмастыруды талап ететін құбыр жолдарының учаскелерінде көзделеді. </w:t>
      </w:r>
    </w:p>
    <w:bookmarkEnd w:id="70"/>
    <w:bookmarkStart w:name="z74" w:id="71"/>
    <w:p>
      <w:pPr>
        <w:spacing w:after="0"/>
        <w:ind w:left="0"/>
        <w:jc w:val="both"/>
      </w:pPr>
      <w:r>
        <w:rPr>
          <w:rFonts w:ascii="Times New Roman"/>
          <w:b w:val="false"/>
          <w:i w:val="false"/>
          <w:color w:val="000000"/>
          <w:sz w:val="28"/>
        </w:rPr>
        <w:t>
      60. 35 Мегапаскальға дейінгі (бір шаршы сантиметрге 350 килограмм күш) қысыммен жұмыс істеуге арналған құбыржолдарда штуцерлерді тегіс учаскелерде дәнекерлеу және құбырлардан дәнекерленген үшайырықтар, екі бойлық тігісі бар қалыптап дәнекерленген иіндерді қолдану, дәнекерлеу қосылыстарына бұзбайтын әдістермен жүз пайыз бақылау жүргізу шартымен жүргізіледі.</w:t>
      </w:r>
    </w:p>
    <w:bookmarkEnd w:id="71"/>
    <w:bookmarkStart w:name="z75" w:id="72"/>
    <w:p>
      <w:pPr>
        <w:spacing w:after="0"/>
        <w:ind w:left="0"/>
        <w:jc w:val="both"/>
      </w:pPr>
      <w:r>
        <w:rPr>
          <w:rFonts w:ascii="Times New Roman"/>
          <w:b w:val="false"/>
          <w:i w:val="false"/>
          <w:color w:val="000000"/>
          <w:sz w:val="28"/>
        </w:rPr>
        <w:t>
      61. Штуцерлерді дәнекерлеу жіктеріне, құбырлардың майысқан элементтеріне (ию орындарында) дәнекерлеуге жол берілмейді.</w:t>
      </w:r>
    </w:p>
    <w:bookmarkEnd w:id="72"/>
    <w:p>
      <w:pPr>
        <w:spacing w:after="0"/>
        <w:ind w:left="0"/>
        <w:jc w:val="both"/>
      </w:pPr>
      <w:r>
        <w:rPr>
          <w:rFonts w:ascii="Times New Roman"/>
          <w:b w:val="false"/>
          <w:i w:val="false"/>
          <w:color w:val="000000"/>
          <w:sz w:val="28"/>
        </w:rPr>
        <w:t>
      35 Мегапаскальға (шаршы сантиметрге 350 килограмм күш) дейінгі қысыммен жұмыс істейтін құбырлардың иірлерінде ішкі диаметрі 25 миллиметрден аспайтын өлшеу құрылғысы үшін бір штуцерді (құбырды) дәнекерлеу жүргізіледі.</w:t>
      </w:r>
    </w:p>
    <w:bookmarkStart w:name="z76" w:id="73"/>
    <w:p>
      <w:pPr>
        <w:spacing w:after="0"/>
        <w:ind w:left="0"/>
        <w:jc w:val="both"/>
      </w:pPr>
      <w:r>
        <w:rPr>
          <w:rFonts w:ascii="Times New Roman"/>
          <w:b w:val="false"/>
          <w:i w:val="false"/>
          <w:color w:val="000000"/>
          <w:sz w:val="28"/>
        </w:rPr>
        <w:t>
      62. 650 Мегапаскаль (шаршы сантиметрге 6500 килограмм күш) және одан артық алшақтықта уақытша кедергі болатын жоғары берікті болаттардан жасалған құбыр жолдардың элементтерін жалғастыру үшін бұрандада муфталық немесе ернемек арқылы жалғана қолданылады.</w:t>
      </w:r>
    </w:p>
    <w:bookmarkEnd w:id="73"/>
    <w:bookmarkStart w:name="z77" w:id="74"/>
    <w:p>
      <w:pPr>
        <w:spacing w:after="0"/>
        <w:ind w:left="0"/>
        <w:jc w:val="both"/>
      </w:pPr>
      <w:r>
        <w:rPr>
          <w:rFonts w:ascii="Times New Roman"/>
          <w:b w:val="false"/>
          <w:i w:val="false"/>
          <w:color w:val="000000"/>
          <w:sz w:val="28"/>
        </w:rPr>
        <w:t>
      63. Неғұрлым кернеулі дәнекерлеу жалғастырғыштар мен металдың жылжуынан жинақталған қалдық ақауларды өлшеу нүктелері орналасқан орындарда оқшаулауды түсіру учаскелері қарастырылады.</w:t>
      </w:r>
    </w:p>
    <w:bookmarkEnd w:id="74"/>
    <w:bookmarkStart w:name="z78" w:id="75"/>
    <w:p>
      <w:pPr>
        <w:spacing w:after="0"/>
        <w:ind w:left="0"/>
        <w:jc w:val="both"/>
      </w:pPr>
      <w:r>
        <w:rPr>
          <w:rFonts w:ascii="Times New Roman"/>
          <w:b w:val="false"/>
          <w:i w:val="false"/>
          <w:color w:val="000000"/>
          <w:sz w:val="28"/>
        </w:rPr>
        <w:t>
      64. Жоғары қысымды құбыр жолдардың бөлшектері көлемді қалыптама мен құбырдан, шыңдалған темірден жасалады.</w:t>
      </w:r>
    </w:p>
    <w:bookmarkEnd w:id="75"/>
    <w:bookmarkStart w:name="z79" w:id="76"/>
    <w:p>
      <w:pPr>
        <w:spacing w:after="0"/>
        <w:ind w:left="0"/>
        <w:jc w:val="both"/>
      </w:pPr>
      <w:r>
        <w:rPr>
          <w:rFonts w:ascii="Times New Roman"/>
          <w:b w:val="false"/>
          <w:i w:val="false"/>
          <w:color w:val="000000"/>
          <w:sz w:val="28"/>
        </w:rPr>
        <w:t>
      65. Соғылған қосымша үш тармақты тармақталудың ішкі диаметрінің негізгі құбырдың ішкі диаметріне қатынасы 0,25-тен кем болмай қабылданады. Штуцер диаметрінің негізгі құбыр диаметріне қатынасы 0,25-тен кем болған кезде үшайырлар немесе штуцерлер қолданылады.</w:t>
      </w:r>
    </w:p>
    <w:bookmarkEnd w:id="76"/>
    <w:bookmarkStart w:name="z80" w:id="77"/>
    <w:p>
      <w:pPr>
        <w:spacing w:after="0"/>
        <w:ind w:left="0"/>
        <w:jc w:val="both"/>
      </w:pPr>
      <w:r>
        <w:rPr>
          <w:rFonts w:ascii="Times New Roman"/>
          <w:b w:val="false"/>
          <w:i w:val="false"/>
          <w:color w:val="000000"/>
          <w:sz w:val="28"/>
        </w:rPr>
        <w:t>
      66. Құбырлардан, қалыпты дәнекерленген сақина, иілген бұрғыш және жалғастықпен дәнекерленген үш тармақтардың геометриялық өлшемдері мен құрылымы жобалық құжаттама шарттарына сәйкес келеді.</w:t>
      </w:r>
    </w:p>
    <w:bookmarkEnd w:id="77"/>
    <w:bookmarkStart w:name="z81" w:id="78"/>
    <w:p>
      <w:pPr>
        <w:spacing w:after="0"/>
        <w:ind w:left="0"/>
        <w:jc w:val="both"/>
      </w:pPr>
      <w:r>
        <w:rPr>
          <w:rFonts w:ascii="Times New Roman"/>
          <w:b w:val="false"/>
          <w:i w:val="false"/>
          <w:color w:val="000000"/>
          <w:sz w:val="28"/>
        </w:rPr>
        <w:t>
      67. Құбырлардан дәнекерленген үш тармақтар, қалыпты дәнекерленген бұрғыштар, электр қожды технология бойынша құйылған үш тармақтар мен бұрғыштардың дайындауларын 35 Мегапаскальға (шаршы сантиметрге 350 килограмм күш) дейін қысымда қолданылуы тиіс. Бұл жағдайда барлық дәнекерлеу тігістері мен құйылған дайындауларға бұзылмайтын бақылауға жатады.</w:t>
      </w:r>
    </w:p>
    <w:bookmarkEnd w:id="78"/>
    <w:bookmarkStart w:name="z82" w:id="79"/>
    <w:p>
      <w:pPr>
        <w:spacing w:after="0"/>
        <w:ind w:left="0"/>
        <w:jc w:val="both"/>
      </w:pPr>
      <w:r>
        <w:rPr>
          <w:rFonts w:ascii="Times New Roman"/>
          <w:b w:val="false"/>
          <w:i w:val="false"/>
          <w:color w:val="000000"/>
          <w:sz w:val="28"/>
        </w:rPr>
        <w:t>
      68. Жалғастықтың ішкі диаметрінің (тармақталу) негізгі құбырдың ішкі диаметріне қатынасы дәнекерленетін үштармақтарда 0,7 мәннен артық болмай қабылданады.</w:t>
      </w:r>
    </w:p>
    <w:bookmarkEnd w:id="79"/>
    <w:bookmarkStart w:name="z83" w:id="80"/>
    <w:p>
      <w:pPr>
        <w:spacing w:after="0"/>
        <w:ind w:left="0"/>
        <w:jc w:val="both"/>
      </w:pPr>
      <w:r>
        <w:rPr>
          <w:rFonts w:ascii="Times New Roman"/>
          <w:b w:val="false"/>
          <w:i w:val="false"/>
          <w:color w:val="000000"/>
          <w:sz w:val="28"/>
        </w:rPr>
        <w:t>
      69. Секторлардан дәнекерленген бұрмалар қолдануға жіберілмейді.</w:t>
      </w:r>
    </w:p>
    <w:bookmarkEnd w:id="80"/>
    <w:bookmarkStart w:name="z84" w:id="81"/>
    <w:p>
      <w:pPr>
        <w:spacing w:after="0"/>
        <w:ind w:left="0"/>
        <w:jc w:val="both"/>
      </w:pPr>
      <w:r>
        <w:rPr>
          <w:rFonts w:ascii="Times New Roman"/>
          <w:b w:val="false"/>
          <w:i w:val="false"/>
          <w:color w:val="000000"/>
          <w:sz w:val="28"/>
        </w:rPr>
        <w:t>
      70. Бүгілген бұрғыштар иілгеннен кейін термикалық өңдеуге жатады.</w:t>
      </w:r>
    </w:p>
    <w:bookmarkEnd w:id="81"/>
    <w:bookmarkStart w:name="z85" w:id="82"/>
    <w:p>
      <w:pPr>
        <w:spacing w:after="0"/>
        <w:ind w:left="0"/>
        <w:jc w:val="both"/>
      </w:pPr>
      <w:r>
        <w:rPr>
          <w:rFonts w:ascii="Times New Roman"/>
          <w:b w:val="false"/>
          <w:i w:val="false"/>
          <w:color w:val="000000"/>
          <w:sz w:val="28"/>
        </w:rPr>
        <w:t>
      71. 20, 15ГС, 14ХГС маркалы болаттардан бүгілген бұрғылар суық иілуден кейін суық иілуге дейін құбырлар қалыптандырылуға немесе түсуге тартылған шартта жіберілуге жатады.</w:t>
      </w:r>
    </w:p>
    <w:bookmarkEnd w:id="82"/>
    <w:bookmarkStart w:name="z86" w:id="83"/>
    <w:p>
      <w:pPr>
        <w:spacing w:after="0"/>
        <w:ind w:left="0"/>
        <w:jc w:val="both"/>
      </w:pPr>
      <w:r>
        <w:rPr>
          <w:rFonts w:ascii="Times New Roman"/>
          <w:b w:val="false"/>
          <w:i w:val="false"/>
          <w:color w:val="000000"/>
          <w:sz w:val="28"/>
        </w:rPr>
        <w:t>
      72. Алмалы-салмалы қосылыстар үшін бұрандалы ернемек пен осы Нұсқаулықтың 59-тармағының шарттарын ескере отырып, бұрандалы ернемектер мен түйістіре дәнекерленген ернемектер қолданылады.</w:t>
      </w:r>
    </w:p>
    <w:bookmarkEnd w:id="83"/>
    <w:bookmarkStart w:name="z87" w:id="84"/>
    <w:p>
      <w:pPr>
        <w:spacing w:after="0"/>
        <w:ind w:left="0"/>
        <w:jc w:val="both"/>
      </w:pPr>
      <w:r>
        <w:rPr>
          <w:rFonts w:ascii="Times New Roman"/>
          <w:b w:val="false"/>
          <w:i w:val="false"/>
          <w:color w:val="000000"/>
          <w:sz w:val="28"/>
        </w:rPr>
        <w:t>
      73. Ернемек арқылы қосылыстардың тығыздау элементтері үшін жайпақ, сегіз бүрышты, сопақ және басқа қиысуы бар металл төсем-линзалар қолданылады.</w:t>
      </w:r>
    </w:p>
    <w:bookmarkEnd w:id="84"/>
    <w:bookmarkStart w:name="z88" w:id="85"/>
    <w:p>
      <w:pPr>
        <w:spacing w:after="0"/>
        <w:ind w:left="0"/>
        <w:jc w:val="both"/>
      </w:pPr>
      <w:r>
        <w:rPr>
          <w:rFonts w:ascii="Times New Roman"/>
          <w:b w:val="false"/>
          <w:i w:val="false"/>
          <w:color w:val="000000"/>
          <w:sz w:val="28"/>
        </w:rPr>
        <w:t>
      74. Құбыр жолдарының бөлшектерінде, бұрандалы ернемекте, жалғастырғыштар мен бекіту бұйымдарында стандартты бұранда орындалады. Сыртқы бұрандалардың ойыс формасы дөңгелектелген бұрандалардың шегі 6Н, 6g. Бұранда сапасы бұрандалы калибрдің еркін өтуімен тексеріледі.</w:t>
      </w:r>
    </w:p>
    <w:bookmarkEnd w:id="85"/>
    <w:bookmarkStart w:name="z89" w:id="86"/>
    <w:p>
      <w:pPr>
        <w:spacing w:after="0"/>
        <w:ind w:left="0"/>
        <w:jc w:val="both"/>
      </w:pPr>
      <w:r>
        <w:rPr>
          <w:rFonts w:ascii="Times New Roman"/>
          <w:b w:val="false"/>
          <w:i w:val="false"/>
          <w:color w:val="000000"/>
          <w:sz w:val="28"/>
        </w:rPr>
        <w:t>
      75. Бекіту бөлшектерін суық деформациялаумен орындау кезінде олар термиялық өңдеуден өтеді – босатылады. Аустенитті болаттан жасалған бұранданы пайдалану үшін өзекке орау 500 градус Цельсийден артық температурада рұқсат берілмейді.</w:t>
      </w:r>
    </w:p>
    <w:bookmarkEnd w:id="86"/>
    <w:bookmarkStart w:name="z90" w:id="87"/>
    <w:p>
      <w:pPr>
        <w:spacing w:after="0"/>
        <w:ind w:left="0"/>
        <w:jc w:val="both"/>
      </w:pPr>
      <w:r>
        <w:rPr>
          <w:rFonts w:ascii="Times New Roman"/>
          <w:b w:val="false"/>
          <w:i w:val="false"/>
          <w:color w:val="000000"/>
          <w:sz w:val="28"/>
        </w:rPr>
        <w:t>
      76. Көршілес сақиналы жапсарлы дәнекерлеуші байланыстар арасындағы қашықтық дәнекерленетін элементтердің номинальды қалыңдығының үш еселі мәнінен кем, бірақ қабырға қалыңдығы 8 миллиметрге дейін болғанда 50 миллиметрден кем емес және қабырға қалыңдығы 8 миллиметрден артық болғанда 100 миллиметр кем болмайды.</w:t>
      </w:r>
    </w:p>
    <w:bookmarkEnd w:id="87"/>
    <w:p>
      <w:pPr>
        <w:spacing w:after="0"/>
        <w:ind w:left="0"/>
        <w:jc w:val="both"/>
      </w:pPr>
      <w:r>
        <w:rPr>
          <w:rFonts w:ascii="Times New Roman"/>
          <w:b w:val="false"/>
          <w:i w:val="false"/>
          <w:color w:val="000000"/>
          <w:sz w:val="28"/>
        </w:rPr>
        <w:t>
      Кез келген жағдайда аталған қашықтық жергілікті термо өңдеу жүргізу мүмкіндігін және тігісті бөлінбейтін әдістермен бақылауды қамтамасыз етеді.</w:t>
      </w:r>
    </w:p>
    <w:p>
      <w:pPr>
        <w:spacing w:after="0"/>
        <w:ind w:left="0"/>
        <w:jc w:val="both"/>
      </w:pPr>
      <w:r>
        <w:rPr>
          <w:rFonts w:ascii="Times New Roman"/>
          <w:b w:val="false"/>
          <w:i w:val="false"/>
          <w:color w:val="000000"/>
          <w:sz w:val="28"/>
        </w:rPr>
        <w:t>
      Құбыр жолдар дәнекерлеуші жалғастырғыштары тірек шетінен диаметрі 50 миллиметрден кем құбырлар үшін 50 миллиметрден кем емес қашықтықта және диаметрі 50 миллиметрден артық құбырлар үшін 200 миллиметр қашықтықтан кем болмай орналасады.</w:t>
      </w:r>
    </w:p>
    <w:bookmarkStart w:name="z91" w:id="88"/>
    <w:p>
      <w:pPr>
        <w:spacing w:after="0"/>
        <w:ind w:left="0"/>
        <w:jc w:val="both"/>
      </w:pPr>
      <w:r>
        <w:rPr>
          <w:rFonts w:ascii="Times New Roman"/>
          <w:b w:val="false"/>
          <w:i w:val="false"/>
          <w:color w:val="000000"/>
          <w:sz w:val="28"/>
        </w:rPr>
        <w:t>
      77. Ішкі диаметрі 100 миллиметрге дейінгі құбырлар үшін құбырдың иілген жерінен бастап сақиналы дәнекерленген тігісіне дейінгі қашықтық құбырдың сыртқы диаметрінен кем емес белгіленеді, бірақ 50 миллиметрден кем болмайды.</w:t>
      </w:r>
    </w:p>
    <w:bookmarkEnd w:id="88"/>
    <w:p>
      <w:pPr>
        <w:spacing w:after="0"/>
        <w:ind w:left="0"/>
        <w:jc w:val="both"/>
      </w:pPr>
      <w:r>
        <w:rPr>
          <w:rFonts w:ascii="Times New Roman"/>
          <w:b w:val="false"/>
          <w:i w:val="false"/>
          <w:color w:val="000000"/>
          <w:sz w:val="28"/>
        </w:rPr>
        <w:t>
      Сыртқы диаметрі 100 миллиметр және одан артық болатын құбырлар үшін бұл қашықтық 100 миллиметрден кем болмайды.</w:t>
      </w:r>
    </w:p>
    <w:bookmarkStart w:name="z92" w:id="89"/>
    <w:p>
      <w:pPr>
        <w:spacing w:after="0"/>
        <w:ind w:left="0"/>
        <w:jc w:val="both"/>
      </w:pPr>
      <w:r>
        <w:rPr>
          <w:rFonts w:ascii="Times New Roman"/>
          <w:b w:val="false"/>
          <w:i w:val="false"/>
          <w:color w:val="000000"/>
          <w:sz w:val="28"/>
        </w:rPr>
        <w:t>
      78. Құбыр жолдарды 10 Мегапаскальдан (шаршы сантиметрге 100 килограмм күш) жоғары 320 Мегапаскальға (шаршы сантиметрге 3200 килограмм күш) дейін қысымға және минус 50-ден бастап 540 градус Цельсийге дейінгі температураға дайындау, жөндеу, жинақтау үшін стандартты материалдар мен жартылай фабрикаттар пайдаланылады.</w:t>
      </w:r>
    </w:p>
    <w:bookmarkEnd w:id="89"/>
    <w:bookmarkStart w:name="z93" w:id="90"/>
    <w:p>
      <w:pPr>
        <w:spacing w:after="0"/>
        <w:ind w:left="0"/>
        <w:jc w:val="both"/>
      </w:pPr>
      <w:r>
        <w:rPr>
          <w:rFonts w:ascii="Times New Roman"/>
          <w:b w:val="false"/>
          <w:i w:val="false"/>
          <w:color w:val="000000"/>
          <w:sz w:val="28"/>
        </w:rPr>
        <w:t xml:space="preserve">
      79. Сутек, көміртек қышқылы, аммиагы бар таттану ортасы үшін материалдарды пайдалану шарты осы Нұсқаулықтың </w:t>
      </w:r>
      <w:r>
        <w:rPr>
          <w:rFonts w:ascii="Times New Roman"/>
          <w:b w:val="false"/>
          <w:i w:val="false"/>
          <w:color w:val="000000"/>
          <w:sz w:val="28"/>
        </w:rPr>
        <w:t>4-қосымшасына</w:t>
      </w:r>
      <w:r>
        <w:rPr>
          <w:rFonts w:ascii="Times New Roman"/>
          <w:b w:val="false"/>
          <w:i w:val="false"/>
          <w:color w:val="000000"/>
          <w:sz w:val="28"/>
        </w:rPr>
        <w:t xml:space="preserve"> (бұдан әрі – Коррозиялық ортаға арналған материалдар) сәйкес айқындалады.</w:t>
      </w:r>
    </w:p>
    <w:bookmarkEnd w:id="90"/>
    <w:bookmarkStart w:name="z94" w:id="91"/>
    <w:p>
      <w:pPr>
        <w:spacing w:after="0"/>
        <w:ind w:left="0"/>
        <w:jc w:val="both"/>
      </w:pPr>
      <w:r>
        <w:rPr>
          <w:rFonts w:ascii="Times New Roman"/>
          <w:b w:val="false"/>
          <w:i w:val="false"/>
          <w:color w:val="000000"/>
          <w:sz w:val="28"/>
        </w:rPr>
        <w:t>
      80. Коррозиялық ортаға арналған материалдардың 1-кестесінде көрсетілген болаттарды қолдану параметрі тігіс металындағы қоспалы элементтер негізгі металдағыдан кем болмаған кезде дәнекерлеу жалғастырғыштарына жатады. Коррозиялық ортаға арналған материалдардың 1-кестесі бойынша 15Х5М және 15Х5М-ІІІ маркалы болатты сутектің 6,7 Мегапаскальдан (шаршы сантиметрге 67 килограмм күш) артық емес пропорционал қысымында 540 градус Цельсийге дейін қолдану қажет.</w:t>
      </w:r>
    </w:p>
    <w:bookmarkEnd w:id="91"/>
    <w:p>
      <w:pPr>
        <w:spacing w:after="0"/>
        <w:ind w:left="0"/>
        <w:jc w:val="both"/>
      </w:pPr>
      <w:r>
        <w:rPr>
          <w:rFonts w:ascii="Times New Roman"/>
          <w:b w:val="false"/>
          <w:i w:val="false"/>
          <w:color w:val="000000"/>
          <w:sz w:val="28"/>
        </w:rPr>
        <w:t>
      Коррозиялық ортаға арналған материалдардың 2-кестесіндегі болаттарды пайдалану шарты карбонильді таттанудың жылына 0,5 миллиметрден артық болмайтын жылдамдығы үшін белгіленген.</w:t>
      </w:r>
    </w:p>
    <w:p>
      <w:pPr>
        <w:spacing w:after="0"/>
        <w:ind w:left="0"/>
        <w:jc w:val="both"/>
      </w:pPr>
      <w:r>
        <w:rPr>
          <w:rFonts w:ascii="Times New Roman"/>
          <w:b w:val="false"/>
          <w:i w:val="false"/>
          <w:color w:val="000000"/>
          <w:sz w:val="28"/>
        </w:rPr>
        <w:t>
      Коррозиялық ортаға арналған материалдардың 3-кестесіндегі болаттарды пайдалану шарты азоттанудың жылына 0,5 миллиметрден артық болмайтын жылдамдығы үшін белгіленген.</w:t>
      </w:r>
    </w:p>
    <w:bookmarkStart w:name="z95" w:id="92"/>
    <w:p>
      <w:pPr>
        <w:spacing w:after="0"/>
        <w:ind w:left="0"/>
        <w:jc w:val="both"/>
      </w:pPr>
      <w:r>
        <w:rPr>
          <w:rFonts w:ascii="Times New Roman"/>
          <w:b w:val="false"/>
          <w:i w:val="false"/>
          <w:color w:val="000000"/>
          <w:sz w:val="28"/>
        </w:rPr>
        <w:t>
      81. Жартылай фабрикаттардың құрылымы мен сапасы сертификаттармен және тиісті таңбамен басталады. Сертификат немесе маркасы болмаса не толық болмаған кезде қажетті барлық сынаулар өткізілу керек, олардың нәтижесі сертификатты толықтыратын не ауыстыратын хаттамамен рәсімделуі қажет.</w:t>
      </w:r>
    </w:p>
    <w:bookmarkEnd w:id="92"/>
    <w:bookmarkStart w:name="z96" w:id="93"/>
    <w:p>
      <w:pPr>
        <w:spacing w:after="0"/>
        <w:ind w:left="0"/>
        <w:jc w:val="both"/>
      </w:pPr>
      <w:r>
        <w:rPr>
          <w:rFonts w:ascii="Times New Roman"/>
          <w:b w:val="false"/>
          <w:i w:val="false"/>
          <w:color w:val="000000"/>
          <w:sz w:val="28"/>
        </w:rPr>
        <w:t>
      82. Жартылай фабрикаттарды дайындаушы материалдың химиялық құрамына бақылау жүргізеді. Сертификатта жартылай фабрикат үшін алынған химиялық сараптаманың нәтижесі немесе оның дайындалуы үшін пайдаланылған дайындауға арналған сертификат бойынша деректері енгізіледі.</w:t>
      </w:r>
    </w:p>
    <w:bookmarkEnd w:id="93"/>
    <w:bookmarkStart w:name="z97" w:id="94"/>
    <w:p>
      <w:pPr>
        <w:spacing w:after="0"/>
        <w:ind w:left="0"/>
        <w:jc w:val="both"/>
      </w:pPr>
      <w:r>
        <w:rPr>
          <w:rFonts w:ascii="Times New Roman"/>
          <w:b w:val="false"/>
          <w:i w:val="false"/>
          <w:color w:val="000000"/>
          <w:sz w:val="28"/>
        </w:rPr>
        <w:t>
      83. Жартылай фабрикат металының механикалық құрылымын бақылауды жарылуға уақытша кедергіні анықтай отырып, шартты немесе ағымның физикалық шегінде, соққылы иілуге қатысты ұзартылуы, сығылуы 20 градус Цельсий болған кезде соза отырып сынау жолымен жүргізеді.</w:t>
      </w:r>
    </w:p>
    <w:bookmarkEnd w:id="94"/>
    <w:bookmarkStart w:name="z98" w:id="95"/>
    <w:p>
      <w:pPr>
        <w:spacing w:after="0"/>
        <w:ind w:left="0"/>
        <w:jc w:val="both"/>
      </w:pPr>
      <w:r>
        <w:rPr>
          <w:rFonts w:ascii="Times New Roman"/>
          <w:b w:val="false"/>
          <w:i w:val="false"/>
          <w:color w:val="000000"/>
          <w:sz w:val="28"/>
        </w:rPr>
        <w:t>
      84. Соққылы иілуді сынауға теріс температура жағдайында өнім осы шартта пайдаланылған кезде 20 градус Цельсий температурадағы (КСU) және V (КСV) түріндегі концентраторлармен үлгілердегі жартылай фабрикаттар жатады.</w:t>
      </w:r>
    </w:p>
    <w:bookmarkEnd w:id="95"/>
    <w:p>
      <w:pPr>
        <w:spacing w:after="0"/>
        <w:ind w:left="0"/>
        <w:jc w:val="both"/>
      </w:pPr>
      <w:r>
        <w:rPr>
          <w:rFonts w:ascii="Times New Roman"/>
          <w:b w:val="false"/>
          <w:i w:val="false"/>
          <w:color w:val="000000"/>
          <w:sz w:val="28"/>
        </w:rPr>
        <w:t>
      Барлық сынау температуралары кезінде соққының тұтқырлық мәні КСU үшін шаршы сантиметрге 30 Джоульден (бір шаршы сантиметрге 3,0 килограмм күш) кем, КСV үшін - шаршы сантиметрге 25 Джоульден (бір шаршы сантиметрге 2,5 килограмм күш) кем болмайды.</w:t>
      </w:r>
    </w:p>
    <w:bookmarkStart w:name="z99" w:id="96"/>
    <w:p>
      <w:pPr>
        <w:spacing w:after="0"/>
        <w:ind w:left="0"/>
        <w:jc w:val="both"/>
      </w:pPr>
      <w:r>
        <w:rPr>
          <w:rFonts w:ascii="Times New Roman"/>
          <w:b w:val="false"/>
          <w:i w:val="false"/>
          <w:color w:val="000000"/>
          <w:sz w:val="28"/>
        </w:rPr>
        <w:t>
      85. Жоғарылатылған температуралар кезінде механикалық қасиеттерінің мәндері мен сынау температурасы жоғары температуралар кезінде жұмыс істеуге арналған жартылай фабрикаттарғам арналған техникалық құжаттамада көрсетіледі.</w:t>
      </w:r>
    </w:p>
    <w:bookmarkEnd w:id="96"/>
    <w:bookmarkStart w:name="z100" w:id="97"/>
    <w:p>
      <w:pPr>
        <w:spacing w:after="0"/>
        <w:ind w:left="0"/>
        <w:jc w:val="both"/>
      </w:pPr>
      <w:r>
        <w:rPr>
          <w:rFonts w:ascii="Times New Roman"/>
          <w:b w:val="false"/>
          <w:i w:val="false"/>
          <w:color w:val="000000"/>
          <w:sz w:val="28"/>
        </w:rPr>
        <w:t>
      86. 400 градус Цельсийден артық температура болған кезде жұмыс істеуге арналған жартылай фабрикаттардың материалы үшін жобалау құжаттамасында көрсетілген металдың сырғу кедергісінің шамасы айқындалады.</w:t>
      </w:r>
    </w:p>
    <w:bookmarkEnd w:id="97"/>
    <w:bookmarkStart w:name="z101" w:id="98"/>
    <w:p>
      <w:pPr>
        <w:spacing w:after="0"/>
        <w:ind w:left="0"/>
        <w:jc w:val="both"/>
      </w:pPr>
      <w:r>
        <w:rPr>
          <w:rFonts w:ascii="Times New Roman"/>
          <w:b w:val="false"/>
          <w:i w:val="false"/>
          <w:color w:val="000000"/>
          <w:sz w:val="28"/>
        </w:rPr>
        <w:t>
      87. Құбыр материалын қолдану шектері, сынау және бақылау түрлері құбырға арналған техникалық құжаттамада көрсетіледі.</w:t>
      </w:r>
    </w:p>
    <w:bookmarkEnd w:id="98"/>
    <w:bookmarkStart w:name="z102" w:id="99"/>
    <w:p>
      <w:pPr>
        <w:spacing w:after="0"/>
        <w:ind w:left="0"/>
        <w:jc w:val="both"/>
      </w:pPr>
      <w:r>
        <w:rPr>
          <w:rFonts w:ascii="Times New Roman"/>
          <w:b w:val="false"/>
          <w:i w:val="false"/>
          <w:color w:val="000000"/>
          <w:sz w:val="28"/>
        </w:rPr>
        <w:t>
      88. Тігіссіз құбырлар иленген немесе соғылған дайындамалардан дайындалады.</w:t>
      </w:r>
    </w:p>
    <w:bookmarkEnd w:id="99"/>
    <w:bookmarkStart w:name="z103" w:id="100"/>
    <w:p>
      <w:pPr>
        <w:spacing w:after="0"/>
        <w:ind w:left="0"/>
        <w:jc w:val="both"/>
      </w:pPr>
      <w:r>
        <w:rPr>
          <w:rFonts w:ascii="Times New Roman"/>
          <w:b w:val="false"/>
          <w:i w:val="false"/>
          <w:color w:val="000000"/>
          <w:sz w:val="28"/>
        </w:rPr>
        <w:t>
      89. Құбырлар механикалық қасиеті мен қалдық кернеуінің берілген деңгейін қамтамасыз ететін термо өңделген қалыпта қойылады.</w:t>
      </w:r>
    </w:p>
    <w:bookmarkEnd w:id="100"/>
    <w:p>
      <w:pPr>
        <w:spacing w:after="0"/>
        <w:ind w:left="0"/>
        <w:jc w:val="both"/>
      </w:pPr>
      <w:r>
        <w:rPr>
          <w:rFonts w:ascii="Times New Roman"/>
          <w:b w:val="false"/>
          <w:i w:val="false"/>
          <w:color w:val="000000"/>
          <w:sz w:val="28"/>
        </w:rPr>
        <w:t>
      Әр құбырдың соңында балқу нөмірі, болат маркасы, дайындаушы және партия нөмірі көрсетілген белгі қойылады.</w:t>
      </w:r>
    </w:p>
    <w:bookmarkStart w:name="z104" w:id="101"/>
    <w:p>
      <w:pPr>
        <w:spacing w:after="0"/>
        <w:ind w:left="0"/>
        <w:jc w:val="both"/>
      </w:pPr>
      <w:r>
        <w:rPr>
          <w:rFonts w:ascii="Times New Roman"/>
          <w:b w:val="false"/>
          <w:i w:val="false"/>
          <w:color w:val="000000"/>
          <w:sz w:val="28"/>
        </w:rPr>
        <w:t>
      90. Ішкі диаметрі 14 миллиметр және одан жоғары құбырлар бөлінбейтін әдіспен бақыланады. Диаметрі 14 миллиметрден кем құбырлар магнит ұнтақты немес капиллярлы (түрлі түсті) әдіспен бақыланады.</w:t>
      </w:r>
    </w:p>
    <w:bookmarkEnd w:id="101"/>
    <w:bookmarkStart w:name="z105" w:id="102"/>
    <w:p>
      <w:pPr>
        <w:spacing w:after="0"/>
        <w:ind w:left="0"/>
        <w:jc w:val="both"/>
      </w:pPr>
      <w:r>
        <w:rPr>
          <w:rFonts w:ascii="Times New Roman"/>
          <w:b w:val="false"/>
          <w:i w:val="false"/>
          <w:color w:val="000000"/>
          <w:sz w:val="28"/>
        </w:rPr>
        <w:t>
      91. Тоттануға төзімді болаттан жасалған құбырлар жобаның нұсқаулары бойынша кристалл аралық тоттануға бейімділігіне сыналады.</w:t>
      </w:r>
    </w:p>
    <w:bookmarkEnd w:id="102"/>
    <w:bookmarkStart w:name="z106" w:id="103"/>
    <w:p>
      <w:pPr>
        <w:spacing w:after="0"/>
        <w:ind w:left="0"/>
        <w:jc w:val="both"/>
      </w:pPr>
      <w:r>
        <w:rPr>
          <w:rFonts w:ascii="Times New Roman"/>
          <w:b w:val="false"/>
          <w:i w:val="false"/>
          <w:color w:val="000000"/>
          <w:sz w:val="28"/>
        </w:rPr>
        <w:t>
      92. Соғу үшін жоғары сапалы көміртекті, төмен легірленген, легірленген және коррозияға төзімді болаттар қолданылады.</w:t>
      </w:r>
    </w:p>
    <w:bookmarkEnd w:id="103"/>
    <w:bookmarkStart w:name="z107" w:id="104"/>
    <w:p>
      <w:pPr>
        <w:spacing w:after="0"/>
        <w:ind w:left="0"/>
        <w:jc w:val="both"/>
      </w:pPr>
      <w:r>
        <w:rPr>
          <w:rFonts w:ascii="Times New Roman"/>
          <w:b w:val="false"/>
          <w:i w:val="false"/>
          <w:color w:val="000000"/>
          <w:sz w:val="28"/>
        </w:rPr>
        <w:t>
      93. Құбыр жол бөлшектерге арналған шыңдалған темір IV және IVК тобына жатқызылады.</w:t>
      </w:r>
    </w:p>
    <w:bookmarkEnd w:id="104"/>
    <w:bookmarkStart w:name="z108" w:id="105"/>
    <w:p>
      <w:pPr>
        <w:spacing w:after="0"/>
        <w:ind w:left="0"/>
        <w:jc w:val="both"/>
      </w:pPr>
      <w:r>
        <w:rPr>
          <w:rFonts w:ascii="Times New Roman"/>
          <w:b w:val="false"/>
          <w:i w:val="false"/>
          <w:color w:val="000000"/>
          <w:sz w:val="28"/>
        </w:rPr>
        <w:t>
      94. Шыңдалған темір өлшемі механикалық өңдеуге жіберу, өлшеміне рұқсат беру, технологиялық жіберу мен сынауға жіберуді есепке ала отырып қабылданады.</w:t>
      </w:r>
    </w:p>
    <w:bookmarkEnd w:id="105"/>
    <w:bookmarkStart w:name="z109" w:id="106"/>
    <w:p>
      <w:pPr>
        <w:spacing w:after="0"/>
        <w:ind w:left="0"/>
        <w:jc w:val="both"/>
      </w:pPr>
      <w:r>
        <w:rPr>
          <w:rFonts w:ascii="Times New Roman"/>
          <w:b w:val="false"/>
          <w:i w:val="false"/>
          <w:color w:val="000000"/>
          <w:sz w:val="28"/>
        </w:rPr>
        <w:t>
      95. 200 миллиметрден артық кез келген габаритті өлшемі мен 50 миллиметрден артық қалыңдығы бар көміртекті, төмен қоспалы, қоспалы болаттан жасалған шыңдалған темірлер ультродыбыстық немесе басқа да тиісті әдіспен жеке бақылауға жатады.</w:t>
      </w:r>
    </w:p>
    <w:bookmarkEnd w:id="106"/>
    <w:p>
      <w:pPr>
        <w:spacing w:after="0"/>
        <w:ind w:left="0"/>
        <w:jc w:val="both"/>
      </w:pPr>
      <w:r>
        <w:rPr>
          <w:rFonts w:ascii="Times New Roman"/>
          <w:b w:val="false"/>
          <w:i w:val="false"/>
          <w:color w:val="000000"/>
          <w:sz w:val="28"/>
        </w:rPr>
        <w:t>
      Ақаулар бақыланатын шыңдалған темірдің 50 пайыз көлемінен кем болмай тартылады. Бақылау аумағы барлық бақыланатын беткі қабаты бойынша біркелкі бөлінеді.</w:t>
      </w:r>
    </w:p>
    <w:bookmarkStart w:name="z110" w:id="107"/>
    <w:p>
      <w:pPr>
        <w:spacing w:after="0"/>
        <w:ind w:left="0"/>
        <w:jc w:val="both"/>
      </w:pPr>
      <w:r>
        <w:rPr>
          <w:rFonts w:ascii="Times New Roman"/>
          <w:b w:val="false"/>
          <w:i w:val="false"/>
          <w:color w:val="000000"/>
          <w:sz w:val="28"/>
        </w:rPr>
        <w:t>
      96. Өзектер, гайкалар, ернемектер және линзалар сұрыпты темір бұйымнан жасалады.</w:t>
      </w:r>
    </w:p>
    <w:bookmarkEnd w:id="107"/>
    <w:bookmarkStart w:name="z111" w:id="108"/>
    <w:p>
      <w:pPr>
        <w:spacing w:after="0"/>
        <w:ind w:left="0"/>
        <w:jc w:val="both"/>
      </w:pPr>
      <w:r>
        <w:rPr>
          <w:rFonts w:ascii="Times New Roman"/>
          <w:b w:val="false"/>
          <w:i w:val="false"/>
          <w:color w:val="000000"/>
          <w:sz w:val="28"/>
        </w:rPr>
        <w:t>
      97. Ернемекті және бекіту бөлшектеріне арналған әр түрлі маркалы болатты қолдану шегі, сынаулар түрі мен бақылау түрлері жобалау құжаттамасында белгіленеді.</w:t>
      </w:r>
    </w:p>
    <w:bookmarkEnd w:id="108"/>
    <w:bookmarkStart w:name="z112" w:id="109"/>
    <w:p>
      <w:pPr>
        <w:spacing w:after="0"/>
        <w:ind w:left="0"/>
        <w:jc w:val="both"/>
      </w:pPr>
      <w:r>
        <w:rPr>
          <w:rFonts w:ascii="Times New Roman"/>
          <w:b w:val="false"/>
          <w:i w:val="false"/>
          <w:color w:val="000000"/>
          <w:sz w:val="28"/>
        </w:rPr>
        <w:t>
      98. Бекіту бөлшектерінің материалдары осы Нұсқаулықтың 32-тармағына сәйкес таңдалады.</w:t>
      </w:r>
    </w:p>
    <w:bookmarkEnd w:id="109"/>
    <w:bookmarkStart w:name="z113" w:id="110"/>
    <w:p>
      <w:pPr>
        <w:spacing w:after="0"/>
        <w:ind w:left="0"/>
        <w:jc w:val="both"/>
      </w:pPr>
      <w:r>
        <w:rPr>
          <w:rFonts w:ascii="Times New Roman"/>
          <w:b w:val="false"/>
          <w:i w:val="false"/>
          <w:color w:val="000000"/>
          <w:sz w:val="28"/>
        </w:rPr>
        <w:t>
      99. Гайкалар мен өзектер әртүрлі маркадағы болаттардан, ал бір маркалы болаттан дайындалған жағдайда, әртүрлі қаттылықта жасалады. Бұл жағдайда гайканың қаттылығы өзектің қаттылығынан кемінде 10-15 НВ төмен болады.</w:t>
      </w:r>
    </w:p>
    <w:bookmarkEnd w:id="110"/>
    <w:bookmarkStart w:name="z114" w:id="111"/>
    <w:p>
      <w:pPr>
        <w:spacing w:after="0"/>
        <w:ind w:left="0"/>
        <w:jc w:val="left"/>
      </w:pPr>
      <w:r>
        <w:rPr>
          <w:rFonts w:ascii="Times New Roman"/>
          <w:b/>
          <w:i w:val="false"/>
          <w:color w:val="000000"/>
        </w:rPr>
        <w:t xml:space="preserve"> 4-тарау. Құбыр жол арматурасы</w:t>
      </w:r>
    </w:p>
    <w:bookmarkEnd w:id="111"/>
    <w:bookmarkStart w:name="z115" w:id="112"/>
    <w:p>
      <w:pPr>
        <w:spacing w:after="0"/>
        <w:ind w:left="0"/>
        <w:jc w:val="both"/>
      </w:pPr>
      <w:r>
        <w:rPr>
          <w:rFonts w:ascii="Times New Roman"/>
          <w:b w:val="false"/>
          <w:i w:val="false"/>
          <w:color w:val="000000"/>
          <w:sz w:val="28"/>
        </w:rPr>
        <w:t>
      100. Құбырға қосылу тәсілі бойынша арматура ернеулік, муфталы, кетпенді және дәнекерленген болып бөлінеді. Муфталы және цапкалы шойын арматурасы жанбайтын, бейтарап ортаны тасымалдайтын Dу 50 миллиметрден аспайтын шартты өтетін құбыр жолдарда қолданылады. Муфталық және кетпенді болат арматура Dу шартты өтуі 40 миллиметрден аспаған кезде барлық орталар үшін құбырларда қолданылады.</w:t>
      </w:r>
    </w:p>
    <w:bookmarkEnd w:id="112"/>
    <w:p>
      <w:pPr>
        <w:spacing w:after="0"/>
        <w:ind w:left="0"/>
        <w:jc w:val="both"/>
      </w:pPr>
      <w:r>
        <w:rPr>
          <w:rFonts w:ascii="Times New Roman"/>
          <w:b w:val="false"/>
          <w:i w:val="false"/>
          <w:color w:val="000000"/>
          <w:sz w:val="28"/>
        </w:rPr>
        <w:t>
      Ернеулік және дәнекерленген арматура құбыр жолдардың барлық санаттары үшін қолданылады.</w:t>
      </w:r>
    </w:p>
    <w:p>
      <w:pPr>
        <w:spacing w:after="0"/>
        <w:ind w:left="0"/>
        <w:jc w:val="both"/>
      </w:pPr>
      <w:r>
        <w:rPr>
          <w:rFonts w:ascii="Times New Roman"/>
          <w:b w:val="false"/>
          <w:i w:val="false"/>
          <w:color w:val="000000"/>
          <w:sz w:val="28"/>
        </w:rPr>
        <w:t>
      Қызмет көрсету мақсаты бойынша құбыр жолды арматура шартты түрде бекітілетін, реттелетін, сақтандырғыш, бөлгіш, қорғаныс және фаза бөлгіш болып бөлінеді.</w:t>
      </w:r>
    </w:p>
    <w:p>
      <w:pPr>
        <w:spacing w:after="0"/>
        <w:ind w:left="0"/>
        <w:jc w:val="both"/>
      </w:pPr>
      <w:r>
        <w:rPr>
          <w:rFonts w:ascii="Times New Roman"/>
          <w:b w:val="false"/>
          <w:i w:val="false"/>
          <w:color w:val="000000"/>
          <w:sz w:val="28"/>
        </w:rPr>
        <w:t>
      Қолданылатын құбыр арматурасы өнеркәсіптік құбыр арматурасына қойылатын шарттарға сәйкес келеді.</w:t>
      </w:r>
    </w:p>
    <w:bookmarkStart w:name="z116" w:id="113"/>
    <w:p>
      <w:pPr>
        <w:spacing w:after="0"/>
        <w:ind w:left="0"/>
        <w:jc w:val="both"/>
      </w:pPr>
      <w:r>
        <w:rPr>
          <w:rFonts w:ascii="Times New Roman"/>
          <w:b w:val="false"/>
          <w:i w:val="false"/>
          <w:color w:val="000000"/>
          <w:sz w:val="28"/>
        </w:rPr>
        <w:t>
      101. Құбыр жолды арматура жинақты, тексерілген, сыналған және бөлшектеусіз қайтадан консервациялауды қамтамасыз ететіндей қойылады.</w:t>
      </w:r>
    </w:p>
    <w:bookmarkEnd w:id="113"/>
    <w:p>
      <w:pPr>
        <w:spacing w:after="0"/>
        <w:ind w:left="0"/>
        <w:jc w:val="both"/>
      </w:pPr>
      <w:r>
        <w:rPr>
          <w:rFonts w:ascii="Times New Roman"/>
          <w:b w:val="false"/>
          <w:i w:val="false"/>
          <w:color w:val="000000"/>
          <w:sz w:val="28"/>
        </w:rPr>
        <w:t>
      Арматура пайдалану құжаттамасымен, сонымен қатар төлқұжатпен, техникалық тізбемен және пайдалану бойынша нұсқаулықпен жинақталады.</w:t>
      </w:r>
    </w:p>
    <w:p>
      <w:pPr>
        <w:spacing w:after="0"/>
        <w:ind w:left="0"/>
        <w:jc w:val="both"/>
      </w:pPr>
      <w:r>
        <w:rPr>
          <w:rFonts w:ascii="Times New Roman"/>
          <w:b w:val="false"/>
          <w:i w:val="false"/>
          <w:color w:val="000000"/>
          <w:sz w:val="28"/>
        </w:rPr>
        <w:t>
      Арматурада шартты қысым, шартты диаметр, материал маркасы мен зауыттық және инвентарлық нөмірі көрсетіледі.</w:t>
      </w:r>
    </w:p>
    <w:p>
      <w:pPr>
        <w:spacing w:after="0"/>
        <w:ind w:left="0"/>
        <w:jc w:val="both"/>
      </w:pPr>
      <w:r>
        <w:rPr>
          <w:rFonts w:ascii="Times New Roman"/>
          <w:b w:val="false"/>
          <w:i w:val="false"/>
          <w:color w:val="000000"/>
          <w:sz w:val="28"/>
        </w:rPr>
        <w:t>
      Пайдалану құжаттамасы мен таңбалауы жоқ арматураны V санаттағы құбырлар үшін тек оны тексергеннен, сынақтан өткізгеннен және құжаттардың телнұсқаларын ресімдей отырып, техникалық диагностикалағаннан кейін ғана пайдалануға болады.</w:t>
      </w:r>
    </w:p>
    <w:p>
      <w:pPr>
        <w:spacing w:after="0"/>
        <w:ind w:left="0"/>
        <w:jc w:val="both"/>
      </w:pPr>
      <w:r>
        <w:rPr>
          <w:rFonts w:ascii="Times New Roman"/>
          <w:b w:val="false"/>
          <w:i w:val="false"/>
          <w:color w:val="000000"/>
          <w:sz w:val="28"/>
        </w:rPr>
        <w:t>
      200 миллиметрден артық шартты түрде өтетін жері бар шойын арматура төлқұжатының, маркасының, сақталу мерзімінің болу-болмауына қарамастан, орнатар алдында беріктілігі мен герметикалығына гидравликалық сынау мен тексеріс жүргізуге жатады.</w:t>
      </w:r>
    </w:p>
    <w:bookmarkStart w:name="z117" w:id="114"/>
    <w:p>
      <w:pPr>
        <w:spacing w:after="0"/>
        <w:ind w:left="0"/>
        <w:jc w:val="both"/>
      </w:pPr>
      <w:r>
        <w:rPr>
          <w:rFonts w:ascii="Times New Roman"/>
          <w:b w:val="false"/>
          <w:i w:val="false"/>
          <w:color w:val="000000"/>
          <w:sz w:val="28"/>
        </w:rPr>
        <w:t>
      102. Құбырларға арналған арматура пайдалану шарттарына, параметрлері мен физикалық-химиялық қасиеттеріне, тасымалданатын ортаға байланысты таңдалады. Түсті металдардан және олардың қорытпаларынан жасалған арматура болат және шойын арматураны жобалау құжаттамасында белгіленген негізделген себептер бойынша пайдалану мүмкін болмаған кезде қолданылады.</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103. Электр жетегі бар арматураны таңдау Қазақстан Республикасы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10851 болып тіркелген) бекітілген электр қондырғыларын орнату қағидаларына және Қазақстан Республикасы Төтенше жағдайлар министрінің 2021 жылғы 17 тамыздағы № 405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24045 болып тіркелген) "Өрт қауіпсіздігіне қойылатын жалпы талаптар" техникалық регламентіне сәйкес жүргізіледі.</w:t>
      </w:r>
    </w:p>
    <w:p>
      <w:pPr>
        <w:spacing w:after="0"/>
        <w:ind w:left="0"/>
        <w:jc w:val="both"/>
      </w:pPr>
      <w:r>
        <w:rPr>
          <w:rFonts w:ascii="Times New Roman"/>
          <w:b w:val="false"/>
          <w:i w:val="false"/>
          <w:color w:val="000000"/>
          <w:sz w:val="28"/>
        </w:rPr>
        <w:t>
      Электр жетегі бар арматураны ашық ауада орнату кезінде электр жетегінің паспортында көрсетілетін сыртқы ауаның есептік температурасы ескеріледі. Бұл ретте ашық ауада орнатылатын арматураның электр жетектері осы шарттарға сәйкес орындалады не атмосфералық жауын-шашыннан қорғалады.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Төтенше жағдайлар министрінің 22.02.2024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19" w:id="115"/>
    <w:p>
      <w:pPr>
        <w:spacing w:after="0"/>
        <w:ind w:left="0"/>
        <w:jc w:val="both"/>
      </w:pPr>
      <w:r>
        <w:rPr>
          <w:rFonts w:ascii="Times New Roman"/>
          <w:b w:val="false"/>
          <w:i w:val="false"/>
          <w:color w:val="000000"/>
          <w:sz w:val="28"/>
        </w:rPr>
        <w:t xml:space="preserve">
      104. Тұтқалы жетекті 1,6 Мегапаскальға (шаршы сантиметрге 16 килограмм күш) дейінгі шартты қысымда 500 миллиметрден артық шартты өтетін жолы бар жетекті қоса алғанда және 1,6 Мегапаскальға (шаршы сантиметрге 16 килограмм күш) дейінгі қысымда шартты өту жолы 350 миллиметрден артық тиекті арматураны ашқан кезде күштеуді азайту үшін оны бекіту органының екі жағынан да қысымды түзету үшін айналдыру сызықтарымен жабдықтау ұсынылады. Айналма желінің шартты өтуі осы Нұсқаулықтың </w:t>
      </w:r>
      <w:r>
        <w:rPr>
          <w:rFonts w:ascii="Times New Roman"/>
          <w:b w:val="false"/>
          <w:i w:val="false"/>
          <w:color w:val="000000"/>
          <w:sz w:val="28"/>
        </w:rPr>
        <w:t>5-қосымшасына</w:t>
      </w:r>
      <w:r>
        <w:rPr>
          <w:rFonts w:ascii="Times New Roman"/>
          <w:b w:val="false"/>
          <w:i w:val="false"/>
          <w:color w:val="000000"/>
          <w:sz w:val="28"/>
        </w:rPr>
        <w:t xml:space="preserve"> сәйкес белгіленеді.</w:t>
      </w:r>
    </w:p>
    <w:bookmarkEnd w:id="115"/>
    <w:bookmarkStart w:name="z120" w:id="116"/>
    <w:p>
      <w:pPr>
        <w:spacing w:after="0"/>
        <w:ind w:left="0"/>
        <w:jc w:val="both"/>
      </w:pPr>
      <w:r>
        <w:rPr>
          <w:rFonts w:ascii="Times New Roman"/>
          <w:b w:val="false"/>
          <w:i w:val="false"/>
          <w:color w:val="000000"/>
          <w:sz w:val="28"/>
        </w:rPr>
        <w:t>
      105. Бекіту арматурасының түрін таңдау кезіндегі рұқсат етілген шарттар:</w:t>
      </w:r>
    </w:p>
    <w:bookmarkEnd w:id="116"/>
    <w:p>
      <w:pPr>
        <w:spacing w:after="0"/>
        <w:ind w:left="0"/>
        <w:jc w:val="both"/>
      </w:pPr>
      <w:r>
        <w:rPr>
          <w:rFonts w:ascii="Times New Roman"/>
          <w:b w:val="false"/>
          <w:i w:val="false"/>
          <w:color w:val="000000"/>
          <w:sz w:val="28"/>
        </w:rPr>
        <w:t>
      1) шартты өту жолы 50 миллиметрден бастап жоғары құбыр жолдар үшін тиекті арматураның негізгі түрі барынша аз гидравликалық кедергісі бар, бекітпесі сенімді герметикалық және орта қозғалысына үздікті бағыт беретін ысырма болып табылады.</w:t>
      </w:r>
    </w:p>
    <w:p>
      <w:pPr>
        <w:spacing w:after="0"/>
        <w:ind w:left="0"/>
        <w:jc w:val="both"/>
      </w:pPr>
      <w:r>
        <w:rPr>
          <w:rFonts w:ascii="Times New Roman"/>
          <w:b w:val="false"/>
          <w:i w:val="false"/>
          <w:color w:val="000000"/>
          <w:sz w:val="28"/>
        </w:rPr>
        <w:t>
      2) қақпақшаларды (вентильдер) диаметрі 50 миллиметрге дейінгі құбыр жолдарға қолданылады; үлкен диаметрде олар егер тиекті құрылғының гидравликалық кедергісінің нақты мәні немесе қысымға қолмен кедергі болмаса қолданылады;</w:t>
      </w:r>
    </w:p>
    <w:p>
      <w:pPr>
        <w:spacing w:after="0"/>
        <w:ind w:left="0"/>
        <w:jc w:val="both"/>
      </w:pPr>
      <w:r>
        <w:rPr>
          <w:rFonts w:ascii="Times New Roman"/>
          <w:b w:val="false"/>
          <w:i w:val="false"/>
          <w:color w:val="000000"/>
          <w:sz w:val="28"/>
        </w:rPr>
        <w:t>
      3) егер басқа арматура қолдану мүмкін болмаса, не мағынасыз болса шүмектер қолданылады;</w:t>
      </w:r>
    </w:p>
    <w:p>
      <w:pPr>
        <w:spacing w:after="0"/>
        <w:ind w:left="0"/>
        <w:jc w:val="both"/>
      </w:pPr>
      <w:r>
        <w:rPr>
          <w:rFonts w:ascii="Times New Roman"/>
          <w:b w:val="false"/>
          <w:i w:val="false"/>
          <w:color w:val="000000"/>
          <w:sz w:val="28"/>
        </w:rPr>
        <w:t>
      4) реттеуші (дроссельдеуші) ретінде тиекті арматураны қолдануға рұқсат берілмейді.</w:t>
      </w:r>
    </w:p>
    <w:bookmarkStart w:name="z121" w:id="117"/>
    <w:p>
      <w:pPr>
        <w:spacing w:after="0"/>
        <w:ind w:left="0"/>
        <w:jc w:val="both"/>
      </w:pPr>
      <w:r>
        <w:rPr>
          <w:rFonts w:ascii="Times New Roman"/>
          <w:b w:val="false"/>
          <w:i w:val="false"/>
          <w:color w:val="000000"/>
          <w:sz w:val="28"/>
        </w:rPr>
        <w:t>
      106. Бекітпенің герметикалығы бойынша тиекті құбыр жолының арматурасы герметикалық норманы қамтамасыз ету шартымен таңдалады.</w:t>
      </w:r>
    </w:p>
    <w:bookmarkEnd w:id="117"/>
    <w:p>
      <w:pPr>
        <w:spacing w:after="0"/>
        <w:ind w:left="0"/>
        <w:jc w:val="both"/>
      </w:pPr>
      <w:r>
        <w:rPr>
          <w:rFonts w:ascii="Times New Roman"/>
          <w:b w:val="false"/>
          <w:i w:val="false"/>
          <w:color w:val="000000"/>
          <w:sz w:val="28"/>
        </w:rPr>
        <w:t>
      Бекітпенің герметикалығының класы арматураның мағынасына байланысты таңдалады:</w:t>
      </w:r>
    </w:p>
    <w:p>
      <w:pPr>
        <w:spacing w:after="0"/>
        <w:ind w:left="0"/>
        <w:jc w:val="both"/>
      </w:pPr>
      <w:r>
        <w:rPr>
          <w:rFonts w:ascii="Times New Roman"/>
          <w:b w:val="false"/>
          <w:i w:val="false"/>
          <w:color w:val="000000"/>
          <w:sz w:val="28"/>
        </w:rPr>
        <w:t>
      1) А класы - А, Б (а) Б (б) тобындағы заттар үшін;</w:t>
      </w:r>
    </w:p>
    <w:p>
      <w:pPr>
        <w:spacing w:after="0"/>
        <w:ind w:left="0"/>
        <w:jc w:val="both"/>
      </w:pPr>
      <w:r>
        <w:rPr>
          <w:rFonts w:ascii="Times New Roman"/>
          <w:b w:val="false"/>
          <w:i w:val="false"/>
          <w:color w:val="000000"/>
          <w:sz w:val="28"/>
        </w:rPr>
        <w:t>
      2) В класы - Ру 4 Мегапаскаль (шаршы сантиметрге 40 килограмм күш) артық Б (б) және В тобындағы заттар үшін;</w:t>
      </w:r>
    </w:p>
    <w:p>
      <w:pPr>
        <w:spacing w:after="0"/>
        <w:ind w:left="0"/>
        <w:jc w:val="both"/>
      </w:pPr>
      <w:r>
        <w:rPr>
          <w:rFonts w:ascii="Times New Roman"/>
          <w:b w:val="false"/>
          <w:i w:val="false"/>
          <w:color w:val="000000"/>
          <w:sz w:val="28"/>
        </w:rPr>
        <w:t>
      3) С класы - Ру 4 Мегапаскаль (шаршы сантиметрге 40 килограмм күш) аз В тобындағы заттар үшін.</w:t>
      </w:r>
    </w:p>
    <w:bookmarkStart w:name="z122" w:id="118"/>
    <w:p>
      <w:pPr>
        <w:spacing w:after="0"/>
        <w:ind w:left="0"/>
        <w:jc w:val="both"/>
      </w:pPr>
      <w:r>
        <w:rPr>
          <w:rFonts w:ascii="Times New Roman"/>
          <w:b w:val="false"/>
          <w:i w:val="false"/>
          <w:color w:val="000000"/>
          <w:sz w:val="28"/>
        </w:rPr>
        <w:t>
      107. Көміртекті және қоспалы болаттардан жасалған арматураны таттану жылдамдығы жылына 0,5 миллиметрден артық болмаған кезде орта үшін қолдануға рұқсат беріледі.</w:t>
      </w:r>
    </w:p>
    <w:bookmarkEnd w:id="118"/>
    <w:p>
      <w:pPr>
        <w:spacing w:after="0"/>
        <w:ind w:left="0"/>
        <w:jc w:val="both"/>
      </w:pPr>
      <w:r>
        <w:rPr>
          <w:rFonts w:ascii="Times New Roman"/>
          <w:b w:val="false"/>
          <w:i w:val="false"/>
          <w:color w:val="000000"/>
          <w:sz w:val="28"/>
        </w:rPr>
        <w:t>
      Таттану жылдамдығы жылына 0,5 миллиметрден артық болатын орта үшін арматураны әдістемелік нұсқаулық бойынша таңдайды және оның таңдауын жобада негіздейді.</w:t>
      </w:r>
    </w:p>
    <w:bookmarkStart w:name="z123" w:id="119"/>
    <w:p>
      <w:pPr>
        <w:spacing w:after="0"/>
        <w:ind w:left="0"/>
        <w:jc w:val="both"/>
      </w:pPr>
      <w:r>
        <w:rPr>
          <w:rFonts w:ascii="Times New Roman"/>
          <w:b w:val="false"/>
          <w:i w:val="false"/>
          <w:color w:val="000000"/>
          <w:sz w:val="28"/>
        </w:rPr>
        <w:t>
      108. КЧ 30-6 маркасынан төмен емес соғылған шойыннан және СЧ 18-36 маркасынан төмен емес сұр шойыннан жасалған арматура осы Нұсқаулықтың 112-тармағында көрсетілген шарттарды есепке ала отырып В тобындағы ортаны тасымалдайтын құбыржолдар үшін қолданылады.</w:t>
      </w:r>
    </w:p>
    <w:bookmarkEnd w:id="119"/>
    <w:bookmarkStart w:name="z124" w:id="120"/>
    <w:p>
      <w:pPr>
        <w:spacing w:after="0"/>
        <w:ind w:left="0"/>
        <w:jc w:val="both"/>
      </w:pPr>
      <w:r>
        <w:rPr>
          <w:rFonts w:ascii="Times New Roman"/>
          <w:b w:val="false"/>
          <w:i w:val="false"/>
          <w:color w:val="000000"/>
          <w:sz w:val="28"/>
        </w:rPr>
        <w:t>
      109. Сұйылтылған газдардан, қайнау температурасы45 градус Цельсийден төмен жылдам тұтанатын сұйықтардан (бұдан әрі-ЖТС) басқа, соғылған шойыннан жасалған арматураны А (а), Б (б) тобындағы орта үшін егер орта қысымы 1,6 Мегапаскаль (шаршы сантиметрге 16 килограмм күш) болғанда ортаның жұмыс температурасы минус 30 градус Цельсийден төмен және 150 градус Цельсийден жоғары болмағанда пайдаланылады. Бұнымен қатар ортаның 1 Мегапаскальға (шаршы сантиметрге 10 килограмм күш) дейінгі жұмыс қысымында 1,6 Мегапаскальдан (шаршы сантиметрге 16 килограмм күш) кем емес Ру, қысымға есептелген арматура, ал 1 Мегапаскальдан (шаршы сантиметрге 10 килограмм күш) артық жұмыс қысымы үшін 2,5 Мегапаскальдан (шаршы сантиметрге 25 килограмм күш) кем емес қысымға есептелген арматура пайдаланылады.</w:t>
      </w:r>
    </w:p>
    <w:bookmarkEnd w:id="120"/>
    <w:bookmarkStart w:name="z125" w:id="121"/>
    <w:p>
      <w:pPr>
        <w:spacing w:after="0"/>
        <w:ind w:left="0"/>
        <w:jc w:val="both"/>
      </w:pPr>
      <w:r>
        <w:rPr>
          <w:rFonts w:ascii="Times New Roman"/>
          <w:b w:val="false"/>
          <w:i w:val="false"/>
          <w:color w:val="000000"/>
          <w:sz w:val="28"/>
        </w:rPr>
        <w:t>
      110. Соғылған шойыннан жасалған арматураны А (а) тобындағы ортаны, Б (а) тобындағы сұйылтылған газды, Б (б) тобындағы қайнау температурасы 45 градус Цельсий жылдам тұтанғыш сұйықтықтарды тасымалдайтын құбыр жолдарда қолдануға рұқсат берілмейді.</w:t>
      </w:r>
    </w:p>
    <w:bookmarkEnd w:id="121"/>
    <w:bookmarkStart w:name="z126" w:id="122"/>
    <w:p>
      <w:pPr>
        <w:spacing w:after="0"/>
        <w:ind w:left="0"/>
        <w:jc w:val="both"/>
      </w:pPr>
      <w:r>
        <w:rPr>
          <w:rFonts w:ascii="Times New Roman"/>
          <w:b w:val="false"/>
          <w:i w:val="false"/>
          <w:color w:val="000000"/>
          <w:sz w:val="28"/>
        </w:rPr>
        <w:t>
      111. А және Б тобындағы заттарды тасымалдайтын құбыр жолдарда, серіктес ретінде пайдаланылатын бу жол пен ыстық судың құбыр жолында сұр шойынды қолдануға рұқсат берілмейді.</w:t>
      </w:r>
    </w:p>
    <w:bookmarkEnd w:id="122"/>
    <w:bookmarkStart w:name="z127" w:id="123"/>
    <w:p>
      <w:pPr>
        <w:spacing w:after="0"/>
        <w:ind w:left="0"/>
        <w:jc w:val="both"/>
      </w:pPr>
      <w:r>
        <w:rPr>
          <w:rFonts w:ascii="Times New Roman"/>
          <w:b w:val="false"/>
          <w:i w:val="false"/>
          <w:color w:val="000000"/>
          <w:sz w:val="28"/>
        </w:rPr>
        <w:t>
      112. Соғылған және сұр шойыннан жасалған арматураны жұмыс қысымы мен температурасының ортасына қарамастан мына жағдайларда пайдалануға рұқсат берілмейді:</w:t>
      </w:r>
    </w:p>
    <w:bookmarkEnd w:id="123"/>
    <w:p>
      <w:pPr>
        <w:spacing w:after="0"/>
        <w:ind w:left="0"/>
        <w:jc w:val="both"/>
      </w:pPr>
      <w:r>
        <w:rPr>
          <w:rFonts w:ascii="Times New Roman"/>
          <w:b w:val="false"/>
          <w:i w:val="false"/>
          <w:color w:val="000000"/>
          <w:sz w:val="28"/>
        </w:rPr>
        <w:t>
      1) вибрацияға ұшыраған құбыр жолдарда;</w:t>
      </w:r>
    </w:p>
    <w:p>
      <w:pPr>
        <w:spacing w:after="0"/>
        <w:ind w:left="0"/>
        <w:jc w:val="both"/>
      </w:pPr>
      <w:r>
        <w:rPr>
          <w:rFonts w:ascii="Times New Roman"/>
          <w:b w:val="false"/>
          <w:i w:val="false"/>
          <w:color w:val="000000"/>
          <w:sz w:val="28"/>
        </w:rPr>
        <w:t>
      2) ортаның жылдам ауысатын температурасы режимінде жұмыс істейтін құбыр жолдарында;</w:t>
      </w:r>
    </w:p>
    <w:p>
      <w:pPr>
        <w:spacing w:after="0"/>
        <w:ind w:left="0"/>
        <w:jc w:val="both"/>
      </w:pPr>
      <w:r>
        <w:rPr>
          <w:rFonts w:ascii="Times New Roman"/>
          <w:b w:val="false"/>
          <w:i w:val="false"/>
          <w:color w:val="000000"/>
          <w:sz w:val="28"/>
        </w:rPr>
        <w:t>
      3) дроссель-әсерінің нәтижесінде арматураның біршама суу мүмкіндігі болғанда;</w:t>
      </w:r>
    </w:p>
    <w:p>
      <w:pPr>
        <w:spacing w:after="0"/>
        <w:ind w:left="0"/>
        <w:jc w:val="both"/>
      </w:pPr>
      <w:r>
        <w:rPr>
          <w:rFonts w:ascii="Times New Roman"/>
          <w:b w:val="false"/>
          <w:i w:val="false"/>
          <w:color w:val="000000"/>
          <w:sz w:val="28"/>
        </w:rPr>
        <w:t>
      4) құбыр жолдар қабырғасының қысымға байланыссыз 0 градус Цельсийден төмен температурасында су немесе басқа да қататын сұйықтары бар А және Б тобының заттарын тасымалдайтын құбыр жолдарында;</w:t>
      </w:r>
    </w:p>
    <w:p>
      <w:pPr>
        <w:spacing w:after="0"/>
        <w:ind w:left="0"/>
        <w:jc w:val="both"/>
      </w:pPr>
      <w:r>
        <w:rPr>
          <w:rFonts w:ascii="Times New Roman"/>
          <w:b w:val="false"/>
          <w:i w:val="false"/>
          <w:color w:val="000000"/>
          <w:sz w:val="28"/>
        </w:rPr>
        <w:t>
      5) сорғыларды ашық алаңда орнатқан кезде сорғы агрегаттарының бекіткіштерінде;</w:t>
      </w:r>
    </w:p>
    <w:p>
      <w:pPr>
        <w:spacing w:after="0"/>
        <w:ind w:left="0"/>
        <w:jc w:val="both"/>
      </w:pPr>
      <w:r>
        <w:rPr>
          <w:rFonts w:ascii="Times New Roman"/>
          <w:b w:val="false"/>
          <w:i w:val="false"/>
          <w:color w:val="000000"/>
          <w:sz w:val="28"/>
        </w:rPr>
        <w:t>
      6) жарылыс өрт қауіпті және улы заттарды сақтауға арналған ыдыстар мен резервуар бекіткіштерінде.</w:t>
      </w:r>
    </w:p>
    <w:bookmarkStart w:name="z128" w:id="124"/>
    <w:p>
      <w:pPr>
        <w:spacing w:after="0"/>
        <w:ind w:left="0"/>
        <w:jc w:val="both"/>
      </w:pPr>
      <w:r>
        <w:rPr>
          <w:rFonts w:ascii="Times New Roman"/>
          <w:b w:val="false"/>
          <w:i w:val="false"/>
          <w:color w:val="000000"/>
          <w:sz w:val="28"/>
        </w:rPr>
        <w:t>
      113. Орта температурасы 40 градус Цельсийден төмен болғанда жұмыс істейтін құбыр жолдарда тиісті қоспалы болаттардан, арнайы құймалардан немесе барынша аз температура болған кезде шаршы сантиметрге 20 Джоульден (бір шаршы сантиметрге 2 килограмм күш) төмен емес, (KCV) ұрғылау кезінде жабысу арқылы алынған түрлі түсті металдардан жасалған арматура пайдаланылады.</w:t>
      </w:r>
    </w:p>
    <w:bookmarkEnd w:id="124"/>
    <w:bookmarkStart w:name="z129" w:id="125"/>
    <w:p>
      <w:pPr>
        <w:spacing w:after="0"/>
        <w:ind w:left="0"/>
        <w:jc w:val="both"/>
      </w:pPr>
      <w:r>
        <w:rPr>
          <w:rFonts w:ascii="Times New Roman"/>
          <w:b w:val="false"/>
          <w:i w:val="false"/>
          <w:color w:val="000000"/>
          <w:sz w:val="28"/>
        </w:rPr>
        <w:t>
      114. Сұйық және газ сияқты аммиак үшін осы Нұсқаулықтың 109-тармағында жазылған шарттар мен параметр шегінде соғылған шойыннан жасалған арнайы арматура пайдаланылады.</w:t>
      </w:r>
    </w:p>
    <w:bookmarkEnd w:id="125"/>
    <w:bookmarkStart w:name="z130" w:id="126"/>
    <w:p>
      <w:pPr>
        <w:spacing w:after="0"/>
        <w:ind w:left="0"/>
        <w:jc w:val="both"/>
      </w:pPr>
      <w:r>
        <w:rPr>
          <w:rFonts w:ascii="Times New Roman"/>
          <w:b w:val="false"/>
          <w:i w:val="false"/>
          <w:color w:val="000000"/>
          <w:sz w:val="28"/>
        </w:rPr>
        <w:t>
      115. Шартты өтетін орны 400 миллиметрден артық Dу тиекті арматура басқару жетегімен (тістегерішті, бұрамдықты, ток, пневматикалық, гидравликалық) пайдаланылады. Жетек түрі технологиялық процестің шарттарына сәйкес таңдалады және жобада белгіленеді. Электр жетегі бар тиекті арматура қолмен басқарылады.</w:t>
      </w:r>
    </w:p>
    <w:bookmarkEnd w:id="126"/>
    <w:bookmarkStart w:name="z131" w:id="127"/>
    <w:p>
      <w:pPr>
        <w:spacing w:after="0"/>
        <w:ind w:left="0"/>
        <w:jc w:val="both"/>
      </w:pPr>
      <w:r>
        <w:rPr>
          <w:rFonts w:ascii="Times New Roman"/>
          <w:b w:val="false"/>
          <w:i w:val="false"/>
          <w:color w:val="000000"/>
          <w:sz w:val="28"/>
        </w:rPr>
        <w:t>
      116. Арматураның гидрожетегінде пайдалану шартына сәйкес келетін жанбайтын және қатпайтын сұйықтықтар пайдаланылады.</w:t>
      </w:r>
    </w:p>
    <w:bookmarkEnd w:id="127"/>
    <w:bookmarkStart w:name="z132" w:id="128"/>
    <w:p>
      <w:pPr>
        <w:spacing w:after="0"/>
        <w:ind w:left="0"/>
        <w:jc w:val="both"/>
      </w:pPr>
      <w:r>
        <w:rPr>
          <w:rFonts w:ascii="Times New Roman"/>
          <w:b w:val="false"/>
          <w:i w:val="false"/>
          <w:color w:val="000000"/>
          <w:sz w:val="28"/>
        </w:rPr>
        <w:t>
      117. Пневмо жетекті конденсаттың түсіп қалу мүмкіндігін болдырмау мақсатында қысқы уақытта газды құбыр жолдарда теріс есепті температура болған кезде шық нүктесіне дейін кептіреді.</w:t>
      </w:r>
    </w:p>
    <w:bookmarkEnd w:id="128"/>
    <w:bookmarkStart w:name="z133" w:id="129"/>
    <w:p>
      <w:pPr>
        <w:spacing w:after="0"/>
        <w:ind w:left="0"/>
        <w:jc w:val="both"/>
      </w:pPr>
      <w:r>
        <w:rPr>
          <w:rFonts w:ascii="Times New Roman"/>
          <w:b w:val="false"/>
          <w:i w:val="false"/>
          <w:color w:val="000000"/>
          <w:sz w:val="28"/>
        </w:rPr>
        <w:t>
      118. Жетегі бар жылдам әсер ететін арматура технологиялық процесті қауіпсіз жүргізу шартына сәйкес келеді.</w:t>
      </w:r>
    </w:p>
    <w:bookmarkEnd w:id="129"/>
    <w:bookmarkStart w:name="z134" w:id="130"/>
    <w:p>
      <w:pPr>
        <w:spacing w:after="0"/>
        <w:ind w:left="0"/>
        <w:jc w:val="both"/>
      </w:pPr>
      <w:r>
        <w:rPr>
          <w:rFonts w:ascii="Times New Roman"/>
          <w:b w:val="false"/>
          <w:i w:val="false"/>
          <w:color w:val="000000"/>
          <w:sz w:val="28"/>
        </w:rPr>
        <w:t>
      119. Жетекте қолмен жасаған кезде арматураға шарнирлі жалғастырғыштың, шынжырдың және басқалардың көмегімен қашықтан басқаруды қолдануға болады.</w:t>
      </w:r>
    </w:p>
    <w:bookmarkEnd w:id="130"/>
    <w:bookmarkStart w:name="z135" w:id="131"/>
    <w:p>
      <w:pPr>
        <w:spacing w:after="0"/>
        <w:ind w:left="0"/>
        <w:jc w:val="both"/>
      </w:pPr>
      <w:r>
        <w:rPr>
          <w:rFonts w:ascii="Times New Roman"/>
          <w:b w:val="false"/>
          <w:i w:val="false"/>
          <w:color w:val="000000"/>
          <w:sz w:val="28"/>
        </w:rPr>
        <w:t>
      120. Дәнекерленген арматура қауіпті орта жалғастырғыштар арқылы жоғары өткізгіш қабілеті бар құбыр жолдарда пайдаланылады.</w:t>
      </w:r>
    </w:p>
    <w:bookmarkEnd w:id="131"/>
    <w:bookmarkStart w:name="z136" w:id="132"/>
    <w:p>
      <w:pPr>
        <w:spacing w:after="0"/>
        <w:ind w:left="0"/>
        <w:jc w:val="both"/>
      </w:pPr>
      <w:r>
        <w:rPr>
          <w:rFonts w:ascii="Times New Roman"/>
          <w:b w:val="false"/>
          <w:i w:val="false"/>
          <w:color w:val="000000"/>
          <w:sz w:val="28"/>
        </w:rPr>
        <w:t>
      121. Жоғары қысымды құбырларға орнатылатын арматура осы арматураның сызбалары мен техникалық шарттарына сәйкес келеді.</w:t>
      </w:r>
    </w:p>
    <w:bookmarkEnd w:id="132"/>
    <w:p>
      <w:pPr>
        <w:spacing w:after="0"/>
        <w:ind w:left="0"/>
        <w:jc w:val="both"/>
      </w:pPr>
      <w:r>
        <w:rPr>
          <w:rFonts w:ascii="Times New Roman"/>
          <w:b w:val="false"/>
          <w:i w:val="false"/>
          <w:color w:val="000000"/>
          <w:sz w:val="28"/>
        </w:rPr>
        <w:t>
      Арматураны таңдау тасымалданатын ортаның жұмыс параметрлері мен қасиеттеріне байланысты белгіленеді және жобада негізделеді.</w:t>
      </w:r>
    </w:p>
    <w:bookmarkStart w:name="z137" w:id="133"/>
    <w:p>
      <w:pPr>
        <w:spacing w:after="0"/>
        <w:ind w:left="0"/>
        <w:jc w:val="both"/>
      </w:pPr>
      <w:r>
        <w:rPr>
          <w:rFonts w:ascii="Times New Roman"/>
          <w:b w:val="false"/>
          <w:i w:val="false"/>
          <w:color w:val="000000"/>
          <w:sz w:val="28"/>
        </w:rPr>
        <w:t>
      122. Арматура бөлшектерінің оны пайдалану кезінде беріктігі мен герметикалығына әсер ететін ақаулары болмайды.</w:t>
      </w:r>
    </w:p>
    <w:bookmarkEnd w:id="133"/>
    <w:p>
      <w:pPr>
        <w:spacing w:after="0"/>
        <w:ind w:left="0"/>
        <w:jc w:val="both"/>
      </w:pPr>
      <w:r>
        <w:rPr>
          <w:rFonts w:ascii="Times New Roman"/>
          <w:b w:val="false"/>
          <w:i w:val="false"/>
          <w:color w:val="000000"/>
          <w:sz w:val="28"/>
        </w:rPr>
        <w:t>
      Шыңдалған темірлер, қалыптама, құймалар бұзылмайтын бақылануға жатады.</w:t>
      </w:r>
    </w:p>
    <w:p>
      <w:pPr>
        <w:spacing w:after="0"/>
        <w:ind w:left="0"/>
        <w:jc w:val="both"/>
      </w:pPr>
      <w:r>
        <w:rPr>
          <w:rFonts w:ascii="Times New Roman"/>
          <w:b w:val="false"/>
          <w:i w:val="false"/>
          <w:color w:val="000000"/>
          <w:sz w:val="28"/>
        </w:rPr>
        <w:t>
      Бақылауға ерітіліп құйылған арматуралардың жалғама құбырларының соңғы жағы жатады.</w:t>
      </w:r>
    </w:p>
    <w:p>
      <w:pPr>
        <w:spacing w:after="0"/>
        <w:ind w:left="0"/>
        <w:jc w:val="both"/>
      </w:pPr>
      <w:r>
        <w:rPr>
          <w:rFonts w:ascii="Times New Roman"/>
          <w:b w:val="false"/>
          <w:i w:val="false"/>
          <w:color w:val="000000"/>
          <w:sz w:val="28"/>
        </w:rPr>
        <w:t>
      Шпиндель, төлке және жалғама құбыр мен ернемек сыртының сыртқы бұрандаларының жарылуына жол берілмейді.</w:t>
      </w:r>
    </w:p>
    <w:p>
      <w:pPr>
        <w:spacing w:after="0"/>
        <w:ind w:left="0"/>
        <w:jc w:val="both"/>
      </w:pPr>
      <w:r>
        <w:rPr>
          <w:rFonts w:ascii="Times New Roman"/>
          <w:b w:val="false"/>
          <w:i w:val="false"/>
          <w:color w:val="000000"/>
          <w:sz w:val="28"/>
        </w:rPr>
        <w:t>
      Жалғама құбыр мен ернемек сыртындағы бұранда үлкен қадаммен және 6g рұқсат беру алаңымен өлшенеді. Бұранда ойығының формасы дөңгеленген. Тығыздағыштың беткі жағы мұқият кептелген. Герметикалықты, тығыздау беріктігі мен сенімділігін баяулататын қуыстардың, тесіктердің, бетақаулардың, қылшықтардың, сызаттардың, шұңқырлардың және басқа да ақаулардың болуына жол берілмейді.</w:t>
      </w:r>
    </w:p>
    <w:bookmarkStart w:name="z138" w:id="134"/>
    <w:p>
      <w:pPr>
        <w:spacing w:after="0"/>
        <w:ind w:left="0"/>
        <w:jc w:val="both"/>
      </w:pPr>
      <w:r>
        <w:rPr>
          <w:rFonts w:ascii="Times New Roman"/>
          <w:b w:val="false"/>
          <w:i w:val="false"/>
          <w:color w:val="000000"/>
          <w:sz w:val="28"/>
        </w:rPr>
        <w:t>
      123. 35 Мегапаскальдан (бір шаршы сантиметрге 350 килограмм күш) артық жұмыс қысымы бар құбыр жолдар үшін құйылған арматураны қолдануға рұқсат берілмейді.</w:t>
      </w:r>
    </w:p>
    <w:bookmarkEnd w:id="134"/>
    <w:bookmarkStart w:name="z139" w:id="135"/>
    <w:p>
      <w:pPr>
        <w:spacing w:after="0"/>
        <w:ind w:left="0"/>
        <w:jc w:val="both"/>
      </w:pPr>
      <w:r>
        <w:rPr>
          <w:rFonts w:ascii="Times New Roman"/>
          <w:b w:val="false"/>
          <w:i w:val="false"/>
          <w:color w:val="000000"/>
          <w:sz w:val="28"/>
        </w:rPr>
        <w:t>
      124. Тегіс тығызды беткі қабаты бар ернемекті арматураны жоғары қысымды арматурада қолдануға жол берілмейді.</w:t>
      </w:r>
    </w:p>
    <w:bookmarkEnd w:id="135"/>
    <w:p>
      <w:pPr>
        <w:spacing w:after="0"/>
        <w:ind w:left="0"/>
        <w:jc w:val="both"/>
      </w:pPr>
      <w:r>
        <w:rPr>
          <w:rFonts w:ascii="Times New Roman"/>
          <w:b w:val="false"/>
          <w:i w:val="false"/>
          <w:color w:val="000000"/>
          <w:sz w:val="28"/>
        </w:rPr>
        <w:t>
      "Шығыңқы-кіріңкі" ернемекті тығыздау арматураны арнайы төсемдерді пайдаланған жағдайда жұмыс қысымы 35 Мегапаскальдан (бір шаршы сантиметрге 350 килограмм күш) артық болмағанда пайдаланылады.</w:t>
      </w:r>
    </w:p>
    <w:bookmarkStart w:name="z140" w:id="136"/>
    <w:p>
      <w:pPr>
        <w:spacing w:after="0"/>
        <w:ind w:left="0"/>
        <w:jc w:val="left"/>
      </w:pPr>
      <w:r>
        <w:rPr>
          <w:rFonts w:ascii="Times New Roman"/>
          <w:b/>
          <w:i w:val="false"/>
          <w:color w:val="000000"/>
        </w:rPr>
        <w:t xml:space="preserve"> 5-тарау. Құбыр жолдарының құрылғысы</w:t>
      </w:r>
    </w:p>
    <w:bookmarkEnd w:id="136"/>
    <w:bookmarkStart w:name="z141" w:id="137"/>
    <w:p>
      <w:pPr>
        <w:spacing w:after="0"/>
        <w:ind w:left="0"/>
        <w:jc w:val="left"/>
      </w:pPr>
      <w:r>
        <w:rPr>
          <w:rFonts w:ascii="Times New Roman"/>
          <w:b/>
          <w:i w:val="false"/>
          <w:color w:val="000000"/>
        </w:rPr>
        <w:t xml:space="preserve"> 1-параграф. Құбыр жолдарды орнату</w:t>
      </w:r>
    </w:p>
    <w:bookmarkEnd w:id="137"/>
    <w:bookmarkStart w:name="z142" w:id="138"/>
    <w:p>
      <w:pPr>
        <w:spacing w:after="0"/>
        <w:ind w:left="0"/>
        <w:jc w:val="both"/>
      </w:pPr>
      <w:r>
        <w:rPr>
          <w:rFonts w:ascii="Times New Roman"/>
          <w:b w:val="false"/>
          <w:i w:val="false"/>
          <w:color w:val="000000"/>
          <w:sz w:val="28"/>
        </w:rPr>
        <w:t>
      125. Технологиялық құбыр жолдарын орнату жоба бойынша жүргізіледі.</w:t>
      </w:r>
    </w:p>
    <w:bookmarkEnd w:id="138"/>
    <w:bookmarkStart w:name="z143" w:id="139"/>
    <w:p>
      <w:pPr>
        <w:spacing w:after="0"/>
        <w:ind w:left="0"/>
        <w:jc w:val="both"/>
      </w:pPr>
      <w:r>
        <w:rPr>
          <w:rFonts w:ascii="Times New Roman"/>
          <w:b w:val="false"/>
          <w:i w:val="false"/>
          <w:color w:val="000000"/>
          <w:sz w:val="28"/>
        </w:rPr>
        <w:t>
      126. Құбырларды орнату мыналарды қамтамасыз етеді:</w:t>
      </w:r>
    </w:p>
    <w:bookmarkEnd w:id="139"/>
    <w:p>
      <w:pPr>
        <w:spacing w:after="0"/>
        <w:ind w:left="0"/>
        <w:jc w:val="both"/>
      </w:pPr>
      <w:r>
        <w:rPr>
          <w:rFonts w:ascii="Times New Roman"/>
          <w:b w:val="false"/>
          <w:i w:val="false"/>
          <w:color w:val="000000"/>
          <w:sz w:val="28"/>
        </w:rPr>
        <w:t>
      1) жобада көзделген көтергіш-көлік құралдарын пайдалану және техникалық жай-күйін тікелей бақылау мүмкіндігі;</w:t>
      </w:r>
    </w:p>
    <w:p>
      <w:pPr>
        <w:spacing w:after="0"/>
        <w:ind w:left="0"/>
        <w:jc w:val="both"/>
      </w:pPr>
      <w:r>
        <w:rPr>
          <w:rFonts w:ascii="Times New Roman"/>
          <w:b w:val="false"/>
          <w:i w:val="false"/>
          <w:color w:val="000000"/>
          <w:sz w:val="28"/>
        </w:rPr>
        <w:t>
      2) механикаландыру құралдарын қолдана отырып, жөндеу жұмыстарын жүргізуді ескере отырып, технологиялық тораптар мен блоктарға бөлу;</w:t>
      </w:r>
    </w:p>
    <w:p>
      <w:pPr>
        <w:spacing w:after="0"/>
        <w:ind w:left="0"/>
        <w:jc w:val="both"/>
      </w:pPr>
      <w:r>
        <w:rPr>
          <w:rFonts w:ascii="Times New Roman"/>
          <w:b w:val="false"/>
          <w:i w:val="false"/>
          <w:color w:val="000000"/>
          <w:sz w:val="28"/>
        </w:rPr>
        <w:t>
      3) дәнекерлеу жіктерін бақылау, термиялық өңдеу, сынау және диагностикалау бойынша жұмыстардың барлық түрлерін орындау мүмкіндігі;</w:t>
      </w:r>
    </w:p>
    <w:p>
      <w:pPr>
        <w:spacing w:after="0"/>
        <w:ind w:left="0"/>
        <w:jc w:val="both"/>
      </w:pPr>
      <w:r>
        <w:rPr>
          <w:rFonts w:ascii="Times New Roman"/>
          <w:b w:val="false"/>
          <w:i w:val="false"/>
          <w:color w:val="000000"/>
          <w:sz w:val="28"/>
        </w:rPr>
        <w:t>
      4) құбырларды коррозиядан, атмосфералық және статикалық электрден оқшаулау және қорғау;</w:t>
      </w:r>
    </w:p>
    <w:p>
      <w:pPr>
        <w:spacing w:after="0"/>
        <w:ind w:left="0"/>
        <w:jc w:val="both"/>
      </w:pPr>
      <w:r>
        <w:rPr>
          <w:rFonts w:ascii="Times New Roman"/>
          <w:b w:val="false"/>
          <w:i w:val="false"/>
          <w:color w:val="000000"/>
          <w:sz w:val="28"/>
        </w:rPr>
        <w:t>
      5) құбырда мұздың және басқа да тығындардың пайда болуын болдырмау;</w:t>
      </w:r>
    </w:p>
    <w:p>
      <w:pPr>
        <w:spacing w:after="0"/>
        <w:ind w:left="0"/>
        <w:jc w:val="both"/>
      </w:pPr>
      <w:r>
        <w:rPr>
          <w:rFonts w:ascii="Times New Roman"/>
          <w:b w:val="false"/>
          <w:i w:val="false"/>
          <w:color w:val="000000"/>
          <w:sz w:val="28"/>
        </w:rPr>
        <w:t>
      6) құбырлардың ең аз ұзындығы;</w:t>
      </w:r>
    </w:p>
    <w:p>
      <w:pPr>
        <w:spacing w:after="0"/>
        <w:ind w:left="0"/>
        <w:jc w:val="both"/>
      </w:pPr>
      <w:r>
        <w:rPr>
          <w:rFonts w:ascii="Times New Roman"/>
          <w:b w:val="false"/>
          <w:i w:val="false"/>
          <w:color w:val="000000"/>
          <w:sz w:val="28"/>
        </w:rPr>
        <w:t>
      7) тұрып қалу аймақтарының салбырауын және түзілуін болдырмау;</w:t>
      </w:r>
    </w:p>
    <w:p>
      <w:pPr>
        <w:spacing w:after="0"/>
        <w:ind w:left="0"/>
        <w:jc w:val="both"/>
      </w:pPr>
      <w:r>
        <w:rPr>
          <w:rFonts w:ascii="Times New Roman"/>
          <w:b w:val="false"/>
          <w:i w:val="false"/>
          <w:color w:val="000000"/>
          <w:sz w:val="28"/>
        </w:rPr>
        <w:t>
      8) құбырлардың температуралық деформацияларын өздігінен өтеу және зақымданудан қорғау мүмкіндігі;</w:t>
      </w:r>
    </w:p>
    <w:p>
      <w:pPr>
        <w:spacing w:after="0"/>
        <w:ind w:left="0"/>
        <w:jc w:val="both"/>
      </w:pPr>
      <w:r>
        <w:rPr>
          <w:rFonts w:ascii="Times New Roman"/>
          <w:b w:val="false"/>
          <w:i w:val="false"/>
          <w:color w:val="000000"/>
          <w:sz w:val="28"/>
        </w:rPr>
        <w:t>
      9) көтергіш механизмдердің, өрт сөндіру жабдықтары мен құралдарының кедергісіз қозғалу мүмкіндігі.</w:t>
      </w:r>
    </w:p>
    <w:bookmarkStart w:name="z144" w:id="140"/>
    <w:p>
      <w:pPr>
        <w:spacing w:after="0"/>
        <w:ind w:left="0"/>
        <w:jc w:val="both"/>
      </w:pPr>
      <w:r>
        <w:rPr>
          <w:rFonts w:ascii="Times New Roman"/>
          <w:b w:val="false"/>
          <w:i w:val="false"/>
          <w:color w:val="000000"/>
          <w:sz w:val="28"/>
        </w:rPr>
        <w:t>
      127. Құбыр жолының трассасын таңдау кезінде трассалардың бұрылыстары есебінен температуралық деформациялардан өздігінен өтемделуі қарастырылады.</w:t>
      </w:r>
    </w:p>
    <w:bookmarkEnd w:id="140"/>
    <w:p>
      <w:pPr>
        <w:spacing w:after="0"/>
        <w:ind w:left="0"/>
        <w:jc w:val="both"/>
      </w:pPr>
      <w:r>
        <w:rPr>
          <w:rFonts w:ascii="Times New Roman"/>
          <w:b w:val="false"/>
          <w:i w:val="false"/>
          <w:color w:val="000000"/>
          <w:sz w:val="28"/>
        </w:rPr>
        <w:t>
      Құбырлар трассасы, әдетте, тротуарлар мен жаяу жүргіншілер жолдарының орналасуына қарама-қарсы жақта орналасқан.</w:t>
      </w:r>
    </w:p>
    <w:bookmarkStart w:name="z145" w:id="141"/>
    <w:p>
      <w:pPr>
        <w:spacing w:after="0"/>
        <w:ind w:left="0"/>
        <w:jc w:val="both"/>
      </w:pPr>
      <w:r>
        <w:rPr>
          <w:rFonts w:ascii="Times New Roman"/>
          <w:b w:val="false"/>
          <w:i w:val="false"/>
          <w:color w:val="000000"/>
          <w:sz w:val="28"/>
        </w:rPr>
        <w:t>
      128. Құбыр жолдар тоқтаған кезде босатуды қамтамасыз ететін еңіске қарай орнатылады.</w:t>
      </w:r>
    </w:p>
    <w:bookmarkEnd w:id="141"/>
    <w:p>
      <w:pPr>
        <w:spacing w:after="0"/>
        <w:ind w:left="0"/>
        <w:jc w:val="both"/>
      </w:pPr>
      <w:r>
        <w:rPr>
          <w:rFonts w:ascii="Times New Roman"/>
          <w:b w:val="false"/>
          <w:i w:val="false"/>
          <w:color w:val="000000"/>
          <w:sz w:val="28"/>
        </w:rPr>
        <w:t>
      Құбыр жолдың еңістігі көрсетілгеннен төмен қабылданады:</w:t>
      </w:r>
    </w:p>
    <w:p>
      <w:pPr>
        <w:spacing w:after="0"/>
        <w:ind w:left="0"/>
        <w:jc w:val="both"/>
      </w:pPr>
      <w:r>
        <w:rPr>
          <w:rFonts w:ascii="Times New Roman"/>
          <w:b w:val="false"/>
          <w:i w:val="false"/>
          <w:color w:val="000000"/>
          <w:sz w:val="28"/>
        </w:rPr>
        <w:t>
      1) жеңіл жылжитын сұйық заттар үшін - 0,002 градус;</w:t>
      </w:r>
    </w:p>
    <w:p>
      <w:pPr>
        <w:spacing w:after="0"/>
        <w:ind w:left="0"/>
        <w:jc w:val="both"/>
      </w:pPr>
      <w:r>
        <w:rPr>
          <w:rFonts w:ascii="Times New Roman"/>
          <w:b w:val="false"/>
          <w:i w:val="false"/>
          <w:color w:val="000000"/>
          <w:sz w:val="28"/>
        </w:rPr>
        <w:t>
      2) орта жүрісі бойынша газ тәрізді заттар үшін - 0,002 градус;</w:t>
      </w:r>
    </w:p>
    <w:p>
      <w:pPr>
        <w:spacing w:after="0"/>
        <w:ind w:left="0"/>
        <w:jc w:val="both"/>
      </w:pPr>
      <w:r>
        <w:rPr>
          <w:rFonts w:ascii="Times New Roman"/>
          <w:b w:val="false"/>
          <w:i w:val="false"/>
          <w:color w:val="000000"/>
          <w:sz w:val="28"/>
        </w:rPr>
        <w:t>
      3) орта жүрісіне қарсы газ тәрізді заттар үшін - 0,003 градус;</w:t>
      </w:r>
    </w:p>
    <w:p>
      <w:pPr>
        <w:spacing w:after="0"/>
        <w:ind w:left="0"/>
        <w:jc w:val="both"/>
      </w:pPr>
      <w:r>
        <w:rPr>
          <w:rFonts w:ascii="Times New Roman"/>
          <w:b w:val="false"/>
          <w:i w:val="false"/>
          <w:color w:val="000000"/>
          <w:sz w:val="28"/>
        </w:rPr>
        <w:t>
      4) қышқылдар мен сілтілер үшін - 0,005 градус.</w:t>
      </w:r>
    </w:p>
    <w:p>
      <w:pPr>
        <w:spacing w:after="0"/>
        <w:ind w:left="0"/>
        <w:jc w:val="both"/>
      </w:pPr>
      <w:r>
        <w:rPr>
          <w:rFonts w:ascii="Times New Roman"/>
          <w:b w:val="false"/>
          <w:i w:val="false"/>
          <w:color w:val="000000"/>
          <w:sz w:val="28"/>
        </w:rPr>
        <w:t>
      Жоғары жабысқақты және суып қалатын заттары бар құбыр жолдары үшін еңістің үлкендігі нақты құрылым мен заттардың ерекшеліктерінен, құбыр жолдардың созылыңқылығы мен олардың төсемдерінің шарттарына (0,02 дейінгі шамада) негізделе отырып қабылданады.</w:t>
      </w:r>
    </w:p>
    <w:p>
      <w:pPr>
        <w:spacing w:after="0"/>
        <w:ind w:left="0"/>
        <w:jc w:val="both"/>
      </w:pPr>
      <w:r>
        <w:rPr>
          <w:rFonts w:ascii="Times New Roman"/>
          <w:b w:val="false"/>
          <w:i w:val="false"/>
          <w:color w:val="000000"/>
          <w:sz w:val="28"/>
        </w:rPr>
        <w:t>
      Еңісі аз немесе еңісі жоқ құбырларды оларды босатуды қамтамасыз ететін іс-шараларды көздейтін жобалық негіздемелер кезінде төсеуге жол беріледі.</w:t>
      </w:r>
    </w:p>
    <w:bookmarkStart w:name="z146" w:id="142"/>
    <w:p>
      <w:pPr>
        <w:spacing w:after="0"/>
        <w:ind w:left="0"/>
        <w:jc w:val="both"/>
      </w:pPr>
      <w:r>
        <w:rPr>
          <w:rFonts w:ascii="Times New Roman"/>
          <w:b w:val="false"/>
          <w:i w:val="false"/>
          <w:color w:val="000000"/>
          <w:sz w:val="28"/>
        </w:rPr>
        <w:t>
      129. Жанбайтын құрылғы, эстакада, қабат, баған, тіректерде А, Б тобындағы құбыр жолдар төсемдер жердің үстімен жүргізіледі. Осы құбыржолдарды сорғылар мен компрессорларға қосу учаскелерінде өтпейтін арналарда төсеуге жол беріледі.</w:t>
      </w:r>
    </w:p>
    <w:bookmarkEnd w:id="142"/>
    <w:p>
      <w:pPr>
        <w:spacing w:after="0"/>
        <w:ind w:left="0"/>
        <w:jc w:val="both"/>
      </w:pPr>
      <w:r>
        <w:rPr>
          <w:rFonts w:ascii="Times New Roman"/>
          <w:b w:val="false"/>
          <w:i w:val="false"/>
          <w:color w:val="000000"/>
          <w:sz w:val="28"/>
        </w:rPr>
        <w:t>
      Өтімсіз каналдарда жабысқақ, жылдам суитын және жанатын Б (б) топты сұйықтарды тасымалдайтын құбыр жолдарды төсеуге, негізгі жағдайларда жабдық кезең сайын босатыла берген кезде А және Б топты кәріз құбыр жолдарды төсеуге рұқсат беріледі.</w:t>
      </w:r>
    </w:p>
    <w:p>
      <w:pPr>
        <w:spacing w:after="0"/>
        <w:ind w:left="0"/>
        <w:jc w:val="both"/>
      </w:pPr>
      <w:r>
        <w:rPr>
          <w:rFonts w:ascii="Times New Roman"/>
          <w:b w:val="false"/>
          <w:i w:val="false"/>
          <w:color w:val="000000"/>
          <w:sz w:val="28"/>
        </w:rPr>
        <w:t>
      В тобындағы құбыржолдар үшін жерүсті төсемі, сондай-ақ арналарда (жабық немесе құм себілген), тоннельдерде немесе жерде төсем жүзеге асырылады. Жерге төсем жүргізген кезде құбыр жолдардың температурасы 150 градус Цельсийден аспайды. Төмен тірек конструкцияларын қолдану көлік пен өрт сөндіру құралдарының қозғалысына кедергі келтірмейді.</w:t>
      </w:r>
    </w:p>
    <w:bookmarkStart w:name="z147" w:id="143"/>
    <w:p>
      <w:pPr>
        <w:spacing w:after="0"/>
        <w:ind w:left="0"/>
        <w:jc w:val="both"/>
      </w:pPr>
      <w:r>
        <w:rPr>
          <w:rFonts w:ascii="Times New Roman"/>
          <w:b w:val="false"/>
          <w:i w:val="false"/>
          <w:color w:val="000000"/>
          <w:sz w:val="28"/>
        </w:rPr>
        <w:t>
      130. А және Б топты құбыр жолдар үшін каналдар жинақталған жанбайтын құрылғымен орындалады, жанбайтын темір бетонмен (темір бетон плитамен), құммен жабылады және оған су кіруден қорғау қарастырылады.</w:t>
      </w:r>
    </w:p>
    <w:bookmarkEnd w:id="143"/>
    <w:bookmarkStart w:name="z148" w:id="144"/>
    <w:p>
      <w:pPr>
        <w:spacing w:after="0"/>
        <w:ind w:left="0"/>
        <w:jc w:val="both"/>
      </w:pPr>
      <w:r>
        <w:rPr>
          <w:rFonts w:ascii="Times New Roman"/>
          <w:b w:val="false"/>
          <w:i w:val="false"/>
          <w:color w:val="000000"/>
          <w:sz w:val="28"/>
        </w:rPr>
        <w:t>
      131. Жартылай өтетін каналдарда құбыр жолдардың төсемі 100 метрден артық емес ұзақтықтағы жолдың жекелеген бөліктерінде ғана, негізінен жетілдірілген жабындымен зауытішілік темір жолдар мен авто жолдарда Б (в) және В тобындағы құбыр жолдардың қиысуында жүзеге асырылады.</w:t>
      </w:r>
    </w:p>
    <w:bookmarkEnd w:id="144"/>
    <w:p>
      <w:pPr>
        <w:spacing w:after="0"/>
        <w:ind w:left="0"/>
        <w:jc w:val="both"/>
      </w:pPr>
      <w:r>
        <w:rPr>
          <w:rFonts w:ascii="Times New Roman"/>
          <w:b w:val="false"/>
          <w:i w:val="false"/>
          <w:color w:val="000000"/>
          <w:sz w:val="28"/>
        </w:rPr>
        <w:t>
      Бұл жағдайда жартылай жабылатын каналдарда шығыңқы құрылғылардың ені 0,6 метрден кем және биіктігі 1,5 метрден кем емес өтетін жерлер қарастырылады. Каналдардың соңында шығатын жерлер мен люктер көзделуі қажет.</w:t>
      </w:r>
    </w:p>
    <w:bookmarkStart w:name="z149" w:id="145"/>
    <w:p>
      <w:pPr>
        <w:spacing w:after="0"/>
        <w:ind w:left="0"/>
        <w:jc w:val="both"/>
      </w:pPr>
      <w:r>
        <w:rPr>
          <w:rFonts w:ascii="Times New Roman"/>
          <w:b w:val="false"/>
          <w:i w:val="false"/>
          <w:color w:val="000000"/>
          <w:sz w:val="28"/>
        </w:rPr>
        <w:t>
      132. А, Б тобындағы құбыр жолдарды канал немесе тоннель бойынша цехқа (цехтан) енгізу (шығару) орындарында цехтан каналға не керісінше зиянды және жанатын заттардың түсуіне жол бермейтін алдын алу құралдары қарастырылады (әрбір нақты жағдайда жанбайтын материалдардан диафрам немесе су және газ өткізбейтін жалғастырғыш құрылғыларды орнату жобамен анықталады).</w:t>
      </w:r>
    </w:p>
    <w:bookmarkEnd w:id="145"/>
    <w:bookmarkStart w:name="z150" w:id="146"/>
    <w:p>
      <w:pPr>
        <w:spacing w:after="0"/>
        <w:ind w:left="0"/>
        <w:jc w:val="both"/>
      </w:pPr>
      <w:r>
        <w:rPr>
          <w:rFonts w:ascii="Times New Roman"/>
          <w:b w:val="false"/>
          <w:i w:val="false"/>
          <w:color w:val="000000"/>
          <w:sz w:val="28"/>
        </w:rPr>
        <w:t>
      133. Жапсарлас құбыр жолдардың осьтері арасындағы қашықтық және құбыр жолдардан құрылыс құрылғысына дейін көлденеңі бойынша да, тігі бойынша да құбыр жолдардың ығысу мөлшері температуралық өзгеру кезінде жинақтау, жөндеу, қарау, оқшаулау мүмкіндігін ескере отырып қабылданады.</w:t>
      </w:r>
    </w:p>
    <w:bookmarkEnd w:id="146"/>
    <w:p>
      <w:pPr>
        <w:spacing w:after="0"/>
        <w:ind w:left="0"/>
        <w:jc w:val="both"/>
      </w:pPr>
      <w:r>
        <w:rPr>
          <w:rFonts w:ascii="Times New Roman"/>
          <w:b w:val="false"/>
          <w:i w:val="false"/>
          <w:color w:val="000000"/>
          <w:sz w:val="28"/>
        </w:rPr>
        <w:t xml:space="preserve">
      Ғимарат қабырғасы мен канал қабырғасынан бастап жапсарлас құбыр жолдарының осьтері арасында арақашықтық осы Нұсқаулықтың </w:t>
      </w:r>
      <w:r>
        <w:rPr>
          <w:rFonts w:ascii="Times New Roman"/>
          <w:b w:val="false"/>
          <w:i w:val="false"/>
          <w:color w:val="000000"/>
          <w:sz w:val="28"/>
        </w:rPr>
        <w:t>6-қосымшасында</w:t>
      </w:r>
      <w:r>
        <w:rPr>
          <w:rFonts w:ascii="Times New Roman"/>
          <w:b w:val="false"/>
          <w:i w:val="false"/>
          <w:color w:val="000000"/>
          <w:sz w:val="28"/>
        </w:rPr>
        <w:t xml:space="preserve"> (бұдан әрі – Аралас құбырлардың осьтері арасындағы және құбырлардан құрылыс конструкцияларына дейінгі қашықтық) көрсетілген.</w:t>
      </w:r>
    </w:p>
    <w:p>
      <w:pPr>
        <w:spacing w:after="0"/>
        <w:ind w:left="0"/>
        <w:jc w:val="both"/>
      </w:pPr>
      <w:r>
        <w:rPr>
          <w:rFonts w:ascii="Times New Roman"/>
          <w:b w:val="false"/>
          <w:i w:val="false"/>
          <w:color w:val="000000"/>
          <w:sz w:val="28"/>
        </w:rPr>
        <w:t>
      Жылытатын серіктестерге арналған арматураның құбыр жолдарында Аралас құбырлардың осьтері арасындағы және құбырлардан құрылыс конструкцияларына дейінгі қашықтық бойынша қабылданған А және Б қашықтығы жарықта мынадан төмен емес қашықтықта қамтамасыз ету шартына негізделе отырып тексереді:</w:t>
      </w:r>
    </w:p>
    <w:p>
      <w:pPr>
        <w:spacing w:after="0"/>
        <w:ind w:left="0"/>
        <w:jc w:val="both"/>
      </w:pPr>
      <w:r>
        <w:rPr>
          <w:rFonts w:ascii="Times New Roman"/>
          <w:b w:val="false"/>
          <w:i w:val="false"/>
          <w:color w:val="000000"/>
          <w:sz w:val="28"/>
        </w:rPr>
        <w:t>
      1) оқшауланбаған құбыр жолдары үшін Dу600 миллиметр болғанда - 50 миллиметрге дейін;</w:t>
      </w:r>
    </w:p>
    <w:p>
      <w:pPr>
        <w:spacing w:after="0"/>
        <w:ind w:left="0"/>
        <w:jc w:val="both"/>
      </w:pPr>
      <w:r>
        <w:rPr>
          <w:rFonts w:ascii="Times New Roman"/>
          <w:b w:val="false"/>
          <w:i w:val="false"/>
          <w:color w:val="000000"/>
          <w:sz w:val="28"/>
        </w:rPr>
        <w:t>
      2) оқшауланбаған құбыр жолдары үшін Dу600 миллиметрден артық болғанда, және жылыту оқшаулауы бар барлық құбыр жолдар - 100 миллиметр.</w:t>
      </w:r>
    </w:p>
    <w:p>
      <w:pPr>
        <w:spacing w:after="0"/>
        <w:ind w:left="0"/>
        <w:jc w:val="both"/>
      </w:pPr>
      <w:r>
        <w:rPr>
          <w:rFonts w:ascii="Times New Roman"/>
          <w:b w:val="false"/>
          <w:i w:val="false"/>
          <w:color w:val="000000"/>
          <w:sz w:val="28"/>
        </w:rPr>
        <w:t>
      Төменгі пайда болу немесе жылу оқшаулағыш құрылғы мен еден не канал түбі арасындағы қашықтық 100 миллиметрден кем болмай қабылданады.</w:t>
      </w:r>
    </w:p>
    <w:p>
      <w:pPr>
        <w:spacing w:after="0"/>
        <w:ind w:left="0"/>
        <w:jc w:val="both"/>
      </w:pPr>
      <w:r>
        <w:rPr>
          <w:rFonts w:ascii="Times New Roman"/>
          <w:b w:val="false"/>
          <w:i w:val="false"/>
          <w:color w:val="000000"/>
          <w:sz w:val="28"/>
        </w:rPr>
        <w:t>
      Б қашықтығы (құбыр жолдар діңдері арасындағы) bi кесте өлшемдерінің қосындысымен мұнда bi=b1, b2, ..., b8 анықталады.</w:t>
      </w:r>
    </w:p>
    <w:p>
      <w:pPr>
        <w:spacing w:after="0"/>
        <w:ind w:left="0"/>
        <w:jc w:val="both"/>
      </w:pPr>
      <w:r>
        <w:rPr>
          <w:rFonts w:ascii="Times New Roman"/>
          <w:b w:val="false"/>
          <w:i w:val="false"/>
          <w:color w:val="000000"/>
          <w:sz w:val="28"/>
        </w:rPr>
        <w:t>
      Әртүрлі жазықтықта ернемектер орналасқан кезде (қашық) оқшауланбаған құбыр жолдары арасындағы қашықтық b4 үлкен диаметрі мен b5-b8 кіші диаметрінің қосындысымен анықталады.</w:t>
      </w:r>
    </w:p>
    <w:bookmarkStart w:name="z151" w:id="147"/>
    <w:p>
      <w:pPr>
        <w:spacing w:after="0"/>
        <w:ind w:left="0"/>
        <w:jc w:val="both"/>
      </w:pPr>
      <w:r>
        <w:rPr>
          <w:rFonts w:ascii="Times New Roman"/>
          <w:b w:val="false"/>
          <w:i w:val="false"/>
          <w:color w:val="000000"/>
          <w:sz w:val="28"/>
        </w:rPr>
        <w:t>
      134. Құбыр жолдарының бұрылу орындарында құбыр қабырғаларының температурасының, ішкі қысымның және басқа жүктемелердің өзгеруінен туындайтын жылжу мүмкіндігі ескеріледі.</w:t>
      </w:r>
    </w:p>
    <w:bookmarkEnd w:id="147"/>
    <w:bookmarkStart w:name="z152" w:id="148"/>
    <w:p>
      <w:pPr>
        <w:spacing w:after="0"/>
        <w:ind w:left="0"/>
        <w:jc w:val="both"/>
      </w:pPr>
      <w:r>
        <w:rPr>
          <w:rFonts w:ascii="Times New Roman"/>
          <w:b w:val="false"/>
          <w:i w:val="false"/>
          <w:color w:val="000000"/>
          <w:sz w:val="28"/>
        </w:rPr>
        <w:t>
      135. Құбыр жолдары мен электр кабельдерді бірге төсеген кезде олардың арасындағы қашықтық жобамен айқындалады.</w:t>
      </w:r>
    </w:p>
    <w:bookmarkEnd w:id="148"/>
    <w:bookmarkStart w:name="z153" w:id="149"/>
    <w:p>
      <w:pPr>
        <w:spacing w:after="0"/>
        <w:ind w:left="0"/>
        <w:jc w:val="both"/>
      </w:pPr>
      <w:r>
        <w:rPr>
          <w:rFonts w:ascii="Times New Roman"/>
          <w:b w:val="false"/>
          <w:i w:val="false"/>
          <w:color w:val="000000"/>
          <w:sz w:val="28"/>
        </w:rPr>
        <w:t>
      136. Технологиялық құбыр жолдарды әкімшілік, тұрмыстық, шаруашылық ғимараттарда және электр таратқышты құрылғылар, электр қондырғы, автоматтандыру қалқандары, трансформаторлар орналасқан, желдеткіш камералары, жылу бекеттері ғимараттарында, жұмысшыларды шығару жолдарында, сонымен қатар кез келген қолданыстағы ғимараттарда төсеуге рұқсат берілмейді.</w:t>
      </w:r>
    </w:p>
    <w:bookmarkEnd w:id="149"/>
    <w:p>
      <w:pPr>
        <w:spacing w:after="0"/>
        <w:ind w:left="0"/>
        <w:jc w:val="both"/>
      </w:pPr>
      <w:r>
        <w:rPr>
          <w:rFonts w:ascii="Times New Roman"/>
          <w:b w:val="false"/>
          <w:i w:val="false"/>
          <w:color w:val="000000"/>
          <w:sz w:val="28"/>
        </w:rPr>
        <w:t>
      Қауіпсіз өндірістік объектіге төселген А және Б тобындағы құбыр жолдары жерүсті төсемдерінде 50 метрден кем болмайтын және жерасты төсемдерінде 25 метрден кем болмайтын қашықтықта адамдар болуы мүмкін ғимараттарда орналастырылады.</w:t>
      </w:r>
    </w:p>
    <w:bookmarkStart w:name="z154" w:id="150"/>
    <w:p>
      <w:pPr>
        <w:spacing w:after="0"/>
        <w:ind w:left="0"/>
        <w:jc w:val="both"/>
      </w:pPr>
      <w:r>
        <w:rPr>
          <w:rFonts w:ascii="Times New Roman"/>
          <w:b w:val="false"/>
          <w:i w:val="false"/>
          <w:color w:val="000000"/>
          <w:sz w:val="28"/>
        </w:rPr>
        <w:t>
      137. Құбыр жолдарының трассаларын оларды реконструкциялау мүмкіндігін ескере отырып орнату, ол үшін конструкциялардың өлшемдерін анықтау кезінде осы конструкциялардың габариттері бойынша да, жүктемелері бойынша да резервті көздеу қажет. Әрбір нақты жағдайда резерв жобамен айқындалады.</w:t>
      </w:r>
    </w:p>
    <w:bookmarkEnd w:id="150"/>
    <w:bookmarkStart w:name="z155" w:id="151"/>
    <w:p>
      <w:pPr>
        <w:spacing w:after="0"/>
        <w:ind w:left="0"/>
        <w:jc w:val="both"/>
      </w:pPr>
      <w:r>
        <w:rPr>
          <w:rFonts w:ascii="Times New Roman"/>
          <w:b w:val="false"/>
          <w:i w:val="false"/>
          <w:color w:val="000000"/>
          <w:sz w:val="28"/>
        </w:rPr>
        <w:t>
      138. Жерасты құбыр жолдарының теміржол, автомобиль және жаяу жүргінші жолдарының қиылысқан орындарында, есік босағасы, терезе және балкон асты мен үстіне арматура, компенсатор, дренажды құрылғы, ажыратқыш жалғастырғыштарда орналастыруға жол берілмейді. Ажыратқыш жалғастырғыштарды пайдалану қажеттілігі болса қорғаныс тұғырықтары мен күнқағар қарастырылады.</w:t>
      </w:r>
    </w:p>
    <w:bookmarkEnd w:id="151"/>
    <w:bookmarkStart w:name="z156" w:id="152"/>
    <w:p>
      <w:pPr>
        <w:spacing w:after="0"/>
        <w:ind w:left="0"/>
        <w:jc w:val="both"/>
      </w:pPr>
      <w:r>
        <w:rPr>
          <w:rFonts w:ascii="Times New Roman"/>
          <w:b w:val="false"/>
          <w:i w:val="false"/>
          <w:color w:val="000000"/>
          <w:sz w:val="28"/>
        </w:rPr>
        <w:t>
      139. А, Б тобындағы заттар мен В тобындағы газдарды (шарты өтуі 100 миллиметрге дейін), В тобындағы сұйық заттарды (құбыр жолдардың диаметріне қарамастан) тасымалдайтын цехішілік құбыр жолдарын төсеу төмендегілер бойынша:</w:t>
      </w:r>
    </w:p>
    <w:bookmarkEnd w:id="152"/>
    <w:p>
      <w:pPr>
        <w:spacing w:after="0"/>
        <w:ind w:left="0"/>
        <w:jc w:val="both"/>
      </w:pPr>
      <w:r>
        <w:rPr>
          <w:rFonts w:ascii="Times New Roman"/>
          <w:b w:val="false"/>
          <w:i w:val="false"/>
          <w:color w:val="000000"/>
          <w:sz w:val="28"/>
        </w:rPr>
        <w:t>
      1) көмекші ғимараттардың қорғанысын қамтамасыз ете отырып бітеу қабырғаларының сыртқы беті;</w:t>
      </w:r>
    </w:p>
    <w:p>
      <w:pPr>
        <w:spacing w:after="0"/>
        <w:ind w:left="0"/>
        <w:jc w:val="both"/>
      </w:pPr>
      <w:r>
        <w:rPr>
          <w:rFonts w:ascii="Times New Roman"/>
          <w:b w:val="false"/>
          <w:i w:val="false"/>
          <w:color w:val="000000"/>
          <w:sz w:val="28"/>
        </w:rPr>
        <w:t>
      2) өндірістік ғимараттардың тірек қабырғаларының жанбайтын бетінде осы қабырғаларға түсірілетін салмақтан 200 миллиметрге дейінгі шартты өтетін жері бар цехішілік құбыр жолдарды төсеу қажет. Мұндай құбыр жолдар есік және терезе ойықтарынан 0,5 метрден төмен не жоғары орналастыру керек. Бұл жағдайда жеңіл газды құбыр жолдар есік және терезе ойықтарынан-жоғары, ал ауырлары - төмен орналастыру керек. Түгел шыныланған, жеңіл лақтырылатын құрылыс ғимараттарының қабырғалары бойынша құбыр жолдарын төсеуге рұқсат берілмейді.</w:t>
      </w:r>
    </w:p>
    <w:bookmarkStart w:name="z157" w:id="153"/>
    <w:p>
      <w:pPr>
        <w:spacing w:after="0"/>
        <w:ind w:left="0"/>
        <w:jc w:val="both"/>
      </w:pPr>
      <w:r>
        <w:rPr>
          <w:rFonts w:ascii="Times New Roman"/>
          <w:b w:val="false"/>
          <w:i w:val="false"/>
          <w:color w:val="000000"/>
          <w:sz w:val="28"/>
        </w:rPr>
        <w:t>
      140. Бөлек тұрған төмен және жоғары тіректерде немесе эстакадаларда құбыр жолдарын төсеу тасымалданатын заттардың құрамы мен өлшемдеріне қарамастан құбыр жолдардың кез келген қиысуында пайдаланылады.</w:t>
      </w:r>
    </w:p>
    <w:bookmarkEnd w:id="153"/>
    <w:p>
      <w:pPr>
        <w:spacing w:after="0"/>
        <w:ind w:left="0"/>
        <w:jc w:val="both"/>
      </w:pPr>
      <w:r>
        <w:rPr>
          <w:rFonts w:ascii="Times New Roman"/>
          <w:b w:val="false"/>
          <w:i w:val="false"/>
          <w:color w:val="000000"/>
          <w:sz w:val="28"/>
        </w:rPr>
        <w:t>
      Бұл жағдайда бір-бірімен сәйкес келмейтін заттары бар құбыр жолдарын бір-бірінен барынша алшақ орнатады.</w:t>
      </w:r>
    </w:p>
    <w:p>
      <w:pPr>
        <w:spacing w:after="0"/>
        <w:ind w:left="0"/>
        <w:jc w:val="both"/>
      </w:pPr>
      <w:r>
        <w:rPr>
          <w:rFonts w:ascii="Times New Roman"/>
          <w:b w:val="false"/>
          <w:i w:val="false"/>
          <w:color w:val="000000"/>
          <w:sz w:val="28"/>
        </w:rPr>
        <w:t>
      Екі не үш қабатты төсемді құбыр жолдарын келесі нұсқаулықты сақтай отырып орналастырады:</w:t>
      </w:r>
    </w:p>
    <w:p>
      <w:pPr>
        <w:spacing w:after="0"/>
        <w:ind w:left="0"/>
        <w:jc w:val="both"/>
      </w:pPr>
      <w:r>
        <w:rPr>
          <w:rFonts w:ascii="Times New Roman"/>
          <w:b w:val="false"/>
          <w:i w:val="false"/>
          <w:color w:val="000000"/>
          <w:sz w:val="28"/>
        </w:rPr>
        <w:t>
      1) қышқыл, сілті және басқа да агрессиялы заттардың құбыр жолдары-ең төменгі қабатта;</w:t>
      </w:r>
    </w:p>
    <w:p>
      <w:pPr>
        <w:spacing w:after="0"/>
        <w:ind w:left="0"/>
        <w:jc w:val="both"/>
      </w:pPr>
      <w:r>
        <w:rPr>
          <w:rFonts w:ascii="Times New Roman"/>
          <w:b w:val="false"/>
          <w:i w:val="false"/>
          <w:color w:val="000000"/>
          <w:sz w:val="28"/>
        </w:rPr>
        <w:t>
      2) Б (а), Б (б) тобындағы заттардың құбыр жолдары жоғарғы қабатта және мүмкіндігіне қарай эстакада шетінде;</w:t>
      </w:r>
    </w:p>
    <w:p>
      <w:pPr>
        <w:spacing w:after="0"/>
        <w:ind w:left="0"/>
        <w:jc w:val="both"/>
      </w:pPr>
      <w:r>
        <w:rPr>
          <w:rFonts w:ascii="Times New Roman"/>
          <w:b w:val="false"/>
          <w:i w:val="false"/>
          <w:color w:val="000000"/>
          <w:sz w:val="28"/>
        </w:rPr>
        <w:t>
      3) араласып кеткенде өрт не жарылыс туғызуы мүмкін заттардың құбыр жолдары барынша бір-бірінен алшақ.</w:t>
      </w:r>
    </w:p>
    <w:bookmarkStart w:name="z158" w:id="154"/>
    <w:p>
      <w:pPr>
        <w:spacing w:after="0"/>
        <w:ind w:left="0"/>
        <w:jc w:val="both"/>
      </w:pPr>
      <w:r>
        <w:rPr>
          <w:rFonts w:ascii="Times New Roman"/>
          <w:b w:val="false"/>
          <w:i w:val="false"/>
          <w:color w:val="000000"/>
          <w:sz w:val="28"/>
        </w:rPr>
        <w:t>
      141. Өтетін жерлер мен жолдарда П-тәріздес компенсаторлардың орнатылуына рұқсат берілмейді. Компенсаторларды көрсетілген орнату оларды басқа жерлерде орналастыру мүмкін еместігінің негіздемесі болған кезде мүмкін болады.</w:t>
      </w:r>
    </w:p>
    <w:bookmarkEnd w:id="154"/>
    <w:bookmarkStart w:name="z159" w:id="155"/>
    <w:p>
      <w:pPr>
        <w:spacing w:after="0"/>
        <w:ind w:left="0"/>
        <w:jc w:val="both"/>
      </w:pPr>
      <w:r>
        <w:rPr>
          <w:rFonts w:ascii="Times New Roman"/>
          <w:b w:val="false"/>
          <w:i w:val="false"/>
          <w:color w:val="000000"/>
          <w:sz w:val="28"/>
        </w:rPr>
        <w:t>
      142. Эстакадаларда ұдайы қызмет көрсетілетін (ауысымына бір реттен кем емес) құбыр жолдарды төсеген кезде, зауыттық эстакадаларда жанбайтын материалдан әр 200 метр сайын, ені 0,6 метрден кем емес және таяныштарының биіктігі 0,9 метрден кем емес, ал эстакаданың бүйір жағында 200 метр қашықтықта шатырлы қоршаулы не маршты тік баспалдақтар өтетін өткелдер қарастырылады.</w:t>
      </w:r>
    </w:p>
    <w:bookmarkEnd w:id="155"/>
    <w:bookmarkStart w:name="z160" w:id="156"/>
    <w:p>
      <w:pPr>
        <w:spacing w:after="0"/>
        <w:ind w:left="0"/>
        <w:jc w:val="both"/>
      </w:pPr>
      <w:r>
        <w:rPr>
          <w:rFonts w:ascii="Times New Roman"/>
          <w:b w:val="false"/>
          <w:i w:val="false"/>
          <w:color w:val="000000"/>
          <w:sz w:val="28"/>
        </w:rPr>
        <w:t>
      143. Төмен тіректерде құбырларды төсеу кезінде жер бетінен құбыр мен жылу оқшаулағыштың түбіне дейінгі қашықтықты жобалық құжаттамаға сәйкес қабылдау қажет. Құбырлар арқылы өту үшін жаяу жүргіншілер көпірлері жабдықталған.</w:t>
      </w:r>
    </w:p>
    <w:bookmarkEnd w:id="156"/>
    <w:p>
      <w:pPr>
        <w:spacing w:after="0"/>
        <w:ind w:left="0"/>
        <w:jc w:val="both"/>
      </w:pPr>
      <w:r>
        <w:rPr>
          <w:rFonts w:ascii="Times New Roman"/>
          <w:b w:val="false"/>
          <w:i w:val="false"/>
          <w:color w:val="000000"/>
          <w:sz w:val="28"/>
        </w:rPr>
        <w:t>
      Диаметрі 300 миллиметрге дейін қоса алғанда құбырларды төсеу екі және одан да көп қабаттарда көзделеді, ал алаң бетінен құбырлардың жоғарғы жағына немесе жоғарғы қабаттың жылу оқшаулағышына дейінгі қашықтық 1,5 метрден аспайды.</w:t>
      </w:r>
    </w:p>
    <w:bookmarkStart w:name="z161" w:id="157"/>
    <w:p>
      <w:pPr>
        <w:spacing w:after="0"/>
        <w:ind w:left="0"/>
        <w:jc w:val="both"/>
      </w:pPr>
      <w:r>
        <w:rPr>
          <w:rFonts w:ascii="Times New Roman"/>
          <w:b w:val="false"/>
          <w:i w:val="false"/>
          <w:color w:val="000000"/>
          <w:sz w:val="28"/>
        </w:rPr>
        <w:t>
      144. Диаметрі аз құбыржолдарды құбыржолдарға бекітуге жобалық негіздемелер кезінде және осы үшін құбыржолдардың көтергіш қабілетіне сәйкес болғанда жол беріледі.</w:t>
      </w:r>
    </w:p>
    <w:bookmarkEnd w:id="157"/>
    <w:p>
      <w:pPr>
        <w:spacing w:after="0"/>
        <w:ind w:left="0"/>
        <w:jc w:val="both"/>
      </w:pPr>
      <w:r>
        <w:rPr>
          <w:rFonts w:ascii="Times New Roman"/>
          <w:b w:val="false"/>
          <w:i w:val="false"/>
          <w:color w:val="000000"/>
          <w:sz w:val="28"/>
        </w:rPr>
        <w:t>
      Мыналарды тасымалдайтын құбыр жолдарға бекітуге жол берілмейді:</w:t>
      </w:r>
    </w:p>
    <w:p>
      <w:pPr>
        <w:spacing w:after="0"/>
        <w:ind w:left="0"/>
        <w:jc w:val="both"/>
      </w:pPr>
      <w:r>
        <w:rPr>
          <w:rFonts w:ascii="Times New Roman"/>
          <w:b w:val="false"/>
          <w:i w:val="false"/>
          <w:color w:val="000000"/>
          <w:sz w:val="28"/>
        </w:rPr>
        <w:t>
      1) А, Б тобының ортасын;</w:t>
      </w:r>
    </w:p>
    <w:p>
      <w:pPr>
        <w:spacing w:after="0"/>
        <w:ind w:left="0"/>
        <w:jc w:val="both"/>
      </w:pPr>
      <w:r>
        <w:rPr>
          <w:rFonts w:ascii="Times New Roman"/>
          <w:b w:val="false"/>
          <w:i w:val="false"/>
          <w:color w:val="000000"/>
          <w:sz w:val="28"/>
        </w:rPr>
        <w:t>
      2) температураға қарамастан температурасы 300 градус Цельсийден жоғары және минус 40 градус Цельсийден төмен немесе қысымы 10 Мегапаскальдан жоғары (шаршы сантиметрге 100 килограмм күш) технологиялық ортаны;</w:t>
      </w:r>
    </w:p>
    <w:p>
      <w:pPr>
        <w:spacing w:after="0"/>
        <w:ind w:left="0"/>
        <w:jc w:val="both"/>
      </w:pPr>
      <w:r>
        <w:rPr>
          <w:rFonts w:ascii="Times New Roman"/>
          <w:b w:val="false"/>
          <w:i w:val="false"/>
          <w:color w:val="000000"/>
          <w:sz w:val="28"/>
        </w:rPr>
        <w:t>
      3) бекітілген құбыр жолдардағы өзінен өзі тұтану температурасы бар тіректі құбыр жолдардағы заттардың температурасынан 0,8 төмен заттарды.</w:t>
      </w:r>
    </w:p>
    <w:p>
      <w:pPr>
        <w:spacing w:after="0"/>
        <w:ind w:left="0"/>
        <w:jc w:val="both"/>
      </w:pPr>
      <w:r>
        <w:rPr>
          <w:rFonts w:ascii="Times New Roman"/>
          <w:b w:val="false"/>
          <w:i w:val="false"/>
          <w:color w:val="000000"/>
          <w:sz w:val="28"/>
        </w:rPr>
        <w:t>
      Құбыр жолдарды бекіту мүмкіндігі есеппен бекітіледі және жобада көрсетіледі.</w:t>
      </w:r>
    </w:p>
    <w:bookmarkStart w:name="z162" w:id="158"/>
    <w:p>
      <w:pPr>
        <w:spacing w:after="0"/>
        <w:ind w:left="0"/>
        <w:jc w:val="both"/>
      </w:pPr>
      <w:r>
        <w:rPr>
          <w:rFonts w:ascii="Times New Roman"/>
          <w:b w:val="false"/>
          <w:i w:val="false"/>
          <w:color w:val="000000"/>
          <w:sz w:val="28"/>
        </w:rPr>
        <w:t>
      145. Бу құбырларын басқа құбырлармен бірге төсеу жобалау құжаттамасында негізделеді.</w:t>
      </w:r>
    </w:p>
    <w:bookmarkEnd w:id="158"/>
    <w:bookmarkStart w:name="z163" w:id="159"/>
    <w:p>
      <w:pPr>
        <w:spacing w:after="0"/>
        <w:ind w:left="0"/>
        <w:jc w:val="both"/>
      </w:pPr>
      <w:r>
        <w:rPr>
          <w:rFonts w:ascii="Times New Roman"/>
          <w:b w:val="false"/>
          <w:i w:val="false"/>
          <w:color w:val="000000"/>
          <w:sz w:val="28"/>
        </w:rPr>
        <w:t>
      146. Қабырға немесе ғимараттың жабындары арқылы өтетін құбыр жолдар гильзаға не қаптамаға бітеледі. Гильза мен қаптама ішінде құбыр жолдардың дәнекерленген және бұрандалы жалғастырғыштарына жол берілмейді.</w:t>
      </w:r>
    </w:p>
    <w:bookmarkEnd w:id="159"/>
    <w:p>
      <w:pPr>
        <w:spacing w:after="0"/>
        <w:ind w:left="0"/>
        <w:jc w:val="both"/>
      </w:pPr>
      <w:r>
        <w:rPr>
          <w:rFonts w:ascii="Times New Roman"/>
          <w:b w:val="false"/>
          <w:i w:val="false"/>
          <w:color w:val="000000"/>
          <w:sz w:val="28"/>
        </w:rPr>
        <w:t>
      Гильзалардың ішкі диаметрі құбыр жолдарының (оқшаулау болмағанда) сыртқы диаметрінен немесе оқшаулаудың сыртқы диаметрінен 10-12 миллиметрден артық қабылданады.</w:t>
      </w:r>
    </w:p>
    <w:p>
      <w:pPr>
        <w:spacing w:after="0"/>
        <w:ind w:left="0"/>
        <w:jc w:val="both"/>
      </w:pPr>
      <w:r>
        <w:rPr>
          <w:rFonts w:ascii="Times New Roman"/>
          <w:b w:val="false"/>
          <w:i w:val="false"/>
          <w:color w:val="000000"/>
          <w:sz w:val="28"/>
        </w:rPr>
        <w:t>
      Гильзалар құрылыс конструкцияларына қатты бекітіледі, құбыр жол мен гильза (екі шетінен де) арасындағы саңылау құбыр жолдарды оның бойлық осінен өтуіне рұқсат беретін жанбайтын материалмен толтырылады.</w:t>
      </w:r>
    </w:p>
    <w:bookmarkStart w:name="z164" w:id="160"/>
    <w:p>
      <w:pPr>
        <w:spacing w:after="0"/>
        <w:ind w:left="0"/>
        <w:jc w:val="both"/>
      </w:pPr>
      <w:r>
        <w:rPr>
          <w:rFonts w:ascii="Times New Roman"/>
          <w:b w:val="false"/>
          <w:i w:val="false"/>
          <w:color w:val="000000"/>
          <w:sz w:val="28"/>
        </w:rPr>
        <w:t>
      147. Технологиялық аппараттан ауаға жарылыс және өрт қауіпті заттарды шығаратын құбыр жолдарында отқа тосқауыл құрылғысы орнатылады. Азот аппараттарынан шығатын шығарындылар мен сақтандырғыш қақпақшаларынан шығатын шығарындыларға отқа тосқауыл құрылғысы жобада негіздеме көрсетілсе орнатылмайды.</w:t>
      </w:r>
    </w:p>
    <w:bookmarkEnd w:id="160"/>
    <w:bookmarkStart w:name="z165" w:id="161"/>
    <w:p>
      <w:pPr>
        <w:spacing w:after="0"/>
        <w:ind w:left="0"/>
        <w:jc w:val="both"/>
      </w:pPr>
      <w:r>
        <w:rPr>
          <w:rFonts w:ascii="Times New Roman"/>
          <w:b w:val="false"/>
          <w:i w:val="false"/>
          <w:color w:val="000000"/>
          <w:sz w:val="28"/>
        </w:rPr>
        <w:t>
      148. А және Б топтарының орталары бар компрессорлардың сору және айдау коллекторлары машина залдарынан тыс орналастырылады. Авариялық жағдайлар кезінде үй-жайға түсетін зиянды және жарылыс-өрт қауіпті заттардың мөлшерін шектеу мақсатында коллектордан тыс, әр машинада А және Б топтарының ортасы бар сору құбырындағы коллектордан ажырататын (жапқыш) арматура коллекторға орнатылады. Жалпы коллекторда жұмыс істейтін газ компрессорларының айдау желілерінде компрессор мен тиек арматурасының арасында кері клапандарды орнату көзделеді.</w:t>
      </w:r>
    </w:p>
    <w:bookmarkEnd w:id="161"/>
    <w:bookmarkStart w:name="z166" w:id="162"/>
    <w:p>
      <w:pPr>
        <w:spacing w:after="0"/>
        <w:ind w:left="0"/>
        <w:jc w:val="both"/>
      </w:pPr>
      <w:r>
        <w:rPr>
          <w:rFonts w:ascii="Times New Roman"/>
          <w:b w:val="false"/>
          <w:i w:val="false"/>
          <w:color w:val="000000"/>
          <w:sz w:val="28"/>
        </w:rPr>
        <w:t>
      149. Арналарда технологиялық құбырларды төсеуге жобада тиісті негіздеме көрсетілген кезде Нұсқаулықтың 129 және 131-тармақтарын ескере отырып жол беріледі.</w:t>
      </w:r>
    </w:p>
    <w:bookmarkEnd w:id="162"/>
    <w:bookmarkStart w:name="z167" w:id="163"/>
    <w:p>
      <w:pPr>
        <w:spacing w:after="0"/>
        <w:ind w:left="0"/>
        <w:jc w:val="both"/>
      </w:pPr>
      <w:r>
        <w:rPr>
          <w:rFonts w:ascii="Times New Roman"/>
          <w:b w:val="false"/>
          <w:i w:val="false"/>
          <w:color w:val="000000"/>
          <w:sz w:val="28"/>
        </w:rPr>
        <w:t>
      150. А және Б тобындағы цех аралық құбыр жолдарын ғимараттардың астына және үстіне төсеуге рұқсат берілмейді.</w:t>
      </w:r>
    </w:p>
    <w:bookmarkEnd w:id="163"/>
    <w:p>
      <w:pPr>
        <w:spacing w:after="0"/>
        <w:ind w:left="0"/>
        <w:jc w:val="both"/>
      </w:pPr>
      <w:r>
        <w:rPr>
          <w:rFonts w:ascii="Times New Roman"/>
          <w:b w:val="false"/>
          <w:i w:val="false"/>
          <w:color w:val="000000"/>
          <w:sz w:val="28"/>
        </w:rPr>
        <w:t>
      А, Б (а), Б (б) тобындағы құбыр жолдарын бу өткізгіш, жылу өткізгіш қатты және баяу ток кабельдерімен ортақ каналдарда төсеуге рұқсат берілмейді.</w:t>
      </w:r>
    </w:p>
    <w:bookmarkStart w:name="z168" w:id="164"/>
    <w:p>
      <w:pPr>
        <w:spacing w:after="0"/>
        <w:ind w:left="0"/>
        <w:jc w:val="both"/>
      </w:pPr>
      <w:r>
        <w:rPr>
          <w:rFonts w:ascii="Times New Roman"/>
          <w:b w:val="false"/>
          <w:i w:val="false"/>
          <w:color w:val="000000"/>
          <w:sz w:val="28"/>
        </w:rPr>
        <w:t>
      151. Жерастына төселген жерасты құбыр жолдары автомобиль жолдары мен теміржолдардың қиылысқан жерлерінде аяқ жағы рельстің немесе жол жиегінің басынан 2 метрден кем емес қашықта орналасқан металл және бетон қорғаныш құбырларында төселген; жоғарғы қорғаныш құбырынан темір жол шпалының табанына дейін 1 метрден кем емес, автожолға дейін 0,5 метр болады.</w:t>
      </w:r>
    </w:p>
    <w:bookmarkEnd w:id="164"/>
    <w:bookmarkStart w:name="z169" w:id="165"/>
    <w:p>
      <w:pPr>
        <w:spacing w:after="0"/>
        <w:ind w:left="0"/>
        <w:jc w:val="both"/>
      </w:pPr>
      <w:r>
        <w:rPr>
          <w:rFonts w:ascii="Times New Roman"/>
          <w:b w:val="false"/>
          <w:i w:val="false"/>
          <w:color w:val="000000"/>
          <w:sz w:val="28"/>
        </w:rPr>
        <w:t>
      152. Өтетін жерлерде құбыр жолдарға арналған эстакада биіктігі:</w:t>
      </w:r>
    </w:p>
    <w:bookmarkEnd w:id="165"/>
    <w:p>
      <w:pPr>
        <w:spacing w:after="0"/>
        <w:ind w:left="0"/>
        <w:jc w:val="both"/>
      </w:pPr>
      <w:r>
        <w:rPr>
          <w:rFonts w:ascii="Times New Roman"/>
          <w:b w:val="false"/>
          <w:i w:val="false"/>
          <w:color w:val="000000"/>
          <w:sz w:val="28"/>
        </w:rPr>
        <w:t>
      1) темір жолдар үшін (рельстің басында) - 5,55 метр;</w:t>
      </w:r>
    </w:p>
    <w:p>
      <w:pPr>
        <w:spacing w:after="0"/>
        <w:ind w:left="0"/>
        <w:jc w:val="both"/>
      </w:pPr>
      <w:r>
        <w:rPr>
          <w:rFonts w:ascii="Times New Roman"/>
          <w:b w:val="false"/>
          <w:i w:val="false"/>
          <w:color w:val="000000"/>
          <w:sz w:val="28"/>
        </w:rPr>
        <w:t>
      2) автомобиль жолдары үшін - 5 метр (тиісті негіздеме болғанда - 4,5 метр);</w:t>
      </w:r>
    </w:p>
    <w:p>
      <w:pPr>
        <w:spacing w:after="0"/>
        <w:ind w:left="0"/>
        <w:jc w:val="both"/>
      </w:pPr>
      <w:r>
        <w:rPr>
          <w:rFonts w:ascii="Times New Roman"/>
          <w:b w:val="false"/>
          <w:i w:val="false"/>
          <w:color w:val="000000"/>
          <w:sz w:val="28"/>
        </w:rPr>
        <w:t>
      3) жаяу жүргінші үшін - 2,2 метр болады.</w:t>
      </w:r>
    </w:p>
    <w:bookmarkStart w:name="z170" w:id="166"/>
    <w:p>
      <w:pPr>
        <w:spacing w:after="0"/>
        <w:ind w:left="0"/>
        <w:jc w:val="both"/>
      </w:pPr>
      <w:r>
        <w:rPr>
          <w:rFonts w:ascii="Times New Roman"/>
          <w:b w:val="false"/>
          <w:i w:val="false"/>
          <w:color w:val="000000"/>
          <w:sz w:val="28"/>
        </w:rPr>
        <w:t>
      153. Теміржолдар мен автожолдардың биік эстакадаларының қиылысқан жерінде эстакаданың жақын тірегінің көлденеңі бойынша қашықтығы:</w:t>
      </w:r>
    </w:p>
    <w:bookmarkEnd w:id="166"/>
    <w:p>
      <w:pPr>
        <w:spacing w:after="0"/>
        <w:ind w:left="0"/>
        <w:jc w:val="both"/>
      </w:pPr>
      <w:r>
        <w:rPr>
          <w:rFonts w:ascii="Times New Roman"/>
          <w:b w:val="false"/>
          <w:i w:val="false"/>
          <w:color w:val="000000"/>
          <w:sz w:val="28"/>
        </w:rPr>
        <w:t>
      1) орташа қазықтағы темір жолдың осіне дейін - 2,45 метр;</w:t>
      </w:r>
    </w:p>
    <w:p>
      <w:pPr>
        <w:spacing w:after="0"/>
        <w:ind w:left="0"/>
        <w:jc w:val="both"/>
      </w:pPr>
      <w:r>
        <w:rPr>
          <w:rFonts w:ascii="Times New Roman"/>
          <w:b w:val="false"/>
          <w:i w:val="false"/>
          <w:color w:val="000000"/>
          <w:sz w:val="28"/>
        </w:rPr>
        <w:t>
      2) авто жол бордюріне дейін - 1,0 метр.</w:t>
      </w:r>
    </w:p>
    <w:bookmarkStart w:name="z171" w:id="167"/>
    <w:p>
      <w:pPr>
        <w:spacing w:after="0"/>
        <w:ind w:left="0"/>
        <w:jc w:val="both"/>
      </w:pPr>
      <w:r>
        <w:rPr>
          <w:rFonts w:ascii="Times New Roman"/>
          <w:b w:val="false"/>
          <w:i w:val="false"/>
          <w:color w:val="000000"/>
          <w:sz w:val="28"/>
        </w:rPr>
        <w:t xml:space="preserve">
      154. Эстакадалардың электр берудің әуе желілерімен қиылысуы Қазақстан Республикасы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қондырғыларын орнату қағидаларымен (нормативтік құқықтық актілерді мемлекеттік тіркеу тізілімінде № 10851 болып тіркелген) сәйкес орындалады.</w:t>
      </w:r>
    </w:p>
    <w:bookmarkEnd w:id="167"/>
    <w:p>
      <w:pPr>
        <w:spacing w:after="0"/>
        <w:ind w:left="0"/>
        <w:jc w:val="both"/>
      </w:pPr>
      <w:r>
        <w:rPr>
          <w:rFonts w:ascii="Times New Roman"/>
          <w:b w:val="false"/>
          <w:i w:val="false"/>
          <w:color w:val="000000"/>
          <w:sz w:val="28"/>
        </w:rPr>
        <w:t xml:space="preserve">
      Эстакадалардың ауадағы электр жол желілерімен қиылысулары тек құбыр жолдардың астымен өтеді. Эстакаданың жоғарғы технологиялық құбырларынан бастап электр беру желілеріне дейін (олардың салбырауын ескере отырып, төменгі сымдар) тігінен ең аз қашықтық осы Нұсқаулықтың </w:t>
      </w:r>
      <w:r>
        <w:rPr>
          <w:rFonts w:ascii="Times New Roman"/>
          <w:b w:val="false"/>
          <w:i w:val="false"/>
          <w:color w:val="000000"/>
          <w:sz w:val="28"/>
        </w:rPr>
        <w:t>7-қосымшасына</w:t>
      </w:r>
      <w:r>
        <w:rPr>
          <w:rFonts w:ascii="Times New Roman"/>
          <w:b w:val="false"/>
          <w:i w:val="false"/>
          <w:color w:val="000000"/>
          <w:sz w:val="28"/>
        </w:rPr>
        <w:t xml:space="preserve"> сәйкес қабылданады.</w:t>
      </w:r>
    </w:p>
    <w:p>
      <w:pPr>
        <w:spacing w:after="0"/>
        <w:ind w:left="0"/>
        <w:jc w:val="both"/>
      </w:pPr>
      <w:r>
        <w:rPr>
          <w:rFonts w:ascii="Times New Roman"/>
          <w:b w:val="false"/>
          <w:i w:val="false"/>
          <w:color w:val="000000"/>
          <w:sz w:val="28"/>
        </w:rPr>
        <w:t>
      Аспалы жолдардың жоғарғы технологиялық құбыр жолдардан вагонның (тростың салбырауы есебімен) төменгі бөлігіне дейінгі тігі бойынша қашықтық 3 метрден кем болмайды.</w:t>
      </w:r>
    </w:p>
    <w:p>
      <w:pPr>
        <w:spacing w:after="0"/>
        <w:ind w:left="0"/>
        <w:jc w:val="both"/>
      </w:pPr>
      <w:r>
        <w:rPr>
          <w:rFonts w:ascii="Times New Roman"/>
          <w:b w:val="false"/>
          <w:i w:val="false"/>
          <w:color w:val="000000"/>
          <w:sz w:val="28"/>
        </w:rPr>
        <w:t>
      Ауадағы электр өткізгіш желілері мен технологиялық құбыр жолдарының арасындағы тік және көлбеу қашықтықты анықтау кезінде олардың үстіне орнатылған түрлі қорғаныс қоршаулары құбыр жолдың бөлшегі түрінде қарастырылады.</w:t>
      </w:r>
    </w:p>
    <w:bookmarkStart w:name="z172" w:id="168"/>
    <w:p>
      <w:pPr>
        <w:spacing w:after="0"/>
        <w:ind w:left="0"/>
        <w:jc w:val="both"/>
      </w:pPr>
      <w:r>
        <w:rPr>
          <w:rFonts w:ascii="Times New Roman"/>
          <w:b w:val="false"/>
          <w:i w:val="false"/>
          <w:color w:val="000000"/>
          <w:sz w:val="28"/>
        </w:rPr>
        <w:t>
      155. Бір траншеяда екі және одан да көп құбыржолдарды бір мезгілде орналастыра отырып, құбыржолдарды жерасты төсеу кезінде олар бір қатарға орналастырылады (бір көлбеу бойымен). Олардың арасындағы жарықтағы қашықтық құбыр жолдардың келесі шарты диаметрінде қабылданады:</w:t>
      </w:r>
    </w:p>
    <w:bookmarkEnd w:id="168"/>
    <w:p>
      <w:pPr>
        <w:spacing w:after="0"/>
        <w:ind w:left="0"/>
        <w:jc w:val="both"/>
      </w:pPr>
      <w:r>
        <w:rPr>
          <w:rFonts w:ascii="Times New Roman"/>
          <w:b w:val="false"/>
          <w:i w:val="false"/>
          <w:color w:val="000000"/>
          <w:sz w:val="28"/>
        </w:rPr>
        <w:t>
      1) 300 миллиметрге дейін - 0,4 метрден кем емес;</w:t>
      </w:r>
    </w:p>
    <w:p>
      <w:pPr>
        <w:spacing w:after="0"/>
        <w:ind w:left="0"/>
        <w:jc w:val="both"/>
      </w:pPr>
      <w:r>
        <w:rPr>
          <w:rFonts w:ascii="Times New Roman"/>
          <w:b w:val="false"/>
          <w:i w:val="false"/>
          <w:color w:val="000000"/>
          <w:sz w:val="28"/>
        </w:rPr>
        <w:t>
      2) 300 миллиметрден артық - 0,5 метрден кем емес.</w:t>
      </w:r>
    </w:p>
    <w:bookmarkStart w:name="z173" w:id="169"/>
    <w:p>
      <w:pPr>
        <w:spacing w:after="0"/>
        <w:ind w:left="0"/>
        <w:jc w:val="both"/>
      </w:pPr>
      <w:r>
        <w:rPr>
          <w:rFonts w:ascii="Times New Roman"/>
          <w:b w:val="false"/>
          <w:i w:val="false"/>
          <w:color w:val="000000"/>
          <w:sz w:val="28"/>
        </w:rPr>
        <w:t>
      156. Жерасты құбыр жолдары топырақты таттанудан таттануға қарсы қорғаныспен (оқшаулаумен) барынша сақталған.</w:t>
      </w:r>
    </w:p>
    <w:bookmarkEnd w:id="169"/>
    <w:bookmarkStart w:name="z174" w:id="170"/>
    <w:p>
      <w:pPr>
        <w:spacing w:after="0"/>
        <w:ind w:left="0"/>
        <w:jc w:val="both"/>
      </w:pPr>
      <w:r>
        <w:rPr>
          <w:rFonts w:ascii="Times New Roman"/>
          <w:b w:val="false"/>
          <w:i w:val="false"/>
          <w:color w:val="000000"/>
          <w:sz w:val="28"/>
        </w:rPr>
        <w:t>
      157. Жерасты құбыр жолдарын орнату тереңдігі жер бетінен құбырдың үстіңгі бөлігіне дейін немесе көлік қатынасы қарастырылмаған орындардағы жылумен оқшаулаудан 0,6 метрден кем болмайды, ал басқа учаскелерде орнату тереңдігі құбыр жолдың беріктігін сақтау шартына негізделе отырып, қолданыстағы барлық жүктемелерді есепке алумен қабылданады.</w:t>
      </w:r>
    </w:p>
    <w:bookmarkEnd w:id="170"/>
    <w:p>
      <w:pPr>
        <w:spacing w:after="0"/>
        <w:ind w:left="0"/>
        <w:jc w:val="both"/>
      </w:pPr>
      <w:r>
        <w:rPr>
          <w:rFonts w:ascii="Times New Roman"/>
          <w:b w:val="false"/>
          <w:i w:val="false"/>
          <w:color w:val="000000"/>
          <w:sz w:val="28"/>
        </w:rPr>
        <w:t>
      Тоңазыған, ылғалданған және қойылтылған заттарды тасымалдайтын құбыр жолдар конденсат жинағыштарға, басқы ыдыстар мен аппараттарға бейім топырақтың қату тереңдігінен 0,1 метрден төмен орналастырылады.</w:t>
      </w:r>
    </w:p>
    <w:bookmarkStart w:name="z175" w:id="171"/>
    <w:p>
      <w:pPr>
        <w:spacing w:after="0"/>
        <w:ind w:left="0"/>
        <w:jc w:val="left"/>
      </w:pPr>
      <w:r>
        <w:rPr>
          <w:rFonts w:ascii="Times New Roman"/>
          <w:b/>
          <w:i w:val="false"/>
          <w:color w:val="000000"/>
        </w:rPr>
        <w:t xml:space="preserve"> 2-параграф. Құбыр жолды үрлеу және сорғытуға арналған құрылғылар</w:t>
      </w:r>
    </w:p>
    <w:bookmarkEnd w:id="171"/>
    <w:bookmarkStart w:name="z176" w:id="172"/>
    <w:p>
      <w:pPr>
        <w:spacing w:after="0"/>
        <w:ind w:left="0"/>
        <w:jc w:val="both"/>
      </w:pPr>
      <w:r>
        <w:rPr>
          <w:rFonts w:ascii="Times New Roman"/>
          <w:b w:val="false"/>
          <w:i w:val="false"/>
          <w:color w:val="000000"/>
          <w:sz w:val="28"/>
        </w:rPr>
        <w:t>
      158. Тасымалданатын өнімге қарамастан технологиялық құбыр жолдарда гидравликалық сынаудан кейін су төгуге арналған сорғытқылары мен құбыр жолдардың жоғарғы нүктелерінде газды шығаруға арналған ауа шығарғыштары болады.</w:t>
      </w:r>
    </w:p>
    <w:bookmarkEnd w:id="172"/>
    <w:p>
      <w:pPr>
        <w:spacing w:after="0"/>
        <w:ind w:left="0"/>
        <w:jc w:val="both"/>
      </w:pPr>
      <w:r>
        <w:rPr>
          <w:rFonts w:ascii="Times New Roman"/>
          <w:b w:val="false"/>
          <w:i w:val="false"/>
          <w:color w:val="000000"/>
          <w:sz w:val="28"/>
        </w:rPr>
        <w:t>
      Сорғытқылар мен үрлеулер үшін арнайы құрылғылардың қажеттілігі құбыр жол жұмысының шарттары мен мақсатына байланысты жобамен анықталады.</w:t>
      </w:r>
    </w:p>
    <w:bookmarkStart w:name="z177" w:id="173"/>
    <w:p>
      <w:pPr>
        <w:spacing w:after="0"/>
        <w:ind w:left="0"/>
        <w:jc w:val="both"/>
      </w:pPr>
      <w:r>
        <w:rPr>
          <w:rFonts w:ascii="Times New Roman"/>
          <w:b w:val="false"/>
          <w:i w:val="false"/>
          <w:color w:val="000000"/>
          <w:sz w:val="28"/>
        </w:rPr>
        <w:t>
      159. Құбыр жолдарды босату сұйықты кезеңді немесе үзіліссіз шығару құрылғысы бар технологиялық жабдықта жүргізіледі. Толықтай босату болмағанда ("қаптар" болса, кері құлаулар) құбыр жолдардың төменгі нүктелерінде үзіліссіз және кезеңді әрекеттің сорғыту құрылғысы қарастыру қажет.</w:t>
      </w:r>
    </w:p>
    <w:bookmarkEnd w:id="173"/>
    <w:bookmarkStart w:name="z178" w:id="174"/>
    <w:p>
      <w:pPr>
        <w:spacing w:after="0"/>
        <w:ind w:left="0"/>
        <w:jc w:val="both"/>
      </w:pPr>
      <w:r>
        <w:rPr>
          <w:rFonts w:ascii="Times New Roman"/>
          <w:b w:val="false"/>
          <w:i w:val="false"/>
          <w:color w:val="000000"/>
          <w:sz w:val="28"/>
        </w:rPr>
        <w:t>
      160. Өнімнің конденсациялануы мүмкін құбыр жолдарында сұйықты үзіліссіз шығаруға арналған сорғытқы құрылғылары болады.</w:t>
      </w:r>
    </w:p>
    <w:bookmarkEnd w:id="174"/>
    <w:p>
      <w:pPr>
        <w:spacing w:after="0"/>
        <w:ind w:left="0"/>
        <w:jc w:val="both"/>
      </w:pPr>
      <w:r>
        <w:rPr>
          <w:rFonts w:ascii="Times New Roman"/>
          <w:b w:val="false"/>
          <w:i w:val="false"/>
          <w:color w:val="000000"/>
          <w:sz w:val="28"/>
        </w:rPr>
        <w:t>
      Ортаның қасиеті мен шамасына тәуелді үзіліссіз әрекеттегі сорғытылатын құрылғы ретінде конденсат шығарғыштар, гидравликалық бекітпе, сепаратор және сұйықты жабық жүйелер мен жинағыштарға шығаратын құрылғыларды пайдалану қажет.</w:t>
      </w:r>
    </w:p>
    <w:bookmarkStart w:name="z179" w:id="175"/>
    <w:p>
      <w:pPr>
        <w:spacing w:after="0"/>
        <w:ind w:left="0"/>
        <w:jc w:val="both"/>
      </w:pPr>
      <w:r>
        <w:rPr>
          <w:rFonts w:ascii="Times New Roman"/>
          <w:b w:val="false"/>
          <w:i w:val="false"/>
          <w:color w:val="000000"/>
          <w:sz w:val="28"/>
        </w:rPr>
        <w:t>
      161. Сорғытылатын сұйықты құбыр жолдан үзіліссіз шығару сорғытатын құбыр жолға қосылған штуцер-қалтадан қарастырылады.</w:t>
      </w:r>
    </w:p>
    <w:bookmarkEnd w:id="175"/>
    <w:p>
      <w:pPr>
        <w:spacing w:after="0"/>
        <w:ind w:left="0"/>
        <w:jc w:val="both"/>
      </w:pPr>
      <w:r>
        <w:rPr>
          <w:rFonts w:ascii="Times New Roman"/>
          <w:b w:val="false"/>
          <w:i w:val="false"/>
          <w:color w:val="000000"/>
          <w:sz w:val="28"/>
        </w:rPr>
        <w:t xml:space="preserve">
      Сорғытатын құбыр жол диаметріне байланысты штуцер-қалта диаметрін осы Нұсқаулықтың </w:t>
      </w:r>
      <w:r>
        <w:rPr>
          <w:rFonts w:ascii="Times New Roman"/>
          <w:b w:val="false"/>
          <w:i w:val="false"/>
          <w:color w:val="000000"/>
          <w:sz w:val="28"/>
        </w:rPr>
        <w:t>8-қосымшасының</w:t>
      </w:r>
      <w:r>
        <w:rPr>
          <w:rFonts w:ascii="Times New Roman"/>
          <w:b w:val="false"/>
          <w:i w:val="false"/>
          <w:color w:val="000000"/>
          <w:sz w:val="28"/>
        </w:rPr>
        <w:t xml:space="preserve"> (бұдан әрі – Диаметрлер) 1-кестесіне сәйкес қабылдау қажет.</w:t>
      </w:r>
    </w:p>
    <w:p>
      <w:pPr>
        <w:spacing w:after="0"/>
        <w:ind w:left="0"/>
        <w:jc w:val="both"/>
      </w:pPr>
      <w:r>
        <w:rPr>
          <w:rFonts w:ascii="Times New Roman"/>
          <w:b w:val="false"/>
          <w:i w:val="false"/>
          <w:color w:val="000000"/>
          <w:sz w:val="28"/>
        </w:rPr>
        <w:t>
      Шартты диаметрі 100 миллиметрден кем құбыр жолдарда штуцер-қалталар орнатылмайды.</w:t>
      </w:r>
    </w:p>
    <w:p>
      <w:pPr>
        <w:spacing w:after="0"/>
        <w:ind w:left="0"/>
        <w:jc w:val="both"/>
      </w:pPr>
      <w:r>
        <w:rPr>
          <w:rFonts w:ascii="Times New Roman"/>
          <w:b w:val="false"/>
          <w:i w:val="false"/>
          <w:color w:val="000000"/>
          <w:sz w:val="28"/>
        </w:rPr>
        <w:t>
      Штуцер-қалтаға жалғанатын шығаратын құбырлардың диаметрі гидравликалық есеппен анықталады.</w:t>
      </w:r>
    </w:p>
    <w:bookmarkStart w:name="z180" w:id="176"/>
    <w:p>
      <w:pPr>
        <w:spacing w:after="0"/>
        <w:ind w:left="0"/>
        <w:jc w:val="both"/>
      </w:pPr>
      <w:r>
        <w:rPr>
          <w:rFonts w:ascii="Times New Roman"/>
          <w:b w:val="false"/>
          <w:i w:val="false"/>
          <w:color w:val="000000"/>
          <w:sz w:val="28"/>
        </w:rPr>
        <w:t>
      162. Кезеңдік әрекеттегі дренаждық құрылғылар ретінде стационарлық немесе алмалы-салмалы құбыржолдарды, өнімдерді дренаждық ыдыстарға немесе технологиялық жабдыққа бұруға арналған иілгіш шлангілерді қосу үшін тиекті арматурасы бар төгу штуцерлерін көздеу қажет. Тиек арматурасына бітеуіш орнатылады. Авариялық босатуға арналған дренаждық құрылғылар стационарлық болып көзделеді.</w:t>
      </w:r>
    </w:p>
    <w:bookmarkEnd w:id="176"/>
    <w:p>
      <w:pPr>
        <w:spacing w:after="0"/>
        <w:ind w:left="0"/>
        <w:jc w:val="both"/>
      </w:pPr>
      <w:r>
        <w:rPr>
          <w:rFonts w:ascii="Times New Roman"/>
          <w:b w:val="false"/>
          <w:i w:val="false"/>
          <w:color w:val="000000"/>
          <w:sz w:val="28"/>
        </w:rPr>
        <w:t>
      Қауіптілік пен сұйылтылған газдардың 1 және 2-сыныпты өнімдері үшін босатуға арналған құрылғы иілгіш құбыршектер көмегімен босатуға рұқсат берілмейді.</w:t>
      </w:r>
    </w:p>
    <w:p>
      <w:pPr>
        <w:spacing w:after="0"/>
        <w:ind w:left="0"/>
        <w:jc w:val="both"/>
      </w:pPr>
      <w:r>
        <w:rPr>
          <w:rFonts w:ascii="Times New Roman"/>
          <w:b w:val="false"/>
          <w:i w:val="false"/>
          <w:color w:val="000000"/>
          <w:sz w:val="28"/>
        </w:rPr>
        <w:t>
      Сорғытқы құбыр жол диаметрі сорғытқының белгіленген уақытының шартынан, бірақ 25 миллиметрден кем болмай туындайтын гидравликалық есепке сәйкес қабылданады.</w:t>
      </w:r>
    </w:p>
    <w:bookmarkStart w:name="z181" w:id="177"/>
    <w:p>
      <w:pPr>
        <w:spacing w:after="0"/>
        <w:ind w:left="0"/>
        <w:jc w:val="both"/>
      </w:pPr>
      <w:r>
        <w:rPr>
          <w:rFonts w:ascii="Times New Roman"/>
          <w:b w:val="false"/>
          <w:i w:val="false"/>
          <w:color w:val="000000"/>
          <w:sz w:val="28"/>
        </w:rPr>
        <w:t>
      163. Өнімнің конденсациясы болуы мүмкін құбыр жолдарын жылыту мен үрлеу үшін өндірістік цехқа, технологиялық желіге енгізер кезінде және бекіту арматурасы алдында орнатуға, бекіту органдарымен сөндірілетін құбыр жолдың барлық учаскелеріндегі соңғы нүктелерде вентилі бар (улы заттар үшін-бұқтырмалы) дренажды штуцер қарастырылады.</w:t>
      </w:r>
    </w:p>
    <w:bookmarkEnd w:id="177"/>
    <w:p>
      <w:pPr>
        <w:spacing w:after="0"/>
        <w:ind w:left="0"/>
        <w:jc w:val="both"/>
      </w:pPr>
      <w:r>
        <w:rPr>
          <w:rFonts w:ascii="Times New Roman"/>
          <w:b w:val="false"/>
          <w:i w:val="false"/>
          <w:color w:val="000000"/>
          <w:sz w:val="28"/>
        </w:rPr>
        <w:t>
      Құбырлардан конденсатты шығаруға арналған дренаждық штуцерлер мен бекіту арматурасының диаметрлері оларды бумен үрлеген кезде Диаметрлердің 2-кестесіне сәйкес қабылданады.</w:t>
      </w:r>
    </w:p>
    <w:bookmarkStart w:name="z182" w:id="178"/>
    <w:p>
      <w:pPr>
        <w:spacing w:after="0"/>
        <w:ind w:left="0"/>
        <w:jc w:val="both"/>
      </w:pPr>
      <w:r>
        <w:rPr>
          <w:rFonts w:ascii="Times New Roman"/>
          <w:b w:val="false"/>
          <w:i w:val="false"/>
          <w:color w:val="000000"/>
          <w:sz w:val="28"/>
        </w:rPr>
        <w:t>
      164. Гидравликалық сынаудан кейін құбыр жолдарды судан босату үшін бірінші кезекте құбыр жолды технологиялық сорғытуға арналған құрылғы пайдаланылады. Технологиялық сорғытқы болмаған жағдайда сорылатын құбыр жолға тікелей қосылатын штуцер қарастырылады.</w:t>
      </w:r>
    </w:p>
    <w:bookmarkEnd w:id="178"/>
    <w:p>
      <w:pPr>
        <w:spacing w:after="0"/>
        <w:ind w:left="0"/>
        <w:jc w:val="both"/>
      </w:pPr>
      <w:r>
        <w:rPr>
          <w:rFonts w:ascii="Times New Roman"/>
          <w:b w:val="false"/>
          <w:i w:val="false"/>
          <w:color w:val="000000"/>
          <w:sz w:val="28"/>
        </w:rPr>
        <w:t>
      Дренажды штуцердің диаметрін Диаметрлердің 3-кестесінде көрсетілген мөлшерден кем болмайтындай қабылданады.</w:t>
      </w:r>
    </w:p>
    <w:bookmarkStart w:name="z183" w:id="179"/>
    <w:p>
      <w:pPr>
        <w:spacing w:after="0"/>
        <w:ind w:left="0"/>
        <w:jc w:val="both"/>
      </w:pPr>
      <w:r>
        <w:rPr>
          <w:rFonts w:ascii="Times New Roman"/>
          <w:b w:val="false"/>
          <w:i w:val="false"/>
          <w:color w:val="000000"/>
          <w:sz w:val="28"/>
        </w:rPr>
        <w:t>
      165. Сұйылтылған газдарды, жарылыс өрт қауіпті өнімдер мен 1 және 2-класты қауіптіліктегі заттарды тасымалдауға арналған құбыр жолдар үшін құбыр жол бастапқы және соңғы нүктелерінде оларды инертті газбен (не) су буымен және сумен немесе арнайы ерітіндімен үрлеу үшін штуцермен арматура және бекітіш қарастырылған.</w:t>
      </w:r>
    </w:p>
    <w:bookmarkEnd w:id="179"/>
    <w:p>
      <w:pPr>
        <w:spacing w:after="0"/>
        <w:ind w:left="0"/>
        <w:jc w:val="both"/>
      </w:pPr>
      <w:r>
        <w:rPr>
          <w:rFonts w:ascii="Times New Roman"/>
          <w:b w:val="false"/>
          <w:i w:val="false"/>
          <w:color w:val="000000"/>
          <w:sz w:val="28"/>
        </w:rPr>
        <w:t>
      Инертті газды, буды, суды немесе жуатын сұйықты құбыр жолға құю (төгу) иілгіш құбыршек немесе құбыр жолдың алмалы бөліктерінің көмегімен жүргізіледі. Үрлеу (жуу) аяқталған соң алмалы бөліктер мен құбыршектер ағытылады, ал бекіту арматурасына бұқтырма орнатылған.</w:t>
      </w:r>
    </w:p>
    <w:p>
      <w:pPr>
        <w:spacing w:after="0"/>
        <w:ind w:left="0"/>
        <w:jc w:val="both"/>
      </w:pPr>
      <w:r>
        <w:rPr>
          <w:rFonts w:ascii="Times New Roman"/>
          <w:b w:val="false"/>
          <w:i w:val="false"/>
          <w:color w:val="000000"/>
          <w:sz w:val="28"/>
        </w:rPr>
        <w:t>
      Үрлеу мен жуу үшін штуцер диаметрлері құбыр жолдың диаметріне байланысты, бірақ Диаметрлердің 3-кестесінде көрсетілгеннен кем болмай қабылданады.</w:t>
      </w:r>
    </w:p>
    <w:bookmarkStart w:name="z184" w:id="180"/>
    <w:p>
      <w:pPr>
        <w:spacing w:after="0"/>
        <w:ind w:left="0"/>
        <w:jc w:val="both"/>
      </w:pPr>
      <w:r>
        <w:rPr>
          <w:rFonts w:ascii="Times New Roman"/>
          <w:b w:val="false"/>
          <w:i w:val="false"/>
          <w:color w:val="000000"/>
          <w:sz w:val="28"/>
        </w:rPr>
        <w:t>
      166. Стационарлы жабдықтан сұйылтылған газдарды тазалу үшін иілгіш құбыршектерді пайдалануға жол берілмейді.</w:t>
      </w:r>
    </w:p>
    <w:bookmarkEnd w:id="180"/>
    <w:p>
      <w:pPr>
        <w:spacing w:after="0"/>
        <w:ind w:left="0"/>
        <w:jc w:val="both"/>
      </w:pPr>
      <w:r>
        <w:rPr>
          <w:rFonts w:ascii="Times New Roman"/>
          <w:b w:val="false"/>
          <w:i w:val="false"/>
          <w:color w:val="000000"/>
          <w:sz w:val="28"/>
        </w:rPr>
        <w:t>
      Стационарлы емес жабдықты толтыру мен босату үшін (темір жол цистерналарын, контейнер, бөшке және баллондарды толтыру мен төгу) тиісті қысымға есептелген иілгіш құбыршектерді пайдалану қажет.</w:t>
      </w:r>
    </w:p>
    <w:bookmarkStart w:name="z185" w:id="181"/>
    <w:p>
      <w:pPr>
        <w:spacing w:after="0"/>
        <w:ind w:left="0"/>
        <w:jc w:val="both"/>
      </w:pPr>
      <w:r>
        <w:rPr>
          <w:rFonts w:ascii="Times New Roman"/>
          <w:b w:val="false"/>
          <w:i w:val="false"/>
          <w:color w:val="000000"/>
          <w:sz w:val="28"/>
        </w:rPr>
        <w:t>
      167. 1, 2 және 3 қауіптілік класты технологиялық орталы құбыр жолдарды үрлеу газдар мен буларды кейіннен қолдану немесе залалсыздандыру арқылы қашыртқы құбыр жолдарға үрлеу жүзеге асырылады. Қалған құбыр жолдарды үрлеу атмосфераға үрлемелі білтелері арқылы жүргізу қажет.</w:t>
      </w:r>
    </w:p>
    <w:bookmarkEnd w:id="181"/>
    <w:bookmarkStart w:name="z186" w:id="182"/>
    <w:p>
      <w:pPr>
        <w:spacing w:after="0"/>
        <w:ind w:left="0"/>
        <w:jc w:val="both"/>
      </w:pPr>
      <w:r>
        <w:rPr>
          <w:rFonts w:ascii="Times New Roman"/>
          <w:b w:val="false"/>
          <w:i w:val="false"/>
          <w:color w:val="000000"/>
          <w:sz w:val="28"/>
        </w:rPr>
        <w:t>
      168. Құбыр желісін үрлеу схемасы және үрлеу шырақтарының орналасуы әрбір нақты жағдайда жобамен айқындалады.</w:t>
      </w:r>
    </w:p>
    <w:bookmarkEnd w:id="182"/>
    <w:bookmarkStart w:name="z187" w:id="183"/>
    <w:p>
      <w:pPr>
        <w:spacing w:after="0"/>
        <w:ind w:left="0"/>
        <w:jc w:val="both"/>
      </w:pPr>
      <w:r>
        <w:rPr>
          <w:rFonts w:ascii="Times New Roman"/>
          <w:b w:val="false"/>
          <w:i w:val="false"/>
          <w:color w:val="000000"/>
          <w:sz w:val="28"/>
        </w:rPr>
        <w:t>
      169. Үрлемелі білтелерде арматурамен сынама алуға іріктеуге арналған құрылғы, ал жанатын және жарылыс қауіпті өнімдер үшін үрлемелі білтелер-от тоқтатқыштар болады.</w:t>
      </w:r>
    </w:p>
    <w:bookmarkEnd w:id="183"/>
    <w:bookmarkStart w:name="z188" w:id="184"/>
    <w:p>
      <w:pPr>
        <w:spacing w:after="0"/>
        <w:ind w:left="0"/>
        <w:jc w:val="both"/>
      </w:pPr>
      <w:r>
        <w:rPr>
          <w:rFonts w:ascii="Times New Roman"/>
          <w:b w:val="false"/>
          <w:i w:val="false"/>
          <w:color w:val="000000"/>
          <w:sz w:val="28"/>
        </w:rPr>
        <w:t>
      170. Төменгі нүктелердегі сақтандырғыш клапандардың үрлемелі білтелері және шығарындылардың құбыр жолдарының дренажды саңылаулар және арматуралы штуцер немесе конденсация нәтижесінде сұйықтың жиналу мүмкіндігін болдырмайтын құрылғылары болады.</w:t>
      </w:r>
    </w:p>
    <w:bookmarkEnd w:id="184"/>
    <w:bookmarkStart w:name="z189" w:id="185"/>
    <w:p>
      <w:pPr>
        <w:spacing w:after="0"/>
        <w:ind w:left="0"/>
        <w:jc w:val="both"/>
      </w:pPr>
      <w:r>
        <w:rPr>
          <w:rFonts w:ascii="Times New Roman"/>
          <w:b w:val="false"/>
          <w:i w:val="false"/>
          <w:color w:val="000000"/>
          <w:sz w:val="28"/>
        </w:rPr>
        <w:t>
      171. Үй-жайдан тыс орнатылған конденсат шығаратын құрылғылардың барлық түрінің және барлық дренажды құбыр жолдардың суықта қатып қалмауы үшін жылумен оқшаулаумен және жылытумен қорғалған.</w:t>
      </w:r>
    </w:p>
    <w:bookmarkEnd w:id="185"/>
    <w:bookmarkStart w:name="z190" w:id="186"/>
    <w:p>
      <w:pPr>
        <w:spacing w:after="0"/>
        <w:ind w:left="0"/>
        <w:jc w:val="left"/>
      </w:pPr>
      <w:r>
        <w:rPr>
          <w:rFonts w:ascii="Times New Roman"/>
          <w:b/>
          <w:i w:val="false"/>
          <w:color w:val="000000"/>
        </w:rPr>
        <w:t xml:space="preserve"> 3-параграф. Құбыр жол арматурасы</w:t>
      </w:r>
    </w:p>
    <w:bookmarkEnd w:id="186"/>
    <w:bookmarkStart w:name="z191" w:id="187"/>
    <w:p>
      <w:pPr>
        <w:spacing w:after="0"/>
        <w:ind w:left="0"/>
        <w:jc w:val="both"/>
      </w:pPr>
      <w:r>
        <w:rPr>
          <w:rFonts w:ascii="Times New Roman"/>
          <w:b w:val="false"/>
          <w:i w:val="false"/>
          <w:color w:val="000000"/>
          <w:sz w:val="28"/>
        </w:rPr>
        <w:t>
      172. Құбыржолдардың цехтарға, технологиялық тораптар мен қондырғыларға кірмелерінде тиек арматурасы орнатылады. Жанғыш, соның ішінде сұйылтылған газдарға арналған құбыр жолдардың кірмелерінде, жылдам тұтанатын және жанатын сұйықтыққа арналған диаметрі 400 миллиметр және одан артық құбыр жолдар үшін қашықтан басқарылатын және қолмен қайталанатын бекіту арматурасы орнатылады.</w:t>
      </w:r>
    </w:p>
    <w:bookmarkEnd w:id="187"/>
    <w:p>
      <w:pPr>
        <w:spacing w:after="0"/>
        <w:ind w:left="0"/>
        <w:jc w:val="both"/>
      </w:pPr>
      <w:r>
        <w:rPr>
          <w:rFonts w:ascii="Times New Roman"/>
          <w:b w:val="false"/>
          <w:i w:val="false"/>
          <w:color w:val="000000"/>
          <w:sz w:val="28"/>
        </w:rPr>
        <w:t>
      Қашықтан басқарылатын бекіту арматурасы ғимараттан тыс ғимарат қабырғасынан немесе ғимараттан тыс орнатылған жақын аппараттан 3 метрден кем емес және 50 метрден артық емес қашықтықта орналастырылады.</w:t>
      </w:r>
    </w:p>
    <w:p>
      <w:pPr>
        <w:spacing w:after="0"/>
        <w:ind w:left="0"/>
        <w:jc w:val="both"/>
      </w:pPr>
      <w:r>
        <w:rPr>
          <w:rFonts w:ascii="Times New Roman"/>
          <w:b w:val="false"/>
          <w:i w:val="false"/>
          <w:color w:val="000000"/>
          <w:sz w:val="28"/>
        </w:rPr>
        <w:t>
      Бекіту арматурасын қашықтықтан басқару басқару пункттерінде, операторлық және қауіпсіз орындарда орналасады. Арматураны басқару өндірістік үй-жайларда оны қауіпсіз жерден қайталау кезінде орналастырылады.</w:t>
      </w:r>
    </w:p>
    <w:bookmarkStart w:name="z192" w:id="188"/>
    <w:p>
      <w:pPr>
        <w:spacing w:after="0"/>
        <w:ind w:left="0"/>
        <w:jc w:val="both"/>
      </w:pPr>
      <w:r>
        <w:rPr>
          <w:rFonts w:ascii="Times New Roman"/>
          <w:b w:val="false"/>
          <w:i w:val="false"/>
          <w:color w:val="000000"/>
          <w:sz w:val="28"/>
        </w:rPr>
        <w:t>
      173. Цехішілік бекіткіш құбыр жолдарында бекіту арматурасын орналастыру және орнату барлық құбыр жолдың әрбір агрегатын немесе технологиялық аппаратын сенімді түрде сөндіру мүмкіндігін қамтамасыз етеді.</w:t>
      </w:r>
    </w:p>
    <w:bookmarkEnd w:id="188"/>
    <w:p>
      <w:pPr>
        <w:spacing w:after="0"/>
        <w:ind w:left="0"/>
        <w:jc w:val="both"/>
      </w:pPr>
      <w:r>
        <w:rPr>
          <w:rFonts w:ascii="Times New Roman"/>
          <w:b w:val="false"/>
          <w:i w:val="false"/>
          <w:color w:val="000000"/>
          <w:sz w:val="28"/>
        </w:rPr>
        <w:t>
      Қашықтағы жетекті немесе қолмен басқарылатын арматураны пайдалану қажеттілігі оның дұрыс орындалуын қамтамасыз ететін технологиялық процестің шарттарымен және еңбек қауіпсіздігін қамтамасыз етумен анықталады.</w:t>
      </w:r>
    </w:p>
    <w:bookmarkStart w:name="z193" w:id="189"/>
    <w:p>
      <w:pPr>
        <w:spacing w:after="0"/>
        <w:ind w:left="0"/>
        <w:jc w:val="both"/>
      </w:pPr>
      <w:r>
        <w:rPr>
          <w:rFonts w:ascii="Times New Roman"/>
          <w:b w:val="false"/>
          <w:i w:val="false"/>
          <w:color w:val="000000"/>
          <w:sz w:val="28"/>
        </w:rPr>
        <w:t>
      174. Газдың авариялы шығуына арналған қашықтан басқаратын бекіту арматурасымен басқару оператор үй-жайы арқылы жүзеге асырылады.</w:t>
      </w:r>
    </w:p>
    <w:bookmarkEnd w:id="189"/>
    <w:bookmarkStart w:name="z194" w:id="190"/>
    <w:p>
      <w:pPr>
        <w:spacing w:after="0"/>
        <w:ind w:left="0"/>
        <w:jc w:val="both"/>
      </w:pPr>
      <w:r>
        <w:rPr>
          <w:rFonts w:ascii="Times New Roman"/>
          <w:b w:val="false"/>
          <w:i w:val="false"/>
          <w:color w:val="000000"/>
          <w:sz w:val="28"/>
        </w:rPr>
        <w:t>
      175. Үздіксіз технологиялық процестің параметрлерін қамтамасыз ететін реттеуші клапандар тиісті тиек құрылғылары бар айналма (байпасты) желімен жабдықталады.</w:t>
      </w:r>
    </w:p>
    <w:bookmarkEnd w:id="190"/>
    <w:bookmarkStart w:name="z195" w:id="191"/>
    <w:p>
      <w:pPr>
        <w:spacing w:after="0"/>
        <w:ind w:left="0"/>
        <w:jc w:val="both"/>
      </w:pPr>
      <w:r>
        <w:rPr>
          <w:rFonts w:ascii="Times New Roman"/>
          <w:b w:val="false"/>
          <w:i w:val="false"/>
          <w:color w:val="000000"/>
          <w:sz w:val="28"/>
        </w:rPr>
        <w:t>
      176. Арматураға жетек орнатылған жағдайда қолмен басқаруға арналған маховиктер арматураны сағатқа қарсы бағытта ашады, ал сағат бағытымен жабады.</w:t>
      </w:r>
    </w:p>
    <w:bookmarkEnd w:id="191"/>
    <w:p>
      <w:pPr>
        <w:spacing w:after="0"/>
        <w:ind w:left="0"/>
        <w:jc w:val="both"/>
      </w:pPr>
      <w:r>
        <w:rPr>
          <w:rFonts w:ascii="Times New Roman"/>
          <w:b w:val="false"/>
          <w:i w:val="false"/>
          <w:color w:val="000000"/>
          <w:sz w:val="28"/>
        </w:rPr>
        <w:t>
      Өзек осьтерінің бағыты жобалық құжаттамада айқындалады.</w:t>
      </w:r>
    </w:p>
    <w:bookmarkStart w:name="z196" w:id="192"/>
    <w:p>
      <w:pPr>
        <w:spacing w:after="0"/>
        <w:ind w:left="0"/>
        <w:jc w:val="both"/>
      </w:pPr>
      <w:r>
        <w:rPr>
          <w:rFonts w:ascii="Times New Roman"/>
          <w:b w:val="false"/>
          <w:i w:val="false"/>
          <w:color w:val="000000"/>
          <w:sz w:val="28"/>
        </w:rPr>
        <w:t>
      177. Бекіту арматурасында оның "ашық", "жабық" күйде екендігін көрсететін көрсеткіштер орнатылады.</w:t>
      </w:r>
    </w:p>
    <w:bookmarkEnd w:id="192"/>
    <w:bookmarkStart w:name="z197" w:id="193"/>
    <w:p>
      <w:pPr>
        <w:spacing w:after="0"/>
        <w:ind w:left="0"/>
        <w:jc w:val="both"/>
      </w:pPr>
      <w:r>
        <w:rPr>
          <w:rFonts w:ascii="Times New Roman"/>
          <w:b w:val="false"/>
          <w:i w:val="false"/>
          <w:color w:val="000000"/>
          <w:sz w:val="28"/>
        </w:rPr>
        <w:t>
      178. Кезеңді қайта бөлшектеуді қажет ететін арматурамен салмағы 30 килограммнан артық құбыр жолдың күрделі тораптарын орнату орындарында жобамен монтаждау мен демонтаждауға арналған стационарлы немесе көшірілмелі механикаландыру құрылғылары қарастырылады.</w:t>
      </w:r>
    </w:p>
    <w:bookmarkEnd w:id="193"/>
    <w:bookmarkStart w:name="z198" w:id="194"/>
    <w:p>
      <w:pPr>
        <w:spacing w:after="0"/>
        <w:ind w:left="0"/>
        <w:jc w:val="both"/>
      </w:pPr>
      <w:r>
        <w:rPr>
          <w:rFonts w:ascii="Times New Roman"/>
          <w:b w:val="false"/>
          <w:i w:val="false"/>
          <w:color w:val="000000"/>
          <w:sz w:val="28"/>
        </w:rPr>
        <w:t>
      179. Компрессорлар мен орталықтан тебуші сорғылардың айдайтын желілерінде кері клапан орнату қарастырылады.</w:t>
      </w:r>
    </w:p>
    <w:bookmarkEnd w:id="194"/>
    <w:p>
      <w:pPr>
        <w:spacing w:after="0"/>
        <w:ind w:left="0"/>
        <w:jc w:val="both"/>
      </w:pPr>
      <w:r>
        <w:rPr>
          <w:rFonts w:ascii="Times New Roman"/>
          <w:b w:val="false"/>
          <w:i w:val="false"/>
          <w:color w:val="000000"/>
          <w:sz w:val="28"/>
        </w:rPr>
        <w:t>
      Кері клапан айдағыш пен тиек арматурасының арасында орнатылады. Жүйеде артық қысымсыз жұмыс істейтін ортадан тепкіш сорғыларда кері клапандар орнатылмайды.</w:t>
      </w:r>
    </w:p>
    <w:bookmarkStart w:name="z199" w:id="195"/>
    <w:p>
      <w:pPr>
        <w:spacing w:after="0"/>
        <w:ind w:left="0"/>
        <w:jc w:val="both"/>
      </w:pPr>
      <w:r>
        <w:rPr>
          <w:rFonts w:ascii="Times New Roman"/>
          <w:b w:val="false"/>
          <w:i w:val="false"/>
          <w:color w:val="000000"/>
          <w:sz w:val="28"/>
        </w:rPr>
        <w:t>
      180. Ыдысқа А және Б тобындағы заттарды беретін құбыр жолдарында кері клапандар орнатылады.</w:t>
      </w:r>
    </w:p>
    <w:bookmarkEnd w:id="195"/>
    <w:p>
      <w:pPr>
        <w:spacing w:after="0"/>
        <w:ind w:left="0"/>
        <w:jc w:val="both"/>
      </w:pPr>
      <w:r>
        <w:rPr>
          <w:rFonts w:ascii="Times New Roman"/>
          <w:b w:val="false"/>
          <w:i w:val="false"/>
          <w:color w:val="000000"/>
          <w:sz w:val="28"/>
        </w:rPr>
        <w:t>
      Жеткізуші құбыр жолдарында кері клапан ыдыс пен бекіту арматурасы арасында орналастырылады. Егер бір құбыр жолдары өнімді беру және алу үшін қызмет ететін болса, мұндай жағдайда кері клапан орнатылмайды.</w:t>
      </w:r>
    </w:p>
    <w:bookmarkStart w:name="z200" w:id="196"/>
    <w:p>
      <w:pPr>
        <w:spacing w:after="0"/>
        <w:ind w:left="0"/>
        <w:jc w:val="both"/>
      </w:pPr>
      <w:r>
        <w:rPr>
          <w:rFonts w:ascii="Times New Roman"/>
          <w:b w:val="false"/>
          <w:i w:val="false"/>
          <w:color w:val="000000"/>
          <w:sz w:val="28"/>
        </w:rPr>
        <w:t>
      181. 4 Мегапаскаль (бір шаршы сантиметрге 40 килограмм күш) және одан жоғары қысымда жұмыс істейтін агрегаттар коллекторынан (технологиялық аппараттар) сенімді сөндіру үшін, А, Б(а), Б(б) тобындағы заттарды тасымалдайтын құбыр жолдарында 25 миллиметр шартты өту арқылы олардың арасында атмосферамен қосылған дренажды құрылғымен екі тиек органы орнатылады.</w:t>
      </w:r>
    </w:p>
    <w:bookmarkEnd w:id="196"/>
    <w:p>
      <w:pPr>
        <w:spacing w:after="0"/>
        <w:ind w:left="0"/>
        <w:jc w:val="both"/>
      </w:pPr>
      <w:r>
        <w:rPr>
          <w:rFonts w:ascii="Times New Roman"/>
          <w:b w:val="false"/>
          <w:i w:val="false"/>
          <w:color w:val="000000"/>
          <w:sz w:val="28"/>
        </w:rPr>
        <w:t>
      А тобындағы құбыр жолдары мен сұйық күкіртті сутекті ортаның дренажды құрылғылары дренаждың жабық жүйесімен жалғасады.</w:t>
      </w:r>
    </w:p>
    <w:p>
      <w:pPr>
        <w:spacing w:after="0"/>
        <w:ind w:left="0"/>
        <w:jc w:val="both"/>
      </w:pPr>
      <w:r>
        <w:rPr>
          <w:rFonts w:ascii="Times New Roman"/>
          <w:b w:val="false"/>
          <w:i w:val="false"/>
          <w:color w:val="000000"/>
          <w:sz w:val="28"/>
        </w:rPr>
        <w:t>
      Жұмыс қысымы 4 Мегапаскальдан (бір шаршы сантиметрге 40 килограмм күш) кем аталған топтағы заттарды тасымалдайтын құбыр жолдарында бір тиек органы мен дренажды арматурада бекітпесі бар дренажды құрылғы орнату қажет.</w:t>
      </w:r>
    </w:p>
    <w:bookmarkStart w:name="z201" w:id="197"/>
    <w:p>
      <w:pPr>
        <w:spacing w:after="0"/>
        <w:ind w:left="0"/>
        <w:jc w:val="both"/>
      </w:pPr>
      <w:r>
        <w:rPr>
          <w:rFonts w:ascii="Times New Roman"/>
          <w:b w:val="false"/>
          <w:i w:val="false"/>
          <w:color w:val="000000"/>
          <w:sz w:val="28"/>
        </w:rPr>
        <w:t>
      182. Қысым жоғарылаған кезде, оның ішінде сұйық ортаның есептіден жоғары көлемді кеңеюі есебінен құбырларда сақтандыру құрылғылары орнатылады.</w:t>
      </w:r>
    </w:p>
    <w:bookmarkEnd w:id="197"/>
    <w:bookmarkStart w:name="z202" w:id="198"/>
    <w:p>
      <w:pPr>
        <w:spacing w:after="0"/>
        <w:ind w:left="0"/>
        <w:jc w:val="both"/>
      </w:pPr>
      <w:r>
        <w:rPr>
          <w:rFonts w:ascii="Times New Roman"/>
          <w:b w:val="false"/>
          <w:i w:val="false"/>
          <w:color w:val="000000"/>
          <w:sz w:val="28"/>
        </w:rPr>
        <w:t>
      183. Құбыр жолды арматура оны жөндеу мен қызмет көрсетуге қауіпсіз және ыңғайлы болатын орында орнатылады. Арматураның қол жетегі үй-жайдың немесе қызмет көрсететін алаңның еденінен 1,8 метрден артық емес қашықтықта орнатылады. Арматураны тұрақты қолданған жағдайда жетек 1,6 метрден артық болмай орнатылады.</w:t>
      </w:r>
    </w:p>
    <w:bookmarkEnd w:id="198"/>
    <w:p>
      <w:pPr>
        <w:spacing w:after="0"/>
        <w:ind w:left="0"/>
        <w:jc w:val="both"/>
      </w:pPr>
      <w:r>
        <w:rPr>
          <w:rFonts w:ascii="Times New Roman"/>
          <w:b w:val="false"/>
          <w:i w:val="false"/>
          <w:color w:val="000000"/>
          <w:sz w:val="28"/>
        </w:rPr>
        <w:t>
      Арматураны 1,8 метрден артық биіктікте орнатқан жағдайда қызмет көрсету үшін стационарлы немесе көшірілмелі алаңдар, баспалдақ және қоршау қарастырылады. Бекіту арматурасын жабу (ашу) уақыты жоба шарттарына сәйкес болады.</w:t>
      </w:r>
    </w:p>
    <w:bookmarkStart w:name="z203" w:id="199"/>
    <w:p>
      <w:pPr>
        <w:spacing w:after="0"/>
        <w:ind w:left="0"/>
        <w:jc w:val="both"/>
      </w:pPr>
      <w:r>
        <w:rPr>
          <w:rFonts w:ascii="Times New Roman"/>
          <w:b w:val="false"/>
          <w:i w:val="false"/>
          <w:color w:val="000000"/>
          <w:sz w:val="28"/>
        </w:rPr>
        <w:t>
      184. Құбыр жолдың өндірістік цехқа, технологиялық желі мен қондырғыларға кірме жолында технологиялық ортаның барынша көп қолжетімді жұмыс қысымы ол бағытталатын технологиялық жабдықтың есепті қысымынан артатын болса, манометрмен төменгі қысым жағында сақтандырғыш клапаны бар, қысқартатын құрылғы (үзіліссіз процестер үшін автоматты немесе кезеңді үшін қолмен істейтін) қарастырылады.</w:t>
      </w:r>
    </w:p>
    <w:bookmarkEnd w:id="199"/>
    <w:bookmarkStart w:name="z204" w:id="200"/>
    <w:p>
      <w:pPr>
        <w:spacing w:after="0"/>
        <w:ind w:left="0"/>
        <w:jc w:val="left"/>
      </w:pPr>
      <w:r>
        <w:rPr>
          <w:rFonts w:ascii="Times New Roman"/>
          <w:b/>
          <w:i w:val="false"/>
          <w:color w:val="000000"/>
        </w:rPr>
        <w:t xml:space="preserve"> 4-параграф. Құбыр жолдардың тірегі мен ілмегі</w:t>
      </w:r>
    </w:p>
    <w:bookmarkEnd w:id="200"/>
    <w:bookmarkStart w:name="z205" w:id="201"/>
    <w:p>
      <w:pPr>
        <w:spacing w:after="0"/>
        <w:ind w:left="0"/>
        <w:jc w:val="both"/>
      </w:pPr>
      <w:r>
        <w:rPr>
          <w:rFonts w:ascii="Times New Roman"/>
          <w:b w:val="false"/>
          <w:i w:val="false"/>
          <w:color w:val="000000"/>
          <w:sz w:val="28"/>
        </w:rPr>
        <w:t>
      185. Құбырлар тіректерге немесе аспаларға орнатылады. Тіректің, ілменің орналасуы (жылжымайтын, тайғанақ, сырғытатын, серіппелі) және олардың арасындағы қашықтық жобамен анықталады.</w:t>
      </w:r>
    </w:p>
    <w:bookmarkEnd w:id="201"/>
    <w:p>
      <w:pPr>
        <w:spacing w:after="0"/>
        <w:ind w:left="0"/>
        <w:jc w:val="both"/>
      </w:pPr>
      <w:r>
        <w:rPr>
          <w:rFonts w:ascii="Times New Roman"/>
          <w:b w:val="false"/>
          <w:i w:val="false"/>
          <w:color w:val="000000"/>
          <w:sz w:val="28"/>
        </w:rPr>
        <w:t>
      Жүктеме және басқа параметрлер бойынша стандартты тірек пен ілме болмаған жағдайда олардың құрылымы дайындалады.</w:t>
      </w:r>
    </w:p>
    <w:p>
      <w:pPr>
        <w:spacing w:after="0"/>
        <w:ind w:left="0"/>
        <w:jc w:val="both"/>
      </w:pPr>
      <w:r>
        <w:rPr>
          <w:rFonts w:ascii="Times New Roman"/>
          <w:b w:val="false"/>
          <w:i w:val="false"/>
          <w:color w:val="000000"/>
          <w:sz w:val="28"/>
        </w:rPr>
        <w:t>
      Тірек пен ілмек шоғырланған жүктемеге, арматураға, ернемекке, пішінді бөлшектерге жақын орнатылады.</w:t>
      </w:r>
    </w:p>
    <w:bookmarkStart w:name="z206" w:id="202"/>
    <w:p>
      <w:pPr>
        <w:spacing w:after="0"/>
        <w:ind w:left="0"/>
        <w:jc w:val="both"/>
      </w:pPr>
      <w:r>
        <w:rPr>
          <w:rFonts w:ascii="Times New Roman"/>
          <w:b w:val="false"/>
          <w:i w:val="false"/>
          <w:color w:val="000000"/>
          <w:sz w:val="28"/>
        </w:rPr>
        <w:t>
      186. Тірек пен ілмек тасымалданатын ортамен (немесе гидро сынау кезінде сумен) құбыр жолдардың салмағынан тік жүктемеге оқшаулаумен, қаптамамен, мұзбен (мұздану мүмкін болса) құбыр жолды термикалық кеңейту кезінде туындайтын жүктемеге есептеледі.</w:t>
      </w:r>
    </w:p>
    <w:bookmarkEnd w:id="202"/>
    <w:bookmarkStart w:name="z207" w:id="203"/>
    <w:p>
      <w:pPr>
        <w:spacing w:after="0"/>
        <w:ind w:left="0"/>
        <w:jc w:val="both"/>
      </w:pPr>
      <w:r>
        <w:rPr>
          <w:rFonts w:ascii="Times New Roman"/>
          <w:b w:val="false"/>
          <w:i w:val="false"/>
          <w:color w:val="000000"/>
          <w:sz w:val="28"/>
        </w:rPr>
        <w:t>
      187. Тірек пен ілмектің диаметрі 50 миллиметрден кем құбырлар үшін дәнекерлеу тігістерінен 50 миллиметрден кем емес және диаметрі 50 миллиметрден артық құбырлар үшін 200 миллиметрден кем емес қашықтықта орналасады.</w:t>
      </w:r>
    </w:p>
    <w:bookmarkEnd w:id="203"/>
    <w:bookmarkStart w:name="z208" w:id="204"/>
    <w:p>
      <w:pPr>
        <w:spacing w:after="0"/>
        <w:ind w:left="0"/>
        <w:jc w:val="both"/>
      </w:pPr>
      <w:r>
        <w:rPr>
          <w:rFonts w:ascii="Times New Roman"/>
          <w:b w:val="false"/>
          <w:i w:val="false"/>
          <w:color w:val="000000"/>
          <w:sz w:val="28"/>
        </w:rPr>
        <w:t>
      188. Теріс температуралы заттарды тасымалдайтын құбыр жолдары үшін суықты жоғалтуды болдырмау үшін жылумен оқшаулағыш төсемдері бар тіректер қолданылады.</w:t>
      </w:r>
    </w:p>
    <w:bookmarkEnd w:id="204"/>
    <w:bookmarkStart w:name="z209" w:id="205"/>
    <w:p>
      <w:pPr>
        <w:spacing w:after="0"/>
        <w:ind w:left="0"/>
        <w:jc w:val="both"/>
      </w:pPr>
      <w:r>
        <w:rPr>
          <w:rFonts w:ascii="Times New Roman"/>
          <w:b w:val="false"/>
          <w:i w:val="false"/>
          <w:color w:val="000000"/>
          <w:sz w:val="28"/>
        </w:rPr>
        <w:t>
      189. Құбыр жолдың жобалық ауытқуын қамтамасыз ету үшін құрылыс құрылымына дәнекерленген жастықша астына металл төсемінің тірегін орнату қарастырылады.</w:t>
      </w:r>
    </w:p>
    <w:bookmarkEnd w:id="205"/>
    <w:bookmarkStart w:name="z210" w:id="206"/>
    <w:p>
      <w:pPr>
        <w:spacing w:after="0"/>
        <w:ind w:left="0"/>
        <w:jc w:val="both"/>
      </w:pPr>
      <w:r>
        <w:rPr>
          <w:rFonts w:ascii="Times New Roman"/>
          <w:b w:val="false"/>
          <w:i w:val="false"/>
          <w:color w:val="000000"/>
          <w:sz w:val="28"/>
        </w:rPr>
        <w:t>
      190. Дірілге ұшыраған құбыр жолдары үшін қамыты бар тіректер қолданылады және олар құрылыс құрылымдарында орнатылады. Осындай құбыр жолдарға арналған ілмекті бекіткіштің қосымша тәсілі түрінде қарастыру қажет.</w:t>
      </w:r>
    </w:p>
    <w:bookmarkEnd w:id="206"/>
    <w:bookmarkStart w:name="z211" w:id="207"/>
    <w:p>
      <w:pPr>
        <w:spacing w:after="0"/>
        <w:ind w:left="0"/>
        <w:jc w:val="both"/>
      </w:pPr>
      <w:r>
        <w:rPr>
          <w:rFonts w:ascii="Times New Roman"/>
          <w:b w:val="false"/>
          <w:i w:val="false"/>
          <w:color w:val="000000"/>
          <w:sz w:val="28"/>
        </w:rPr>
        <w:t>
      191. Жобада ілмектің серіппелі тірегін реттеу бойынша берілген жылжымалы тіректер мен ілмектердің тартқыштарын алдын ала ығыстыру көлемі көрсетіледі.</w:t>
      </w:r>
    </w:p>
    <w:bookmarkEnd w:id="207"/>
    <w:p>
      <w:pPr>
        <w:spacing w:after="0"/>
        <w:ind w:left="0"/>
        <w:jc w:val="both"/>
      </w:pPr>
      <w:r>
        <w:rPr>
          <w:rFonts w:ascii="Times New Roman"/>
          <w:b w:val="false"/>
          <w:i w:val="false"/>
          <w:color w:val="000000"/>
          <w:sz w:val="28"/>
        </w:rPr>
        <w:t>
      Ілмектерді қолданған кезде жобада тарту ұзындығы 150-ден бастап 2000 метрге дейін, қысқасы 50 миллиметр көлемде көрсетіледі.</w:t>
      </w:r>
    </w:p>
    <w:bookmarkStart w:name="z212" w:id="208"/>
    <w:p>
      <w:pPr>
        <w:spacing w:after="0"/>
        <w:ind w:left="0"/>
        <w:jc w:val="both"/>
      </w:pPr>
      <w:r>
        <w:rPr>
          <w:rFonts w:ascii="Times New Roman"/>
          <w:b w:val="false"/>
          <w:i w:val="false"/>
          <w:color w:val="000000"/>
          <w:sz w:val="28"/>
        </w:rPr>
        <w:t>
      192. Құбыр жолдың астындағы тіректер келесі шарттар сақтала отырып орнатылады:</w:t>
      </w:r>
    </w:p>
    <w:bookmarkEnd w:id="208"/>
    <w:p>
      <w:pPr>
        <w:spacing w:after="0"/>
        <w:ind w:left="0"/>
        <w:jc w:val="both"/>
      </w:pPr>
      <w:r>
        <w:rPr>
          <w:rFonts w:ascii="Times New Roman"/>
          <w:b w:val="false"/>
          <w:i w:val="false"/>
          <w:color w:val="000000"/>
          <w:sz w:val="28"/>
        </w:rPr>
        <w:t>
      1) тіректер құрылыс құрылымдарына берік бекітіледі;</w:t>
      </w:r>
    </w:p>
    <w:p>
      <w:pPr>
        <w:spacing w:after="0"/>
        <w:ind w:left="0"/>
        <w:jc w:val="both"/>
      </w:pPr>
      <w:r>
        <w:rPr>
          <w:rFonts w:ascii="Times New Roman"/>
          <w:b w:val="false"/>
          <w:i w:val="false"/>
          <w:color w:val="000000"/>
          <w:sz w:val="28"/>
        </w:rPr>
        <w:t>
      2) олардың жобалық жағдайдан ауытқуы үй-жайдың ішінде құбыр жолдарында плюс-минус 5 миллиметр, сыртқы құбыр жолдарында плюс-минус 10 миллиметрден артық болмайды; еңіс бойынша ауытқу плюс 0,001 аспайды;</w:t>
      </w:r>
    </w:p>
    <w:p>
      <w:pPr>
        <w:spacing w:after="0"/>
        <w:ind w:left="0"/>
        <w:jc w:val="both"/>
      </w:pPr>
      <w:r>
        <w:rPr>
          <w:rFonts w:ascii="Times New Roman"/>
          <w:b w:val="false"/>
          <w:i w:val="false"/>
          <w:color w:val="000000"/>
          <w:sz w:val="28"/>
        </w:rPr>
        <w:t>
      3) құбыр жолдың еңістігі аспаптармен немесе жабдықтармен тексеріледі;</w:t>
      </w:r>
    </w:p>
    <w:p>
      <w:pPr>
        <w:spacing w:after="0"/>
        <w:ind w:left="0"/>
        <w:jc w:val="both"/>
      </w:pPr>
      <w:r>
        <w:rPr>
          <w:rFonts w:ascii="Times New Roman"/>
          <w:b w:val="false"/>
          <w:i w:val="false"/>
          <w:color w:val="000000"/>
          <w:sz w:val="28"/>
        </w:rPr>
        <w:t>
      4) жылжымалы тіректер және олардың бөлшектері (тіректердің жоғарғы бөліктері, роликтер, шариктер) құбырдың әрбір учаскесінің жылу ұзаруын ескере отырып орнатылады, бұл ретте тіректер мен олардың бөлшектері тірек бетінің осі бойынша созылуға қарама-қарсы жаққа жылжытылады;</w:t>
      </w:r>
    </w:p>
    <w:p>
      <w:pPr>
        <w:spacing w:after="0"/>
        <w:ind w:left="0"/>
        <w:jc w:val="both"/>
      </w:pPr>
      <w:r>
        <w:rPr>
          <w:rFonts w:ascii="Times New Roman"/>
          <w:b w:val="false"/>
          <w:i w:val="false"/>
          <w:color w:val="000000"/>
          <w:sz w:val="28"/>
        </w:rPr>
        <w:t>
      5) жылу ұзартқыштары жоқ құбыр жолдардың ілмектерінің тартқыштары тік орнатылған; жылу ұзартқыштары бар құбыр жолдарды ілмектерінің тартқыштары ұзартуға қарама-қарсы жаққа көлбеу орнатылады;</w:t>
      </w:r>
    </w:p>
    <w:p>
      <w:pPr>
        <w:spacing w:after="0"/>
        <w:ind w:left="0"/>
        <w:jc w:val="both"/>
      </w:pPr>
      <w:r>
        <w:rPr>
          <w:rFonts w:ascii="Times New Roman"/>
          <w:b w:val="false"/>
          <w:i w:val="false"/>
          <w:color w:val="000000"/>
          <w:sz w:val="28"/>
        </w:rPr>
        <w:t>
      6) тіректер мен ілмектердің серіппелері жобада көрсетілгендерге сәйкес тартылады; құбыр жолдарды монтаждау мен гидравликалық сынау кезінде серіппелер кергіш жабдықтармен бекітіледі;</w:t>
      </w:r>
    </w:p>
    <w:p>
      <w:pPr>
        <w:spacing w:after="0"/>
        <w:ind w:left="0"/>
        <w:jc w:val="both"/>
      </w:pPr>
      <w:r>
        <w:rPr>
          <w:rFonts w:ascii="Times New Roman"/>
          <w:b w:val="false"/>
          <w:i w:val="false"/>
          <w:color w:val="000000"/>
          <w:sz w:val="28"/>
        </w:rPr>
        <w:t>
      7) түтіктер мен каналдардың түбінде орналастырылған тіректер түтіктер мен каналдың түбінде судың еркін ағуына кедергі келтірмейді.</w:t>
      </w:r>
    </w:p>
    <w:bookmarkStart w:name="z213" w:id="209"/>
    <w:p>
      <w:pPr>
        <w:spacing w:after="0"/>
        <w:ind w:left="0"/>
        <w:jc w:val="both"/>
      </w:pPr>
      <w:r>
        <w:rPr>
          <w:rFonts w:ascii="Times New Roman"/>
          <w:b w:val="false"/>
          <w:i w:val="false"/>
          <w:color w:val="000000"/>
          <w:sz w:val="28"/>
        </w:rPr>
        <w:t>
      193. Үйкеліске ұшыраған күшті азайту үшін тірекің арнайы құрылымдары, оның ішінде шарикті және катодты құрылымдар орнатылады.</w:t>
      </w:r>
    </w:p>
    <w:bookmarkEnd w:id="209"/>
    <w:p>
      <w:pPr>
        <w:spacing w:after="0"/>
        <w:ind w:left="0"/>
        <w:jc w:val="both"/>
      </w:pPr>
      <w:r>
        <w:rPr>
          <w:rFonts w:ascii="Times New Roman"/>
          <w:b w:val="false"/>
          <w:i w:val="false"/>
          <w:color w:val="000000"/>
          <w:sz w:val="28"/>
        </w:rPr>
        <w:t>
      Катодты және шарикті тіректер каналдарда құбыр жолдарды төсеген кезде пайдалануға жол берілмейді.</w:t>
      </w:r>
    </w:p>
    <w:bookmarkStart w:name="z214" w:id="210"/>
    <w:p>
      <w:pPr>
        <w:spacing w:after="0"/>
        <w:ind w:left="0"/>
        <w:jc w:val="both"/>
      </w:pPr>
      <w:r>
        <w:rPr>
          <w:rFonts w:ascii="Times New Roman"/>
          <w:b w:val="false"/>
          <w:i w:val="false"/>
          <w:color w:val="000000"/>
          <w:sz w:val="28"/>
        </w:rPr>
        <w:t>
      194. Құрамында күкіртсутегі бар орталары бар құбырлардың жылжымалы және жылжымайтын қамыттық тіректер қолданылады. Құбыр жолға тіректердің дәнекерленген бөлшектерін құбыр жолды кейіннен термо өңдеусіз қолдануға жол берілмейді.</w:t>
      </w:r>
    </w:p>
    <w:bookmarkEnd w:id="210"/>
    <w:bookmarkStart w:name="z215" w:id="211"/>
    <w:p>
      <w:pPr>
        <w:spacing w:after="0"/>
        <w:ind w:left="0"/>
        <w:jc w:val="both"/>
      </w:pPr>
      <w:r>
        <w:rPr>
          <w:rFonts w:ascii="Times New Roman"/>
          <w:b w:val="false"/>
          <w:i w:val="false"/>
          <w:color w:val="000000"/>
          <w:sz w:val="28"/>
        </w:rPr>
        <w:t>
      195. Құбыр жолға жылжымалы тіректердің элементтерін термикалық берік құбырлар мен бақыланатын илемдеу құбырларымен дәнекерлеуге рұқсат берілмейді.</w:t>
      </w:r>
    </w:p>
    <w:bookmarkEnd w:id="211"/>
    <w:bookmarkStart w:name="z216" w:id="212"/>
    <w:p>
      <w:pPr>
        <w:spacing w:after="0"/>
        <w:ind w:left="0"/>
        <w:jc w:val="left"/>
      </w:pPr>
      <w:r>
        <w:rPr>
          <w:rFonts w:ascii="Times New Roman"/>
          <w:b/>
          <w:i w:val="false"/>
          <w:color w:val="000000"/>
        </w:rPr>
        <w:t xml:space="preserve"> 5-параграф. Температуралық деформацияларды өтеу және құбырлардың дірілін төмендету</w:t>
      </w:r>
    </w:p>
    <w:bookmarkEnd w:id="212"/>
    <w:bookmarkStart w:name="z217" w:id="213"/>
    <w:p>
      <w:pPr>
        <w:spacing w:after="0"/>
        <w:ind w:left="0"/>
        <w:jc w:val="both"/>
      </w:pPr>
      <w:r>
        <w:rPr>
          <w:rFonts w:ascii="Times New Roman"/>
          <w:b w:val="false"/>
          <w:i w:val="false"/>
          <w:color w:val="000000"/>
          <w:sz w:val="28"/>
        </w:rPr>
        <w:t>
      196. Температуралық деформациясы құбыр жолдары трассаларының бұрылыстары мен бұрылмасы есебінен қалпына келтіріледі. Өзін-өзі өтеу жеткіліксіз болған кезде (едәуір ұзындықтағы толығымен түзу учаскелерде) құбырларға компенсаторлар орнатылады.</w:t>
      </w:r>
    </w:p>
    <w:bookmarkEnd w:id="213"/>
    <w:p>
      <w:pPr>
        <w:spacing w:after="0"/>
        <w:ind w:left="0"/>
        <w:jc w:val="both"/>
      </w:pPr>
      <w:r>
        <w:rPr>
          <w:rFonts w:ascii="Times New Roman"/>
          <w:b w:val="false"/>
          <w:i w:val="false"/>
          <w:color w:val="000000"/>
          <w:sz w:val="28"/>
        </w:rPr>
        <w:t>
      Жобада бумен немесе ыстық сумен үрлеу қарастырылған кезде, құбырлардың өтемдік қабілеті осы жағдайларға есептелген.</w:t>
      </w:r>
    </w:p>
    <w:bookmarkStart w:name="z218" w:id="214"/>
    <w:p>
      <w:pPr>
        <w:spacing w:after="0"/>
        <w:ind w:left="0"/>
        <w:jc w:val="both"/>
      </w:pPr>
      <w:r>
        <w:rPr>
          <w:rFonts w:ascii="Times New Roman"/>
          <w:b w:val="false"/>
          <w:i w:val="false"/>
          <w:color w:val="000000"/>
          <w:sz w:val="28"/>
        </w:rPr>
        <w:t>
      197. А және Б тобындағы ортаны тасымалдайтын технологиялық құбыр жолдарда тығыздама компенсаторлар пайдалануға рұқсат берілмейді.</w:t>
      </w:r>
    </w:p>
    <w:bookmarkEnd w:id="214"/>
    <w:p>
      <w:pPr>
        <w:spacing w:after="0"/>
        <w:ind w:left="0"/>
        <w:jc w:val="both"/>
      </w:pPr>
      <w:r>
        <w:rPr>
          <w:rFonts w:ascii="Times New Roman"/>
          <w:b w:val="false"/>
          <w:i w:val="false"/>
          <w:color w:val="000000"/>
          <w:sz w:val="28"/>
        </w:rPr>
        <w:t>
      10 Мегапаскальдан (бір шаршы сантиметрге 100 килограмм күш) артық қысымды шартты қысым болғанда құбыр жолдарында линзалы, тығыздама және ирек компенсаторлар орнатуға рұқсат берілмейді.</w:t>
      </w:r>
    </w:p>
    <w:bookmarkStart w:name="z219" w:id="215"/>
    <w:p>
      <w:pPr>
        <w:spacing w:after="0"/>
        <w:ind w:left="0"/>
        <w:jc w:val="both"/>
      </w:pPr>
      <w:r>
        <w:rPr>
          <w:rFonts w:ascii="Times New Roman"/>
          <w:b w:val="false"/>
          <w:i w:val="false"/>
          <w:color w:val="000000"/>
          <w:sz w:val="28"/>
        </w:rPr>
        <w:t>
      198. П-тәрізді компенсаторларды барлық санаттағы технологиялық құбыр жолдар үшін пайдаланады. П-тәрізді компенсаторлар тұтас құбырлардан иілген немесе иілген, қатты иілген бұрмаларды пайдалана отырып орындалады.</w:t>
      </w:r>
    </w:p>
    <w:bookmarkEnd w:id="215"/>
    <w:bookmarkStart w:name="z220" w:id="216"/>
    <w:p>
      <w:pPr>
        <w:spacing w:after="0"/>
        <w:ind w:left="0"/>
        <w:jc w:val="both"/>
      </w:pPr>
      <w:r>
        <w:rPr>
          <w:rFonts w:ascii="Times New Roman"/>
          <w:b w:val="false"/>
          <w:i w:val="false"/>
          <w:color w:val="000000"/>
          <w:sz w:val="28"/>
        </w:rPr>
        <w:t>
      199. П-тәрізді компенсаторлар үшін майысқан бұрмалар тігіссіз, ал дәнекерленген-тігіссіз және дәнекерленген түзу тігісті құбырлармен қолданылады. П-тәрізді компенсаторларды орындау үшін дәнекерленген бұрмаларды қолдану осы Нұсқаулықтың 43-тармағында көрсетілген шарттарға сәйкес рұқсат беріледі.</w:t>
      </w:r>
    </w:p>
    <w:bookmarkEnd w:id="216"/>
    <w:bookmarkStart w:name="z221" w:id="217"/>
    <w:p>
      <w:pPr>
        <w:spacing w:after="0"/>
        <w:ind w:left="0"/>
        <w:jc w:val="both"/>
      </w:pPr>
      <w:r>
        <w:rPr>
          <w:rFonts w:ascii="Times New Roman"/>
          <w:b w:val="false"/>
          <w:i w:val="false"/>
          <w:color w:val="000000"/>
          <w:sz w:val="28"/>
        </w:rPr>
        <w:t>
      200. П-тәрізді компенсаторларды дайындау үшін сугазжол құбырларды пайдалануға рұқсат берілмейді, ал шиыршықты тігісті электрмен дәнекерленген құбырларды компенсатордың тік учаскелерінде қолданылады.</w:t>
      </w:r>
    </w:p>
    <w:bookmarkEnd w:id="217"/>
    <w:bookmarkStart w:name="z222" w:id="218"/>
    <w:p>
      <w:pPr>
        <w:spacing w:after="0"/>
        <w:ind w:left="0"/>
        <w:jc w:val="both"/>
      </w:pPr>
      <w:r>
        <w:rPr>
          <w:rFonts w:ascii="Times New Roman"/>
          <w:b w:val="false"/>
          <w:i w:val="false"/>
          <w:color w:val="000000"/>
          <w:sz w:val="28"/>
        </w:rPr>
        <w:t>
      201. П-тәрізді компенсаторлар қажетті жалпы еңісті сақтай отырып, көлбеу орнатылады. Алаң шектеулі болған жағдайда ілмектерді төменгі нүктеде және ауашыққа сәйкес сорғытқы құрылғымен жоғары немесе төмен тік орналастырылады.</w:t>
      </w:r>
    </w:p>
    <w:bookmarkEnd w:id="218"/>
    <w:bookmarkStart w:name="z223" w:id="219"/>
    <w:p>
      <w:pPr>
        <w:spacing w:after="0"/>
        <w:ind w:left="0"/>
        <w:jc w:val="both"/>
      </w:pPr>
      <w:r>
        <w:rPr>
          <w:rFonts w:ascii="Times New Roman"/>
          <w:b w:val="false"/>
          <w:i w:val="false"/>
          <w:color w:val="000000"/>
          <w:sz w:val="28"/>
        </w:rPr>
        <w:t>
      202. Көлденең газ желілерінде конденсациялы газдары бар линзалы компенсаторларды орнату кезінде әр линза үшін конденсатты сорғыту қарастырылады. Сорғытатын құбыр үшін құбыр кесіндісі тігіссіз құбырдан орындалады. Көлденең құбыр жолдарда ішкі стаканы бар линзалы компенсаторларды орнату кезінде компенсатордың әрбір жағынан компенсатордан 1,5 Dу артық емес бағыттаушы тіректер қарастырылады.</w:t>
      </w:r>
    </w:p>
    <w:bookmarkEnd w:id="219"/>
    <w:bookmarkStart w:name="z224" w:id="220"/>
    <w:p>
      <w:pPr>
        <w:spacing w:after="0"/>
        <w:ind w:left="0"/>
        <w:jc w:val="both"/>
      </w:pPr>
      <w:r>
        <w:rPr>
          <w:rFonts w:ascii="Times New Roman"/>
          <w:b w:val="false"/>
          <w:i w:val="false"/>
          <w:color w:val="000000"/>
          <w:sz w:val="28"/>
        </w:rPr>
        <w:t>
      203. Компенсацияланатын құрылғының алдын ала керу көлемі жобалық құжаттамада және құбыр жолдың төлқұжатында көрсетіледі. Керу көлемі монтаждау кезіндегі температураны есепке алатын түзету көлеміне қарай өзгеруі мүмкін.</w:t>
      </w:r>
    </w:p>
    <w:bookmarkEnd w:id="220"/>
    <w:bookmarkStart w:name="z225" w:id="221"/>
    <w:p>
      <w:pPr>
        <w:spacing w:after="0"/>
        <w:ind w:left="0"/>
        <w:jc w:val="both"/>
      </w:pPr>
      <w:r>
        <w:rPr>
          <w:rFonts w:ascii="Times New Roman"/>
          <w:b w:val="false"/>
          <w:i w:val="false"/>
          <w:color w:val="000000"/>
          <w:sz w:val="28"/>
        </w:rPr>
        <w:t>
      204. Технологиялық құбыр жолда орнатылуға жататын компенсаторлардың сапасы төлқұжатпен расталады.</w:t>
      </w:r>
    </w:p>
    <w:bookmarkEnd w:id="221"/>
    <w:bookmarkStart w:name="z226" w:id="222"/>
    <w:p>
      <w:pPr>
        <w:spacing w:after="0"/>
        <w:ind w:left="0"/>
        <w:jc w:val="both"/>
      </w:pPr>
      <w:r>
        <w:rPr>
          <w:rFonts w:ascii="Times New Roman"/>
          <w:b w:val="false"/>
          <w:i w:val="false"/>
          <w:color w:val="000000"/>
          <w:sz w:val="28"/>
        </w:rPr>
        <w:t>
      205. Компенсаторды орнатар кезде құбыр жолдың төлқұжатына енгізіледі:</w:t>
      </w:r>
    </w:p>
    <w:bookmarkEnd w:id="222"/>
    <w:p>
      <w:pPr>
        <w:spacing w:after="0"/>
        <w:ind w:left="0"/>
        <w:jc w:val="both"/>
      </w:pPr>
      <w:r>
        <w:rPr>
          <w:rFonts w:ascii="Times New Roman"/>
          <w:b w:val="false"/>
          <w:i w:val="false"/>
          <w:color w:val="000000"/>
          <w:sz w:val="28"/>
        </w:rPr>
        <w:t>
      1) техникалық сипаттама, зауыт-дайындаушы және компенсатор дайындалған жыл;</w:t>
      </w:r>
    </w:p>
    <w:p>
      <w:pPr>
        <w:spacing w:after="0"/>
        <w:ind w:left="0"/>
        <w:jc w:val="both"/>
      </w:pPr>
      <w:r>
        <w:rPr>
          <w:rFonts w:ascii="Times New Roman"/>
          <w:b w:val="false"/>
          <w:i w:val="false"/>
          <w:color w:val="000000"/>
          <w:sz w:val="28"/>
        </w:rPr>
        <w:t>
      2) жылжымайтын тіректер арасындағы қашықтық, қажетті компенсация, алдын ала керу көлемі;</w:t>
      </w:r>
    </w:p>
    <w:p>
      <w:pPr>
        <w:spacing w:after="0"/>
        <w:ind w:left="0"/>
        <w:jc w:val="both"/>
      </w:pPr>
      <w:r>
        <w:rPr>
          <w:rFonts w:ascii="Times New Roman"/>
          <w:b w:val="false"/>
          <w:i w:val="false"/>
          <w:color w:val="000000"/>
          <w:sz w:val="28"/>
        </w:rPr>
        <w:t>
      3) компенсаторды монтаждау кезіндегі қоршаған ауаның температурасы мен күні.</w:t>
      </w:r>
    </w:p>
    <w:bookmarkStart w:name="z227" w:id="223"/>
    <w:p>
      <w:pPr>
        <w:spacing w:after="0"/>
        <w:ind w:left="0"/>
        <w:jc w:val="both"/>
      </w:pPr>
      <w:r>
        <w:rPr>
          <w:rFonts w:ascii="Times New Roman"/>
          <w:b w:val="false"/>
          <w:i w:val="false"/>
          <w:color w:val="000000"/>
          <w:sz w:val="28"/>
        </w:rPr>
        <w:t>
      206. П-тәрізді, Г- тәрізді және Z- тәрізді компенсаторларды есептеу жобаға сәйкес жүргізіледі.</w:t>
      </w:r>
    </w:p>
    <w:bookmarkEnd w:id="223"/>
    <w:bookmarkStart w:name="z228" w:id="224"/>
    <w:p>
      <w:pPr>
        <w:spacing w:after="0"/>
        <w:ind w:left="0"/>
        <w:jc w:val="both"/>
      </w:pPr>
      <w:r>
        <w:rPr>
          <w:rFonts w:ascii="Times New Roman"/>
          <w:b w:val="false"/>
          <w:i w:val="false"/>
          <w:color w:val="000000"/>
          <w:sz w:val="28"/>
        </w:rPr>
        <w:t>
      207. Пайдалану процесінде дірілге ұшырайтын жабдықтар мен құбыржолдар үшін жобада дірілді төмендету және жүйенің авариялық бұзылуы мен герметизациясының мүмкіндігін болдырмау жөніндегі шаралар мен құралдар көзделеді.</w:t>
      </w:r>
    </w:p>
    <w:bookmarkEnd w:id="224"/>
    <w:bookmarkStart w:name="z229" w:id="225"/>
    <w:p>
      <w:pPr>
        <w:spacing w:after="0"/>
        <w:ind w:left="0"/>
        <w:jc w:val="both"/>
      </w:pPr>
      <w:r>
        <w:rPr>
          <w:rFonts w:ascii="Times New Roman"/>
          <w:b w:val="false"/>
          <w:i w:val="false"/>
          <w:color w:val="000000"/>
          <w:sz w:val="28"/>
        </w:rPr>
        <w:t>
      208. Поршенді машиналарда ағынның толықсуынан құбыр жолдардың дірілін болдырмау үшін тиісті есептеуге негізделген буферлі және акустикалық ыдыстар, ал қажет болған кезде толықсуды өшіретін қондырғыны орнату қарастырылады.</w:t>
      </w:r>
    </w:p>
    <w:bookmarkEnd w:id="225"/>
    <w:p>
      <w:pPr>
        <w:spacing w:after="0"/>
        <w:ind w:left="0"/>
        <w:jc w:val="both"/>
      </w:pPr>
      <w:r>
        <w:rPr>
          <w:rFonts w:ascii="Times New Roman"/>
          <w:b w:val="false"/>
          <w:i w:val="false"/>
          <w:color w:val="000000"/>
          <w:sz w:val="28"/>
        </w:rPr>
        <w:t>
      Бірнеше компрессор жұмыс істеген кезде ортақ коллекторға буферлі және акустикалық ыдыстар әрбір айдағыш қондырғы үшін орнатылады.</w:t>
      </w:r>
    </w:p>
    <w:bookmarkStart w:name="z230" w:id="226"/>
    <w:p>
      <w:pPr>
        <w:spacing w:after="0"/>
        <w:ind w:left="0"/>
        <w:jc w:val="both"/>
      </w:pPr>
      <w:r>
        <w:rPr>
          <w:rFonts w:ascii="Times New Roman"/>
          <w:b w:val="false"/>
          <w:i w:val="false"/>
          <w:color w:val="000000"/>
          <w:sz w:val="28"/>
        </w:rPr>
        <w:t>
      209. Толықсуды өшіруге арналған буферлі және акустикалық ыдыстардың құрылымы мен габариті, орнату орны есептеу нәтижелері бойынша таңдалады.</w:t>
      </w:r>
    </w:p>
    <w:bookmarkEnd w:id="226"/>
    <w:p>
      <w:pPr>
        <w:spacing w:after="0"/>
        <w:ind w:left="0"/>
        <w:jc w:val="both"/>
      </w:pPr>
      <w:r>
        <w:rPr>
          <w:rFonts w:ascii="Times New Roman"/>
          <w:b w:val="false"/>
          <w:i w:val="false"/>
          <w:color w:val="000000"/>
          <w:sz w:val="28"/>
        </w:rPr>
        <w:t>
      Толықсуды өшіруге арналған буферлі ыдыс ретінде көлем мен аппаратты орнату орнының есебін тиісті тексеру кезінде компрессор жинақтайтын аппараттарды (тоңазытқыштар, сепараторлар, май ажыратқыштар) қолдану қажет.</w:t>
      </w:r>
    </w:p>
    <w:bookmarkStart w:name="z231" w:id="227"/>
    <w:p>
      <w:pPr>
        <w:spacing w:after="0"/>
        <w:ind w:left="0"/>
        <w:jc w:val="left"/>
      </w:pPr>
      <w:r>
        <w:rPr>
          <w:rFonts w:ascii="Times New Roman"/>
          <w:b/>
          <w:i w:val="false"/>
          <w:color w:val="000000"/>
        </w:rPr>
        <w:t xml:space="preserve"> 6-параграф. Жылумен оқшаулау, жылыту</w:t>
      </w:r>
    </w:p>
    <w:bookmarkEnd w:id="227"/>
    <w:bookmarkStart w:name="z232" w:id="228"/>
    <w:p>
      <w:pPr>
        <w:spacing w:after="0"/>
        <w:ind w:left="0"/>
        <w:jc w:val="both"/>
      </w:pPr>
      <w:r>
        <w:rPr>
          <w:rFonts w:ascii="Times New Roman"/>
          <w:b w:val="false"/>
          <w:i w:val="false"/>
          <w:color w:val="000000"/>
          <w:sz w:val="28"/>
        </w:rPr>
        <w:t>
      210. Жылумен оқшаулауды қолдану тасымалданатын заттардың қасиеттеріне, құбыр жолды төсеудің тәсілі мен орнына байланысты әрбір нақты жағдайда анықталады.</w:t>
      </w:r>
    </w:p>
    <w:bookmarkEnd w:id="228"/>
    <w:bookmarkStart w:name="z233" w:id="229"/>
    <w:p>
      <w:pPr>
        <w:spacing w:after="0"/>
        <w:ind w:left="0"/>
        <w:jc w:val="both"/>
      </w:pPr>
      <w:r>
        <w:rPr>
          <w:rFonts w:ascii="Times New Roman"/>
          <w:b w:val="false"/>
          <w:i w:val="false"/>
          <w:color w:val="000000"/>
          <w:sz w:val="28"/>
        </w:rPr>
        <w:t>
      211. Құбыр жолдар жылумен оқшаулауға келесі жағдайларда тартылады:</w:t>
      </w:r>
    </w:p>
    <w:bookmarkEnd w:id="229"/>
    <w:p>
      <w:pPr>
        <w:spacing w:after="0"/>
        <w:ind w:left="0"/>
        <w:jc w:val="both"/>
      </w:pPr>
      <w:r>
        <w:rPr>
          <w:rFonts w:ascii="Times New Roman"/>
          <w:b w:val="false"/>
          <w:i w:val="false"/>
          <w:color w:val="000000"/>
          <w:sz w:val="28"/>
        </w:rPr>
        <w:t>
      1) жылу немесе суықты жоғалтуды алдын алу мен азайту кезінде (температураны сақтау, сұйық түрге айналудың алдын алу, мұзды, гидратты тығындардың пайда болуы);</w:t>
      </w:r>
    </w:p>
    <w:p>
      <w:pPr>
        <w:spacing w:after="0"/>
        <w:ind w:left="0"/>
        <w:jc w:val="both"/>
      </w:pPr>
      <w:r>
        <w:rPr>
          <w:rFonts w:ascii="Times New Roman"/>
          <w:b w:val="false"/>
          <w:i w:val="false"/>
          <w:color w:val="000000"/>
          <w:sz w:val="28"/>
        </w:rPr>
        <w:t>
      2) құбыр жолдың қабырғасының жұмыс немесе қызмет көрсету аумағынан 60 градус Цельсийден жоғары температурада, ал жұмыс орнында және қызмет көрсету аумағында күюді болдырмау үшін 45 градус Цельсийден жоғары температурада;</w:t>
      </w:r>
    </w:p>
    <w:p>
      <w:pPr>
        <w:spacing w:after="0"/>
        <w:ind w:left="0"/>
        <w:jc w:val="both"/>
      </w:pPr>
      <w:r>
        <w:rPr>
          <w:rFonts w:ascii="Times New Roman"/>
          <w:b w:val="false"/>
          <w:i w:val="false"/>
          <w:color w:val="000000"/>
          <w:sz w:val="28"/>
        </w:rPr>
        <w:t>
      3) үй-жайда қалыпты температура жағдайын қамтамасыз етуде.</w:t>
      </w:r>
    </w:p>
    <w:p>
      <w:pPr>
        <w:spacing w:after="0"/>
        <w:ind w:left="0"/>
        <w:jc w:val="both"/>
      </w:pPr>
      <w:r>
        <w:rPr>
          <w:rFonts w:ascii="Times New Roman"/>
          <w:b w:val="false"/>
          <w:i w:val="false"/>
          <w:color w:val="000000"/>
          <w:sz w:val="28"/>
        </w:rPr>
        <w:t>
      Жобалық негіздемелер кезінде құбырлардың жылу оқшаулағышы қоршау конструкцияларымен ауыстырылады.</w:t>
      </w:r>
    </w:p>
    <w:bookmarkStart w:name="z234" w:id="230"/>
    <w:p>
      <w:pPr>
        <w:spacing w:after="0"/>
        <w:ind w:left="0"/>
        <w:jc w:val="both"/>
      </w:pPr>
      <w:r>
        <w:rPr>
          <w:rFonts w:ascii="Times New Roman"/>
          <w:b w:val="false"/>
          <w:i w:val="false"/>
          <w:color w:val="000000"/>
          <w:sz w:val="28"/>
        </w:rPr>
        <w:t>
      212. Құбырлардың жылу оқшаулағышы жобалау құжаттамасына сәйкес келеді.</w:t>
      </w:r>
    </w:p>
    <w:bookmarkEnd w:id="230"/>
    <w:bookmarkStart w:name="z235" w:id="231"/>
    <w:p>
      <w:pPr>
        <w:spacing w:after="0"/>
        <w:ind w:left="0"/>
        <w:jc w:val="both"/>
      </w:pPr>
      <w:r>
        <w:rPr>
          <w:rFonts w:ascii="Times New Roman"/>
          <w:b w:val="false"/>
          <w:i w:val="false"/>
          <w:color w:val="000000"/>
          <w:sz w:val="28"/>
        </w:rPr>
        <w:t>
      213. Құбыр жолдарын жылытатын серіктерімен төсеу кезінде жылумен оқшаулау жылытатын серіктермен бірге жүргізіледі.</w:t>
      </w:r>
    </w:p>
    <w:bookmarkEnd w:id="231"/>
    <w:p>
      <w:pPr>
        <w:spacing w:after="0"/>
        <w:ind w:left="0"/>
        <w:jc w:val="both"/>
      </w:pPr>
      <w:r>
        <w:rPr>
          <w:rFonts w:ascii="Times New Roman"/>
          <w:b w:val="false"/>
          <w:i w:val="false"/>
          <w:color w:val="000000"/>
          <w:sz w:val="28"/>
        </w:rPr>
        <w:t>
      Жылыту, жылу тасымалдағышты таңдау, жылытылатын серік диаметрі мен жылумен оқшаулау қалыңдығы тиісті есептеулер негізінде жобамен анықталады.</w:t>
      </w:r>
    </w:p>
    <w:bookmarkStart w:name="z236" w:id="232"/>
    <w:p>
      <w:pPr>
        <w:spacing w:after="0"/>
        <w:ind w:left="0"/>
        <w:jc w:val="both"/>
      </w:pPr>
      <w:r>
        <w:rPr>
          <w:rFonts w:ascii="Times New Roman"/>
          <w:b w:val="false"/>
          <w:i w:val="false"/>
          <w:color w:val="000000"/>
          <w:sz w:val="28"/>
        </w:rPr>
        <w:t>
      214. Құбыр жолдарды жылумен оқшаулау оларды беріктік пен герметикалыққа сынау және барлық табылған ақауларды түзеткеннен кейін жүргізіледі.</w:t>
      </w:r>
    </w:p>
    <w:bookmarkEnd w:id="232"/>
    <w:p>
      <w:pPr>
        <w:spacing w:after="0"/>
        <w:ind w:left="0"/>
        <w:jc w:val="both"/>
      </w:pPr>
      <w:r>
        <w:rPr>
          <w:rFonts w:ascii="Times New Roman"/>
          <w:b w:val="false"/>
          <w:i w:val="false"/>
          <w:color w:val="000000"/>
          <w:sz w:val="28"/>
        </w:rPr>
        <w:t>
      Жылытатын серіктер жылумен оқшаулау жүргізілгенге дейін комиссия актісі бойынша сыналады және қабылданады.</w:t>
      </w:r>
    </w:p>
    <w:bookmarkStart w:name="z237" w:id="233"/>
    <w:p>
      <w:pPr>
        <w:spacing w:after="0"/>
        <w:ind w:left="0"/>
        <w:jc w:val="both"/>
      </w:pPr>
      <w:r>
        <w:rPr>
          <w:rFonts w:ascii="Times New Roman"/>
          <w:b w:val="false"/>
          <w:i w:val="false"/>
          <w:color w:val="000000"/>
          <w:sz w:val="28"/>
        </w:rPr>
        <w:t>
      215. Құбыр жолдың жылумен оқшаулау құрылымдарында келесі элементтер қарастырылады:</w:t>
      </w:r>
    </w:p>
    <w:bookmarkEnd w:id="233"/>
    <w:p>
      <w:pPr>
        <w:spacing w:after="0"/>
        <w:ind w:left="0"/>
        <w:jc w:val="both"/>
      </w:pPr>
      <w:r>
        <w:rPr>
          <w:rFonts w:ascii="Times New Roman"/>
          <w:b w:val="false"/>
          <w:i w:val="false"/>
          <w:color w:val="000000"/>
          <w:sz w:val="28"/>
        </w:rPr>
        <w:t>
      1) негізгі жылумен оқшаулау қабаты;</w:t>
      </w:r>
    </w:p>
    <w:p>
      <w:pPr>
        <w:spacing w:after="0"/>
        <w:ind w:left="0"/>
        <w:jc w:val="both"/>
      </w:pPr>
      <w:r>
        <w:rPr>
          <w:rFonts w:ascii="Times New Roman"/>
          <w:b w:val="false"/>
          <w:i w:val="false"/>
          <w:color w:val="000000"/>
          <w:sz w:val="28"/>
        </w:rPr>
        <w:t>
      2) армирлейтін және бекіту бөлшектері;</w:t>
      </w:r>
    </w:p>
    <w:p>
      <w:pPr>
        <w:spacing w:after="0"/>
        <w:ind w:left="0"/>
        <w:jc w:val="both"/>
      </w:pPr>
      <w:r>
        <w:rPr>
          <w:rFonts w:ascii="Times New Roman"/>
          <w:b w:val="false"/>
          <w:i w:val="false"/>
          <w:color w:val="000000"/>
          <w:sz w:val="28"/>
        </w:rPr>
        <w:t>
      3) қорғаныс-жабынды қабат (қорғаныс жабыны).</w:t>
      </w:r>
    </w:p>
    <w:p>
      <w:pPr>
        <w:spacing w:after="0"/>
        <w:ind w:left="0"/>
        <w:jc w:val="both"/>
      </w:pPr>
      <w:r>
        <w:rPr>
          <w:rFonts w:ascii="Times New Roman"/>
          <w:b w:val="false"/>
          <w:i w:val="false"/>
          <w:color w:val="000000"/>
          <w:sz w:val="28"/>
        </w:rPr>
        <w:t>
      Тасымалданатын заттардың температурасы 12 градус Цельсийден төмен құбыр жолдардың жылумен оқшаулау құрылымының құрамына бумен оқшаулау қабаты кіреді. Бу тосқауылы қабаты тасымалданатын заттардың температурасы 12 градус Цельсийден жоғары болғанда есептеумен анықталады.</w:t>
      </w:r>
    </w:p>
    <w:p>
      <w:pPr>
        <w:spacing w:after="0"/>
        <w:ind w:left="0"/>
        <w:jc w:val="both"/>
      </w:pPr>
      <w:r>
        <w:rPr>
          <w:rFonts w:ascii="Times New Roman"/>
          <w:b w:val="false"/>
          <w:i w:val="false"/>
          <w:color w:val="000000"/>
          <w:sz w:val="28"/>
        </w:rPr>
        <w:t>
      Ортаның теріс жұмыс температуралары кезінде жылу оқшаулау жобасында жекелеген элементтердің қосылған жерлерін тығыздау және құрама жылу оқшаулағыш конструкцияларды орнату кезінде тігістерді герметизациялау көзделеді.</w:t>
      </w:r>
    </w:p>
    <w:bookmarkStart w:name="z238" w:id="234"/>
    <w:p>
      <w:pPr>
        <w:spacing w:after="0"/>
        <w:ind w:left="0"/>
        <w:jc w:val="both"/>
      </w:pPr>
      <w:r>
        <w:rPr>
          <w:rFonts w:ascii="Times New Roman"/>
          <w:b w:val="false"/>
          <w:i w:val="false"/>
          <w:color w:val="000000"/>
          <w:sz w:val="28"/>
        </w:rPr>
        <w:t>
      216. Арматура, ернемекті жалғастырғыштар, компенсаторлар үшін құбыр жолдарды өлшеу және тексеру орындарында алынатын жылумен оқшаулау құрылымдары қарастырылады. Бұл элементтердің жылумен оқшаулау қалыңдығы құбырлардың жылумен оқшаулау қалыңдығынан 0,8 тең болып қабылданады.</w:t>
      </w:r>
    </w:p>
    <w:bookmarkEnd w:id="234"/>
    <w:bookmarkStart w:name="z239" w:id="235"/>
    <w:p>
      <w:pPr>
        <w:spacing w:after="0"/>
        <w:ind w:left="0"/>
        <w:jc w:val="both"/>
      </w:pPr>
      <w:r>
        <w:rPr>
          <w:rFonts w:ascii="Times New Roman"/>
          <w:b w:val="false"/>
          <w:i w:val="false"/>
          <w:color w:val="000000"/>
          <w:sz w:val="28"/>
        </w:rPr>
        <w:t>
      217. Жұмыс температурасы плюс 250 градус Цельсийден жоғары және – 60 градус Цельсийден төмен құбыр жолдары үшін формаланған өнімдерден (перлитцементті, әк тасты кремний) жасалған бірқабатты жылумен оқшаулау құрылымдарын пайдалануға рұқсат берілмейді.</w:t>
      </w:r>
    </w:p>
    <w:bookmarkEnd w:id="235"/>
    <w:bookmarkStart w:name="z240" w:id="236"/>
    <w:p>
      <w:pPr>
        <w:spacing w:after="0"/>
        <w:ind w:left="0"/>
        <w:jc w:val="both"/>
      </w:pPr>
      <w:r>
        <w:rPr>
          <w:rFonts w:ascii="Times New Roman"/>
          <w:b w:val="false"/>
          <w:i w:val="false"/>
          <w:color w:val="000000"/>
          <w:sz w:val="28"/>
        </w:rPr>
        <w:t>
      218. А және Б тобындағы, В тобындағы құбыр жолдар, жерүстілік төсем слынған кезде, тоннельдер мен пайдаланушы қызметкерлерді шығару жолдарында (дәліз, басқыш алаңы және басқалар) орналасқан цехішілік құбыр жолдар үшін жанатын материалдан жасалған жылумен оқшаулау құрылымдарының элементтерін пайдалануға рұқсат берілмейді.</w:t>
      </w:r>
    </w:p>
    <w:bookmarkEnd w:id="236"/>
    <w:bookmarkStart w:name="z241" w:id="237"/>
    <w:p>
      <w:pPr>
        <w:spacing w:after="0"/>
        <w:ind w:left="0"/>
        <w:jc w:val="both"/>
      </w:pPr>
      <w:r>
        <w:rPr>
          <w:rFonts w:ascii="Times New Roman"/>
          <w:b w:val="false"/>
          <w:i w:val="false"/>
          <w:color w:val="000000"/>
          <w:sz w:val="28"/>
        </w:rPr>
        <w:t>
      219. Белсенді тотықтырғыштарды тасымалдайтын құбыр жолдар үшін салмағы бойынша 0,45 пайыздан артық жанатын және органикалық заттары бар жылумен оқшаулауды қолдануға рұқсат берілмейді.</w:t>
      </w:r>
    </w:p>
    <w:bookmarkEnd w:id="237"/>
    <w:bookmarkStart w:name="z242" w:id="238"/>
    <w:p>
      <w:pPr>
        <w:spacing w:after="0"/>
        <w:ind w:left="0"/>
        <w:jc w:val="both"/>
      </w:pPr>
      <w:r>
        <w:rPr>
          <w:rFonts w:ascii="Times New Roman"/>
          <w:b w:val="false"/>
          <w:i w:val="false"/>
          <w:color w:val="000000"/>
          <w:sz w:val="28"/>
        </w:rPr>
        <w:t>
      220. Жылу оқшаулағыш материалдар мен құрамында органикалық компоненттері бар бұйымдар тиісті негіздемелер болған кезде жұмыс температурасы 100 градус Цельсийден жоғары құбыржолдарда қолданылады.</w:t>
      </w:r>
    </w:p>
    <w:bookmarkEnd w:id="238"/>
    <w:bookmarkStart w:name="z243" w:id="239"/>
    <w:p>
      <w:pPr>
        <w:spacing w:after="0"/>
        <w:ind w:left="0"/>
        <w:jc w:val="both"/>
      </w:pPr>
      <w:r>
        <w:rPr>
          <w:rFonts w:ascii="Times New Roman"/>
          <w:b w:val="false"/>
          <w:i w:val="false"/>
          <w:color w:val="000000"/>
          <w:sz w:val="28"/>
        </w:rPr>
        <w:t>
      221. Дірілге ұшыраған құбырлар үшін ұнтақ тәрізді жылу оқшаулағыш материалдарды, минералды мақтаны және үздіксіз шыны талшықтан жасалған мақтаны қолдануға жол берілмейді.</w:t>
      </w:r>
    </w:p>
    <w:bookmarkEnd w:id="239"/>
    <w:bookmarkStart w:name="z244" w:id="240"/>
    <w:p>
      <w:pPr>
        <w:spacing w:after="0"/>
        <w:ind w:left="0"/>
        <w:jc w:val="left"/>
      </w:pPr>
      <w:r>
        <w:rPr>
          <w:rFonts w:ascii="Times New Roman"/>
          <w:b/>
          <w:i w:val="false"/>
          <w:color w:val="000000"/>
        </w:rPr>
        <w:t xml:space="preserve"> 7-параграф. Таттанудан қорғау және құбыр жолдарды бояу</w:t>
      </w:r>
    </w:p>
    <w:bookmarkEnd w:id="240"/>
    <w:bookmarkStart w:name="z245" w:id="241"/>
    <w:p>
      <w:pPr>
        <w:spacing w:after="0"/>
        <w:ind w:left="0"/>
        <w:jc w:val="both"/>
      </w:pPr>
      <w:r>
        <w:rPr>
          <w:rFonts w:ascii="Times New Roman"/>
          <w:b w:val="false"/>
          <w:i w:val="false"/>
          <w:color w:val="000000"/>
          <w:sz w:val="28"/>
        </w:rPr>
        <w:t>
      222. Агрессиялы заттарды тасымалдау кезінде болат құбыр жолдарының ішкі беткі қабатын таттанудан қорғау заттардың химиялық және физикалық қасиеттерін, құбыр жолдың элементтерінің материалдары мен құрылымдарын, пайдалану шарттарын есепке ала отырып қамтамасыз етіледі.</w:t>
      </w:r>
    </w:p>
    <w:bookmarkEnd w:id="241"/>
    <w:bookmarkStart w:name="z246" w:id="242"/>
    <w:p>
      <w:pPr>
        <w:spacing w:after="0"/>
        <w:ind w:left="0"/>
        <w:jc w:val="both"/>
      </w:pPr>
      <w:r>
        <w:rPr>
          <w:rFonts w:ascii="Times New Roman"/>
          <w:b w:val="false"/>
          <w:i w:val="false"/>
          <w:color w:val="000000"/>
          <w:sz w:val="28"/>
        </w:rPr>
        <w:t>
      223. Құбыр жолдардың сыртқы беткі қабатын таттанудан қорғау жүйесі мен түрін таңдау оларды төсеу шарты мен тәсіліне, ішкі ортаның таттану белсенділігінің дәрежесі мен сипатына, электр таттану қауіптілігінің дәрежесіне, тасымалданатын заттардың өлшемдері мен түріне байланысты жүргізіледі.</w:t>
      </w:r>
    </w:p>
    <w:bookmarkEnd w:id="242"/>
    <w:bookmarkStart w:name="z247" w:id="243"/>
    <w:p>
      <w:pPr>
        <w:spacing w:after="0"/>
        <w:ind w:left="0"/>
        <w:jc w:val="both"/>
      </w:pPr>
      <w:r>
        <w:rPr>
          <w:rFonts w:ascii="Times New Roman"/>
          <w:b w:val="false"/>
          <w:i w:val="false"/>
          <w:color w:val="000000"/>
          <w:sz w:val="28"/>
        </w:rPr>
        <w:t>
      224. Қоршаған орта әрекетінің агрессиялық дәрежесін бағалау мен жерүстілік құбыр жолдардың сыртқы беткі қабатын таттанудан қорғау құрылыс нормалары мен нұсқаулықтарына сәйкес металл және металл емес қорғаныс жабындарын пайдаланумен жүргізіледі.</w:t>
      </w:r>
    </w:p>
    <w:bookmarkEnd w:id="243"/>
    <w:bookmarkStart w:name="z248" w:id="244"/>
    <w:p>
      <w:pPr>
        <w:spacing w:after="0"/>
        <w:ind w:left="0"/>
        <w:jc w:val="both"/>
      </w:pPr>
      <w:r>
        <w:rPr>
          <w:rFonts w:ascii="Times New Roman"/>
          <w:b w:val="false"/>
          <w:i w:val="false"/>
          <w:color w:val="000000"/>
          <w:sz w:val="28"/>
        </w:rPr>
        <w:t>
      225. Құбыр жолдарды жерасты таттанудан қорғау үшін жобада оларды сенімді пайдалануды қамтамасыз ету бойынша шешімдер қарастырылады.</w:t>
      </w:r>
    </w:p>
    <w:bookmarkEnd w:id="244"/>
    <w:bookmarkStart w:name="z249" w:id="245"/>
    <w:p>
      <w:pPr>
        <w:spacing w:after="0"/>
        <w:ind w:left="0"/>
        <w:jc w:val="both"/>
      </w:pPr>
      <w:r>
        <w:rPr>
          <w:rFonts w:ascii="Times New Roman"/>
          <w:b w:val="false"/>
          <w:i w:val="false"/>
          <w:color w:val="000000"/>
          <w:sz w:val="28"/>
        </w:rPr>
        <w:t>
      226. Электрхимиялық қорғаудың қажеттілігі туралы шешім құбыр жолдарды төсеу уаскелерінде өзекті таттану немесе кезбе токпен таттану қауіптілігін анықтау мақсатында таттану зерттеулері негізінде қабылданады.</w:t>
      </w:r>
    </w:p>
    <w:bookmarkEnd w:id="245"/>
    <w:bookmarkStart w:name="z250" w:id="246"/>
    <w:p>
      <w:pPr>
        <w:spacing w:after="0"/>
        <w:ind w:left="0"/>
        <w:jc w:val="both"/>
      </w:pPr>
      <w:r>
        <w:rPr>
          <w:rFonts w:ascii="Times New Roman"/>
          <w:b w:val="false"/>
          <w:i w:val="false"/>
          <w:color w:val="000000"/>
          <w:sz w:val="28"/>
        </w:rPr>
        <w:t>
      227. Электрхимиялық қорғау (катодты, протекторлы, дренажды) жүйесі жобаға сәйкес жүргізіледі.</w:t>
      </w:r>
    </w:p>
    <w:bookmarkEnd w:id="246"/>
    <w:bookmarkStart w:name="z251" w:id="247"/>
    <w:p>
      <w:pPr>
        <w:spacing w:after="0"/>
        <w:ind w:left="0"/>
        <w:jc w:val="both"/>
      </w:pPr>
      <w:r>
        <w:rPr>
          <w:rFonts w:ascii="Times New Roman"/>
          <w:b w:val="false"/>
          <w:i w:val="false"/>
          <w:color w:val="000000"/>
          <w:sz w:val="28"/>
        </w:rPr>
        <w:t>
      228. Жерасты құбыржолдарын арнасыз төсеу кезінде топырақ коррозиясынан және кезбе токтардан туындайтын коррозиядан қорғау құралдары жылу оқшаулағышы жоқ құбыржолдар үшін көзделеді.</w:t>
      </w:r>
    </w:p>
    <w:bookmarkEnd w:id="247"/>
    <w:bookmarkStart w:name="z252" w:id="248"/>
    <w:p>
      <w:pPr>
        <w:spacing w:after="0"/>
        <w:ind w:left="0"/>
        <w:jc w:val="both"/>
      </w:pPr>
      <w:r>
        <w:rPr>
          <w:rFonts w:ascii="Times New Roman"/>
          <w:b w:val="false"/>
          <w:i w:val="false"/>
          <w:color w:val="000000"/>
          <w:sz w:val="28"/>
        </w:rPr>
        <w:t>
      229. 20 градус Цельсий температурадан төмен заттарды тасымалдайтын және жылумен оқшаулауға жататын құбыр жолдар жылумен оқшаулауы жоқ құбыр жолдар сияқты таттанудан қорғалады.</w:t>
      </w:r>
    </w:p>
    <w:bookmarkEnd w:id="248"/>
    <w:bookmarkStart w:name="z253" w:id="249"/>
    <w:p>
      <w:pPr>
        <w:spacing w:after="0"/>
        <w:ind w:left="0"/>
        <w:jc w:val="both"/>
      </w:pPr>
      <w:r>
        <w:rPr>
          <w:rFonts w:ascii="Times New Roman"/>
          <w:b w:val="false"/>
          <w:i w:val="false"/>
          <w:color w:val="000000"/>
          <w:sz w:val="28"/>
        </w:rPr>
        <w:t>
      230. Құбыр жолдарды электрохимиялық қорғау кезінде оқшаулайтын ернемекті жалғастырғыштар қарастырылады. Оқшаулайтын ернемекті жалғастырғыштарды орнату жобаға сәйкес орындалады.</w:t>
      </w:r>
    </w:p>
    <w:bookmarkEnd w:id="249"/>
    <w:bookmarkStart w:name="z254" w:id="250"/>
    <w:p>
      <w:pPr>
        <w:spacing w:after="0"/>
        <w:ind w:left="0"/>
        <w:jc w:val="both"/>
      </w:pPr>
      <w:r>
        <w:rPr>
          <w:rFonts w:ascii="Times New Roman"/>
          <w:b w:val="false"/>
          <w:i w:val="false"/>
          <w:color w:val="000000"/>
          <w:sz w:val="28"/>
        </w:rPr>
        <w:t>
      231. Электр шамасын өлшеу үшін сөндіргіш құрылғы, конденсат жинағыш пайдаланылады.</w:t>
      </w:r>
    </w:p>
    <w:bookmarkEnd w:id="250"/>
    <w:bookmarkStart w:name="z255" w:id="251"/>
    <w:p>
      <w:pPr>
        <w:spacing w:after="0"/>
        <w:ind w:left="0"/>
        <w:jc w:val="both"/>
      </w:pPr>
      <w:r>
        <w:rPr>
          <w:rFonts w:ascii="Times New Roman"/>
          <w:b w:val="false"/>
          <w:i w:val="false"/>
          <w:color w:val="000000"/>
          <w:sz w:val="28"/>
        </w:rPr>
        <w:t>
      232. Жобада технологиялық құбыржолдарды тоттануға қарсы қорғау жөніндегі іс-шаралар, тоттануға қарсы жабындарды қарау мен қалпына келтірудің қол жетімділігін қамтамасыз ететін конструктивтік шешімдер көзделеді.</w:t>
      </w:r>
    </w:p>
    <w:bookmarkEnd w:id="251"/>
    <w:bookmarkStart w:name="z256" w:id="252"/>
    <w:p>
      <w:pPr>
        <w:spacing w:after="0"/>
        <w:ind w:left="0"/>
        <w:jc w:val="left"/>
      </w:pPr>
      <w:r>
        <w:rPr>
          <w:rFonts w:ascii="Times New Roman"/>
          <w:b/>
          <w:i w:val="false"/>
          <w:color w:val="000000"/>
        </w:rPr>
        <w:t xml:space="preserve"> 6-тарау. Дәнекерлеу және термиялық өңдеу</w:t>
      </w:r>
    </w:p>
    <w:bookmarkEnd w:id="252"/>
    <w:bookmarkStart w:name="z257" w:id="253"/>
    <w:p>
      <w:pPr>
        <w:spacing w:after="0"/>
        <w:ind w:left="0"/>
        <w:jc w:val="left"/>
      </w:pPr>
      <w:r>
        <w:rPr>
          <w:rFonts w:ascii="Times New Roman"/>
          <w:b/>
          <w:i w:val="false"/>
          <w:color w:val="000000"/>
        </w:rPr>
        <w:t xml:space="preserve"> 1-параграф. Дәнекерлеу</w:t>
      </w:r>
    </w:p>
    <w:bookmarkEnd w:id="253"/>
    <w:bookmarkStart w:name="z258" w:id="254"/>
    <w:p>
      <w:pPr>
        <w:spacing w:after="0"/>
        <w:ind w:left="0"/>
        <w:jc w:val="both"/>
      </w:pPr>
      <w:r>
        <w:rPr>
          <w:rFonts w:ascii="Times New Roman"/>
          <w:b w:val="false"/>
          <w:i w:val="false"/>
          <w:color w:val="000000"/>
          <w:sz w:val="28"/>
        </w:rPr>
        <w:t>
      233. Құбыржолдар мен олардың элементтерін жөндегенде рұқсат етілген тәртіппен және керекті дәнекерлік қосындылардың беріктігін пайдалануды қамтамасыз ететін, барлық өндірістік дәнекерлеу әдістері қолданылады.</w:t>
      </w:r>
    </w:p>
    <w:bookmarkEnd w:id="254"/>
    <w:bookmarkStart w:name="z259" w:id="255"/>
    <w:p>
      <w:pPr>
        <w:spacing w:after="0"/>
        <w:ind w:left="0"/>
        <w:jc w:val="both"/>
      </w:pPr>
      <w:r>
        <w:rPr>
          <w:rFonts w:ascii="Times New Roman"/>
          <w:b w:val="false"/>
          <w:i w:val="false"/>
          <w:color w:val="000000"/>
          <w:sz w:val="28"/>
        </w:rPr>
        <w:t>
      234. 80 миллиметрге дейін шартты диаметрлі және 10 Мегапаскальға (шаршы сантиметрге 100 килограмм күш) дейінгі қысымда қабырға қалыңдығы 3,5 миллиметрден артық емес көміртектік ең аз көміртегілік балқымайтын болат құбырлар үшін газдық (ацителенді-оттегілік) дәнекерлеу қолданылады.</w:t>
      </w:r>
    </w:p>
    <w:bookmarkEnd w:id="255"/>
    <w:bookmarkStart w:name="z260" w:id="256"/>
    <w:p>
      <w:pPr>
        <w:spacing w:after="0"/>
        <w:ind w:left="0"/>
        <w:jc w:val="both"/>
      </w:pPr>
      <w:r>
        <w:rPr>
          <w:rFonts w:ascii="Times New Roman"/>
          <w:b w:val="false"/>
          <w:i w:val="false"/>
          <w:color w:val="000000"/>
          <w:sz w:val="28"/>
        </w:rPr>
        <w:t>
      235. 10 Мегапаскальға (шаршы сантиметрге 100 килограмм күш) дейінгі қысымда шартты 40 миллиметрге дейін диаметрлі және қабырға жуандығы 5 миллиметрден аспайтын құбырларды реттегенде және жөндегенде, жапсарлады, аз көміртегілік балқитын болатты газдық дәнекерлеуді қолданады.</w:t>
      </w:r>
    </w:p>
    <w:bookmarkEnd w:id="256"/>
    <w:bookmarkStart w:name="z261" w:id="257"/>
    <w:p>
      <w:pPr>
        <w:spacing w:after="0"/>
        <w:ind w:left="0"/>
        <w:jc w:val="both"/>
      </w:pPr>
      <w:r>
        <w:rPr>
          <w:rFonts w:ascii="Times New Roman"/>
          <w:b w:val="false"/>
          <w:i w:val="false"/>
          <w:color w:val="000000"/>
          <w:sz w:val="28"/>
        </w:rPr>
        <w:t>
      236. Құбыржолдар мен олардың элементтерін дәнекерлеу жобаға сәйкес жүргізіледі.</w:t>
      </w:r>
    </w:p>
    <w:bookmarkEnd w:id="257"/>
    <w:bookmarkStart w:name="z262" w:id="258"/>
    <w:p>
      <w:pPr>
        <w:spacing w:after="0"/>
        <w:ind w:left="0"/>
        <w:jc w:val="both"/>
      </w:pPr>
      <w:r>
        <w:rPr>
          <w:rFonts w:ascii="Times New Roman"/>
          <w:b w:val="false"/>
          <w:i w:val="false"/>
          <w:color w:val="000000"/>
          <w:sz w:val="28"/>
        </w:rPr>
        <w:t>
      237. Дәнекерлеуге оның ішінде уақытша ұстату және дәнекерлеу жұмыстарын жүргізуге белгіленген тәртіппен аттестатталған дәнекерлеушілерге рұқсат етіледі.</w:t>
      </w:r>
    </w:p>
    <w:bookmarkEnd w:id="258"/>
    <w:bookmarkStart w:name="z263" w:id="259"/>
    <w:p>
      <w:pPr>
        <w:spacing w:after="0"/>
        <w:ind w:left="0"/>
        <w:jc w:val="both"/>
      </w:pPr>
      <w:r>
        <w:rPr>
          <w:rFonts w:ascii="Times New Roman"/>
          <w:b w:val="false"/>
          <w:i w:val="false"/>
          <w:color w:val="000000"/>
          <w:sz w:val="28"/>
        </w:rPr>
        <w:t>
      238. Дәнекерлік материалдардың сертификаттары болады.</w:t>
      </w:r>
    </w:p>
    <w:bookmarkEnd w:id="259"/>
    <w:bookmarkStart w:name="z264" w:id="260"/>
    <w:p>
      <w:pPr>
        <w:spacing w:after="0"/>
        <w:ind w:left="0"/>
        <w:jc w:val="both"/>
      </w:pPr>
      <w:r>
        <w:rPr>
          <w:rFonts w:ascii="Times New Roman"/>
          <w:b w:val="false"/>
          <w:i w:val="false"/>
          <w:color w:val="000000"/>
          <w:sz w:val="28"/>
        </w:rPr>
        <w:t>
      239. Дәнекерлік материалдардың сертификаттары болмағанда, химиялық құрамын және балқытылған металдың механикалық қасиетін тексеруден соң қолдануға рұқсат етіледі.</w:t>
      </w:r>
    </w:p>
    <w:bookmarkEnd w:id="260"/>
    <w:bookmarkStart w:name="z265" w:id="261"/>
    <w:p>
      <w:pPr>
        <w:spacing w:after="0"/>
        <w:ind w:left="0"/>
        <w:jc w:val="both"/>
      </w:pPr>
      <w:r>
        <w:rPr>
          <w:rFonts w:ascii="Times New Roman"/>
          <w:b w:val="false"/>
          <w:i w:val="false"/>
          <w:color w:val="000000"/>
          <w:sz w:val="28"/>
        </w:rPr>
        <w:t>
      240. Сынақ түрлері немесе химиялық талдау бойынша қанағаттанарлықсыз нәтижелер алынған кезде қанағаттанарлықсыз нәтижелер берген сынақ түрлері бойынша үлгілердің екі еселенген мөлшерінде қайта сынақтар жүргізіледі. Сынақтардың қанағаттанарлықсыз нәтижелері қайталанған кезде дәнекерлеу материалдарының партиясы жарамсыз болады.</w:t>
      </w:r>
    </w:p>
    <w:bookmarkEnd w:id="261"/>
    <w:bookmarkStart w:name="z266" w:id="262"/>
    <w:p>
      <w:pPr>
        <w:spacing w:after="0"/>
        <w:ind w:left="0"/>
        <w:jc w:val="both"/>
      </w:pPr>
      <w:r>
        <w:rPr>
          <w:rFonts w:ascii="Times New Roman"/>
          <w:b w:val="false"/>
          <w:i w:val="false"/>
          <w:color w:val="000000"/>
          <w:sz w:val="28"/>
        </w:rPr>
        <w:t>
      241. 350 градус Цельсийден жоғары температурада жұмыс істейтін, қосындыларды дәнекерлеуге арналған, аустежіптік дәнекерлік материалдар үшін, құрамындағы ферриттік фазаны бақылау жүргізіледі. Қосындыларды пайдалануда температурасы 350 ден 450 градус Цельсийден жоғары балқытылған металдың құрамында ферриттік фаза – 8 пайыздан аспайды, ал температура 450 градус Цельсийден жоғары болса – 6 пайыздан аспайды.</w:t>
      </w:r>
    </w:p>
    <w:bookmarkEnd w:id="262"/>
    <w:bookmarkStart w:name="z267" w:id="263"/>
    <w:p>
      <w:pPr>
        <w:spacing w:after="0"/>
        <w:ind w:left="0"/>
        <w:jc w:val="both"/>
      </w:pPr>
      <w:r>
        <w:rPr>
          <w:rFonts w:ascii="Times New Roman"/>
          <w:b w:val="false"/>
          <w:i w:val="false"/>
          <w:color w:val="000000"/>
          <w:sz w:val="28"/>
        </w:rPr>
        <w:t>
      242. 200 градус Цельсийден жоғары температурада сутегі құрамды ортада жұмыс істейтін, қосындыларды перлитті хромомолибдендік болаттан дәнекерлеуге арналған дәнекерлік материалдар балқытылған металдағы хромның құрамы дәнекерлейтін болаттағы хромның ең аз құрамын қамтамасыз етіледі.</w:t>
      </w:r>
    </w:p>
    <w:bookmarkEnd w:id="263"/>
    <w:bookmarkStart w:name="z268" w:id="264"/>
    <w:p>
      <w:pPr>
        <w:spacing w:after="0"/>
        <w:ind w:left="0"/>
        <w:jc w:val="both"/>
      </w:pPr>
      <w:r>
        <w:rPr>
          <w:rFonts w:ascii="Times New Roman"/>
          <w:b w:val="false"/>
          <w:i w:val="false"/>
          <w:color w:val="000000"/>
          <w:sz w:val="28"/>
        </w:rPr>
        <w:t>
      243. Криссталлитті аралық таттануға қарсы дәнекерленген қосындылардың тұрақтылығы бойынша шарттар болған кезде аустежіптік дәнекерлік материалдар криссталлитті аралық таттануға бейімділікке сыналады.</w:t>
      </w:r>
    </w:p>
    <w:bookmarkEnd w:id="264"/>
    <w:bookmarkStart w:name="z269" w:id="265"/>
    <w:p>
      <w:pPr>
        <w:spacing w:after="0"/>
        <w:ind w:left="0"/>
        <w:jc w:val="both"/>
      </w:pPr>
      <w:r>
        <w:rPr>
          <w:rFonts w:ascii="Times New Roman"/>
          <w:b w:val="false"/>
          <w:i w:val="false"/>
          <w:color w:val="000000"/>
          <w:sz w:val="28"/>
        </w:rPr>
        <w:t>
      244. Жиектерді дәнекерлеуге дайындау мен құбырларды кесу механикалық тәсілмен жүргізіледі. Көміртекті, жылуға тұрақты болатты құбырлар үшін газды кесуді пайдалануға, ал болаттың барлық маркасынан жасалған құбырларды ауа-доғалы және плазмалы кесуге рұқсат беріледі. Құбырларды отпен кесу кезінде механикалық өңдеуге енгізуге рұқсат беріледі.</w:t>
      </w:r>
    </w:p>
    <w:bookmarkEnd w:id="265"/>
    <w:bookmarkStart w:name="z270" w:id="266"/>
    <w:p>
      <w:pPr>
        <w:spacing w:after="0"/>
        <w:ind w:left="0"/>
        <w:jc w:val="both"/>
      </w:pPr>
      <w:r>
        <w:rPr>
          <w:rFonts w:ascii="Times New Roman"/>
          <w:b w:val="false"/>
          <w:i w:val="false"/>
          <w:color w:val="000000"/>
          <w:sz w:val="28"/>
        </w:rPr>
        <w:t>
      245. Шыңдалған жылуға тұрақты болаттан жасалған құбырларды газды, ауа-доғалы және плазмалы кесу алдын ала 200-250 градус Цельсийге дейін жылытылғанда және жылумен оқшаулау қабаты астында баяу суытумен жүргізіледі.</w:t>
      </w:r>
    </w:p>
    <w:bookmarkEnd w:id="266"/>
    <w:bookmarkStart w:name="z271" w:id="267"/>
    <w:p>
      <w:pPr>
        <w:spacing w:after="0"/>
        <w:ind w:left="0"/>
        <w:jc w:val="both"/>
      </w:pPr>
      <w:r>
        <w:rPr>
          <w:rFonts w:ascii="Times New Roman"/>
          <w:b w:val="false"/>
          <w:i w:val="false"/>
          <w:color w:val="000000"/>
          <w:sz w:val="28"/>
        </w:rPr>
        <w:t>
      246. Жылуға тұрақты болаттардан жасалған құбырларды отпен кесуден кейін дәнекерлеуге дайындалған жиектер капиллярлы немесе магнитті ұнтақты дефектоскоппен бақыланады. Табылған сызаттар жиектің барлық бетінде одан әрі механикалық тазалаумен жойылады.</w:t>
      </w:r>
    </w:p>
    <w:bookmarkEnd w:id="267"/>
    <w:bookmarkStart w:name="z272" w:id="268"/>
    <w:p>
      <w:pPr>
        <w:spacing w:after="0"/>
        <w:ind w:left="0"/>
        <w:jc w:val="both"/>
      </w:pPr>
      <w:r>
        <w:rPr>
          <w:rFonts w:ascii="Times New Roman"/>
          <w:b w:val="false"/>
          <w:i w:val="false"/>
          <w:color w:val="000000"/>
          <w:sz w:val="28"/>
        </w:rPr>
        <w:t>
      247. Дәнекерлеумен өңделген құбыр бүйірінің перпендикулярлықтан ауытқуы төмендегі көрсеткіштен артық болмайды:</w:t>
      </w:r>
    </w:p>
    <w:bookmarkEnd w:id="268"/>
    <w:p>
      <w:pPr>
        <w:spacing w:after="0"/>
        <w:ind w:left="0"/>
        <w:jc w:val="both"/>
      </w:pPr>
      <w:r>
        <w:rPr>
          <w:rFonts w:ascii="Times New Roman"/>
          <w:b w:val="false"/>
          <w:i w:val="false"/>
          <w:color w:val="000000"/>
          <w:sz w:val="28"/>
        </w:rPr>
        <w:t>
      1) 0,5 миллиметр - диаметрі 65 миллиметрге дейін;</w:t>
      </w:r>
    </w:p>
    <w:p>
      <w:pPr>
        <w:spacing w:after="0"/>
        <w:ind w:left="0"/>
        <w:jc w:val="both"/>
      </w:pPr>
      <w:r>
        <w:rPr>
          <w:rFonts w:ascii="Times New Roman"/>
          <w:b w:val="false"/>
          <w:i w:val="false"/>
          <w:color w:val="000000"/>
          <w:sz w:val="28"/>
        </w:rPr>
        <w:t>
      2) 1,0 миллиметр - 65 миллиметрден жоғары 125 миллиметрге дейін;</w:t>
      </w:r>
    </w:p>
    <w:p>
      <w:pPr>
        <w:spacing w:after="0"/>
        <w:ind w:left="0"/>
        <w:jc w:val="both"/>
      </w:pPr>
      <w:r>
        <w:rPr>
          <w:rFonts w:ascii="Times New Roman"/>
          <w:b w:val="false"/>
          <w:i w:val="false"/>
          <w:color w:val="000000"/>
          <w:sz w:val="28"/>
        </w:rPr>
        <w:t>
      3) 1,5 миллиметр - 125 миллиметрден жоғары 500 миллиметрге дейін;</w:t>
      </w:r>
    </w:p>
    <w:p>
      <w:pPr>
        <w:spacing w:after="0"/>
        <w:ind w:left="0"/>
        <w:jc w:val="both"/>
      </w:pPr>
      <w:r>
        <w:rPr>
          <w:rFonts w:ascii="Times New Roman"/>
          <w:b w:val="false"/>
          <w:i w:val="false"/>
          <w:color w:val="000000"/>
          <w:sz w:val="28"/>
        </w:rPr>
        <w:t>
      4) 2,0 миллиметр - 500 миллиметрден жоғары миллиметр үшін.</w:t>
      </w:r>
    </w:p>
    <w:bookmarkStart w:name="z273" w:id="269"/>
    <w:p>
      <w:pPr>
        <w:spacing w:after="0"/>
        <w:ind w:left="0"/>
        <w:jc w:val="both"/>
      </w:pPr>
      <w:r>
        <w:rPr>
          <w:rFonts w:ascii="Times New Roman"/>
          <w:b w:val="false"/>
          <w:i w:val="false"/>
          <w:color w:val="000000"/>
          <w:sz w:val="28"/>
        </w:rPr>
        <w:t>
      248. Дәнекерлеуге дайындалған құбыр жиегі мен басқа элементтердің ішкі және сыртқы беті бойынша 20 миллиметрден кем емес енімен жабыстырылған телімдері таттану мен ластанудан жалтырағанға және майсыздандырылғанға дейін тазаланады.</w:t>
      </w:r>
    </w:p>
    <w:bookmarkEnd w:id="269"/>
    <w:bookmarkStart w:name="z274" w:id="270"/>
    <w:p>
      <w:pPr>
        <w:spacing w:after="0"/>
        <w:ind w:left="0"/>
        <w:jc w:val="both"/>
      </w:pPr>
      <w:r>
        <w:rPr>
          <w:rFonts w:ascii="Times New Roman"/>
          <w:b w:val="false"/>
          <w:i w:val="false"/>
          <w:color w:val="000000"/>
          <w:sz w:val="28"/>
        </w:rPr>
        <w:t>
      249. Құбырлардың жапсарларын дәнекерлеуге жинақтау жапсарланатын құбырлардың қажет етілетін діңділігін және жапсардың барлық айналасы бойынша біркелкі саңылауды қамтамасыз ететін орталықты жабдықтарды пайдаланумен, уақытша бекітілген технологиялық құбырлардың 50-70 миллиметр қашықтықта дәнекерленген немесе бірге алынған бүйірінің көмегімен жүргізіледі.</w:t>
      </w:r>
    </w:p>
    <w:bookmarkEnd w:id="270"/>
    <w:p>
      <w:pPr>
        <w:spacing w:after="0"/>
        <w:ind w:left="0"/>
        <w:jc w:val="both"/>
      </w:pPr>
      <w:r>
        <w:rPr>
          <w:rFonts w:ascii="Times New Roman"/>
          <w:b w:val="false"/>
          <w:i w:val="false"/>
          <w:color w:val="000000"/>
          <w:sz w:val="28"/>
        </w:rPr>
        <w:t>
      Технологиялық бекітпелер дәнекерленген құбырлар сияқты болаттан жасалған. Ыстыққа төзімді болаттардан буындарды құрастыру кезінде технологиялық бекіткіштерді көміртекті болаттардан жасалады.</w:t>
      </w:r>
    </w:p>
    <w:bookmarkStart w:name="z275" w:id="271"/>
    <w:p>
      <w:pPr>
        <w:spacing w:after="0"/>
        <w:ind w:left="0"/>
        <w:jc w:val="both"/>
      </w:pPr>
      <w:r>
        <w:rPr>
          <w:rFonts w:ascii="Times New Roman"/>
          <w:b w:val="false"/>
          <w:i w:val="false"/>
          <w:color w:val="000000"/>
          <w:sz w:val="28"/>
        </w:rPr>
        <w:t>
      250. Бойлық тігістері бар құбырлар мен басқа элементтерді жинау кезінде соңғылары бір-біріне қатысты жылжиды. Ығысу дәнекерленетін құбырлар (элементтер) қабырғасының кемінде үш есе қалыңдығын, бірақ кемінде 100 миллиметрді құрайды. Шартты диаметрі 100 миллиметр және одан аз құбырлар мен басқа элементтерді құрастыру кезінде бойлық жіктер бір-біріне қатысты құбыр (элемент) шеңберінің төрттен біріне тең шамаға ығыстырылады.</w:t>
      </w:r>
    </w:p>
    <w:bookmarkEnd w:id="271"/>
    <w:bookmarkStart w:name="z276" w:id="272"/>
    <w:p>
      <w:pPr>
        <w:spacing w:after="0"/>
        <w:ind w:left="0"/>
        <w:jc w:val="both"/>
      </w:pPr>
      <w:r>
        <w:rPr>
          <w:rFonts w:ascii="Times New Roman"/>
          <w:b w:val="false"/>
          <w:i w:val="false"/>
          <w:color w:val="000000"/>
          <w:sz w:val="28"/>
        </w:rPr>
        <w:t>
      251. Тоғыспаны жинаған кезде, дәнекерлеу процесі кезінде металл тігістің оңай отырғызылуы қарастырылады. Тоғыспаны тартып жинауға рұқсат етілмейді.</w:t>
      </w:r>
    </w:p>
    <w:bookmarkEnd w:id="272"/>
    <w:bookmarkStart w:name="z277" w:id="273"/>
    <w:p>
      <w:pPr>
        <w:spacing w:after="0"/>
        <w:ind w:left="0"/>
        <w:jc w:val="both"/>
      </w:pPr>
      <w:r>
        <w:rPr>
          <w:rFonts w:ascii="Times New Roman"/>
          <w:b w:val="false"/>
          <w:i w:val="false"/>
          <w:color w:val="000000"/>
          <w:sz w:val="28"/>
        </w:rPr>
        <w:t>
      252. Құбырлар мен басқа элементтерді жинаған кезде, жылжытылған жиегінің сыртқы диаметрі жіңішке қабырғалы элементтің жуандығының 30 пайыздан аспайды, бірақ 5 миллиметрден көп болмайды. Мұнда жуан қабырғалы элементтен, жіңішке қабырғалы элементке жайлап ауысу, дәнекерленген тігістің бетінің еңісіп орналасуы есебінен қамтамасыз етіледі. Тегіс ауысуды қамтамасыз ету үшін рұқсат етілген мәннен асатын жиектердің жылжуы кезінде сыртқы диаметрі үлкен құбырдың ұшы 15 градустан аспайтын бұрышпен тесіледі.</w:t>
      </w:r>
    </w:p>
    <w:bookmarkEnd w:id="273"/>
    <w:bookmarkStart w:name="z278" w:id="274"/>
    <w:p>
      <w:pPr>
        <w:spacing w:after="0"/>
        <w:ind w:left="0"/>
        <w:jc w:val="both"/>
      </w:pPr>
      <w:r>
        <w:rPr>
          <w:rFonts w:ascii="Times New Roman"/>
          <w:b w:val="false"/>
          <w:i w:val="false"/>
          <w:color w:val="000000"/>
          <w:sz w:val="28"/>
        </w:rPr>
        <w:t xml:space="preserve">
      253. Ішкі диаметрі бойынша жиектердің жылжытылуы осы Нұсқаулықтың </w:t>
      </w:r>
      <w:r>
        <w:rPr>
          <w:rFonts w:ascii="Times New Roman"/>
          <w:b w:val="false"/>
          <w:i w:val="false"/>
          <w:color w:val="000000"/>
          <w:sz w:val="28"/>
        </w:rPr>
        <w:t>9-қосымшасында</w:t>
      </w:r>
      <w:r>
        <w:rPr>
          <w:rFonts w:ascii="Times New Roman"/>
          <w:b w:val="false"/>
          <w:i w:val="false"/>
          <w:color w:val="000000"/>
          <w:sz w:val="28"/>
        </w:rPr>
        <w:t xml:space="preserve"> көрсетілген мүмкіндіктен аспауы тиіс. Жиектердің жылжуы кезінде рұқсат етілген мәннен асып кетсе, түйісу орнындағы бірқалыпты өту ішкі диаметрі 15 градустан аспайтын бұрышпен құбырдың соңын тесу арқылы қамтамасыз етіледі. Ру ден 10 Мегапаскальға (100 шаршы сантиметрге бір килограмм күш) дейін құбыр жолдар үшін цилиндрлік әдіспен немесе конондық үлестірумен құбырлардың аяғын калибрлеуге жүргізіледі.</w:t>
      </w:r>
    </w:p>
    <w:bookmarkEnd w:id="274"/>
    <w:bookmarkStart w:name="z279" w:id="275"/>
    <w:p>
      <w:pPr>
        <w:spacing w:after="0"/>
        <w:ind w:left="0"/>
        <w:jc w:val="both"/>
      </w:pPr>
      <w:r>
        <w:rPr>
          <w:rFonts w:ascii="Times New Roman"/>
          <w:b w:val="false"/>
          <w:i w:val="false"/>
          <w:color w:val="000000"/>
          <w:sz w:val="28"/>
        </w:rPr>
        <w:t>
      254. Құбыр жолдар учаскелерінің тоғысқан жерлеріне жапсардан периметр бойынша біркелкі үш 200 миллиметр қашықтықта орналасқан жиналған түзу сызықтан сызғышпен өлшенген 400 миллиметр ұзындықта төмендегіден аспайды:</w:t>
      </w:r>
    </w:p>
    <w:bookmarkEnd w:id="275"/>
    <w:p>
      <w:pPr>
        <w:spacing w:after="0"/>
        <w:ind w:left="0"/>
        <w:jc w:val="both"/>
      </w:pPr>
      <w:r>
        <w:rPr>
          <w:rFonts w:ascii="Times New Roman"/>
          <w:b w:val="false"/>
          <w:i w:val="false"/>
          <w:color w:val="000000"/>
          <w:sz w:val="28"/>
        </w:rPr>
        <w:t>
      1) Ру құбыр жолдар үшін 10 Мегапаскальдан (шаршы сантиметрге 100 килограмм күш) жоғары және 1 дәрежелі құбыр жолдар үшін - 1,5 миллиметр;</w:t>
      </w:r>
    </w:p>
    <w:p>
      <w:pPr>
        <w:spacing w:after="0"/>
        <w:ind w:left="0"/>
        <w:jc w:val="both"/>
      </w:pPr>
      <w:r>
        <w:rPr>
          <w:rFonts w:ascii="Times New Roman"/>
          <w:b w:val="false"/>
          <w:i w:val="false"/>
          <w:color w:val="000000"/>
          <w:sz w:val="28"/>
        </w:rPr>
        <w:t>
      2) II-V дәрежелі құбыр жолдар үшін - 2,5 миллиметр.</w:t>
      </w:r>
    </w:p>
    <w:bookmarkStart w:name="z280" w:id="276"/>
    <w:p>
      <w:pPr>
        <w:spacing w:after="0"/>
        <w:ind w:left="0"/>
        <w:jc w:val="both"/>
      </w:pPr>
      <w:r>
        <w:rPr>
          <w:rFonts w:ascii="Times New Roman"/>
          <w:b w:val="false"/>
          <w:i w:val="false"/>
          <w:color w:val="000000"/>
          <w:sz w:val="28"/>
        </w:rPr>
        <w:t>
      255. Ұстату жүргізген кезде, дәнекерлеу тәсілі және дәнекерлеу материалдары тігіс түбірін дәнекерлеуде қолданатын тәсіл мен дәнекерлеу материалдарына сәйкес келеді.</w:t>
      </w:r>
    </w:p>
    <w:bookmarkEnd w:id="276"/>
    <w:bookmarkStart w:name="z281" w:id="277"/>
    <w:p>
      <w:pPr>
        <w:spacing w:after="0"/>
        <w:ind w:left="0"/>
        <w:jc w:val="both"/>
      </w:pPr>
      <w:r>
        <w:rPr>
          <w:rFonts w:ascii="Times New Roman"/>
          <w:b w:val="false"/>
          <w:i w:val="false"/>
          <w:color w:val="000000"/>
          <w:sz w:val="28"/>
        </w:rPr>
        <w:t>
      256. Ұстату толық дәнекерлеумен жүргізіледі және тігіс түбірін дәнекерлеген кезде, олар толығымен балқытылады.</w:t>
      </w:r>
    </w:p>
    <w:bookmarkEnd w:id="277"/>
    <w:bookmarkStart w:name="z282" w:id="278"/>
    <w:p>
      <w:pPr>
        <w:spacing w:after="0"/>
        <w:ind w:left="0"/>
        <w:jc w:val="both"/>
      </w:pPr>
      <w:r>
        <w:rPr>
          <w:rFonts w:ascii="Times New Roman"/>
          <w:b w:val="false"/>
          <w:i w:val="false"/>
          <w:color w:val="000000"/>
          <w:sz w:val="28"/>
        </w:rPr>
        <w:t>
      257. Ұстағыштардың сапасы негізгі дәнекерлеу сапасына сәйкес келеді. Ішкі тексеруде байқалған, ұстату ақаулары механикалық тәсілмен жойылады.</w:t>
      </w:r>
    </w:p>
    <w:bookmarkEnd w:id="278"/>
    <w:bookmarkStart w:name="z283" w:id="279"/>
    <w:p>
      <w:pPr>
        <w:spacing w:after="0"/>
        <w:ind w:left="0"/>
        <w:jc w:val="both"/>
      </w:pPr>
      <w:r>
        <w:rPr>
          <w:rFonts w:ascii="Times New Roman"/>
          <w:b w:val="false"/>
          <w:i w:val="false"/>
          <w:color w:val="000000"/>
          <w:sz w:val="28"/>
        </w:rPr>
        <w:t>
      258. Ұстатулар тоғыспаның периметрімен біркелкі орналасады. Олардың саны, биіктігі және ұзындығы құбырлардың жуандығы мен диаметріне, дәнекерлеу тәсіліне байланысты болады.</w:t>
      </w:r>
    </w:p>
    <w:bookmarkEnd w:id="279"/>
    <w:bookmarkStart w:name="z284" w:id="280"/>
    <w:p>
      <w:pPr>
        <w:spacing w:after="0"/>
        <w:ind w:left="0"/>
        <w:jc w:val="both"/>
      </w:pPr>
      <w:r>
        <w:rPr>
          <w:rFonts w:ascii="Times New Roman"/>
          <w:b w:val="false"/>
          <w:i w:val="false"/>
          <w:color w:val="000000"/>
          <w:sz w:val="28"/>
        </w:rPr>
        <w:t>
      259. 10 Мегапаскальға (шаршы сантиметрге 100 килограмм күш) дейінгі қысыммен жұмыс істейтін құбырлар мен басқа элементтердің жапсарларын құрастыру қалған төсеме сақиналарда немесе алмалы-салмалы мыс сақиналарда жүзеге асырылады.</w:t>
      </w:r>
    </w:p>
    <w:bookmarkEnd w:id="280"/>
    <w:bookmarkStart w:name="z285" w:id="281"/>
    <w:p>
      <w:pPr>
        <w:spacing w:after="0"/>
        <w:ind w:left="0"/>
        <w:jc w:val="left"/>
      </w:pPr>
      <w:r>
        <w:rPr>
          <w:rFonts w:ascii="Times New Roman"/>
          <w:b/>
          <w:i w:val="false"/>
          <w:color w:val="000000"/>
        </w:rPr>
        <w:t xml:space="preserve"> 2-параграф. Термиялық өңдеу</w:t>
      </w:r>
    </w:p>
    <w:bookmarkEnd w:id="281"/>
    <w:bookmarkStart w:name="z286" w:id="282"/>
    <w:p>
      <w:pPr>
        <w:spacing w:after="0"/>
        <w:ind w:left="0"/>
        <w:jc w:val="both"/>
      </w:pPr>
      <w:r>
        <w:rPr>
          <w:rFonts w:ascii="Times New Roman"/>
          <w:b w:val="false"/>
          <w:i w:val="false"/>
          <w:color w:val="000000"/>
          <w:sz w:val="28"/>
        </w:rPr>
        <w:t>
      260. Дәнекерлеу қосылыстарын термиялық өңдеуді орындау және оның режимдері (қыздыру жылдамдығы, ұстау кезіндегі температура, ұстау ұзақтығы, салқындату жылдамдығы, салқындату ортасы) жобалау құжаттамасында көрсетіледі.</w:t>
      </w:r>
    </w:p>
    <w:bookmarkEnd w:id="282"/>
    <w:bookmarkStart w:name="z287" w:id="283"/>
    <w:p>
      <w:pPr>
        <w:spacing w:after="0"/>
        <w:ind w:left="0"/>
        <w:jc w:val="both"/>
      </w:pPr>
      <w:r>
        <w:rPr>
          <w:rFonts w:ascii="Times New Roman"/>
          <w:b w:val="false"/>
          <w:i w:val="false"/>
          <w:color w:val="000000"/>
          <w:sz w:val="28"/>
        </w:rPr>
        <w:t>
      261. Дәнекерлеу қосындыларын термиялық өңдеу жұмыстарын термист-операторлар өткізеді.</w:t>
      </w:r>
    </w:p>
    <w:bookmarkEnd w:id="283"/>
    <w:bookmarkStart w:name="z288" w:id="284"/>
    <w:p>
      <w:pPr>
        <w:spacing w:after="0"/>
        <w:ind w:left="0"/>
        <w:jc w:val="both"/>
      </w:pPr>
      <w:r>
        <w:rPr>
          <w:rFonts w:ascii="Times New Roman"/>
          <w:b w:val="false"/>
          <w:i w:val="false"/>
          <w:color w:val="000000"/>
          <w:sz w:val="28"/>
        </w:rPr>
        <w:t>
      262. Термо өңдеуге:</w:t>
      </w:r>
    </w:p>
    <w:bookmarkEnd w:id="284"/>
    <w:p>
      <w:pPr>
        <w:spacing w:after="0"/>
        <w:ind w:left="0"/>
        <w:jc w:val="both"/>
      </w:pPr>
      <w:r>
        <w:rPr>
          <w:rFonts w:ascii="Times New Roman"/>
          <w:b w:val="false"/>
          <w:i w:val="false"/>
          <w:color w:val="000000"/>
          <w:sz w:val="28"/>
        </w:rPr>
        <w:t>
      1) қабырға жуандығы 36 миллиметрден жоғары көміртегілік болаттан элементтердің тоғысу қосындылары;</w:t>
      </w:r>
    </w:p>
    <w:p>
      <w:pPr>
        <w:spacing w:after="0"/>
        <w:ind w:left="0"/>
        <w:jc w:val="both"/>
      </w:pPr>
      <w:r>
        <w:rPr>
          <w:rFonts w:ascii="Times New Roman"/>
          <w:b w:val="false"/>
          <w:i w:val="false"/>
          <w:color w:val="000000"/>
          <w:sz w:val="28"/>
        </w:rPr>
        <w:t>
      2) жалғастықтардың көміртегілік болаттан құбырлармен штуцер және құбыр қабырғаларының жуандығы 36 мен 25 миллиметрден жоғары дәнекерленген қосындылар;</w:t>
      </w:r>
    </w:p>
    <w:p>
      <w:pPr>
        <w:spacing w:after="0"/>
        <w:ind w:left="0"/>
        <w:jc w:val="both"/>
      </w:pPr>
      <w:r>
        <w:rPr>
          <w:rFonts w:ascii="Times New Roman"/>
          <w:b w:val="false"/>
          <w:i w:val="false"/>
          <w:color w:val="000000"/>
          <w:sz w:val="28"/>
        </w:rPr>
        <w:t>
      3) аз көміртегілік марганецті және кремний марганецті болаттан қабырға жуандығы 30 миллиметрден жоғары элементтердің тоғысу қосындылары;</w:t>
      </w:r>
    </w:p>
    <w:p>
      <w:pPr>
        <w:spacing w:after="0"/>
        <w:ind w:left="0"/>
        <w:jc w:val="both"/>
      </w:pPr>
      <w:r>
        <w:rPr>
          <w:rFonts w:ascii="Times New Roman"/>
          <w:b w:val="false"/>
          <w:i w:val="false"/>
          <w:color w:val="000000"/>
          <w:sz w:val="28"/>
        </w:rPr>
        <w:t>
      4) құбыр қабырғаларының жуандығы сәйкесінше 30 және 25 миллиметрден жоғары төмен қоспалы көміртегілік марганецті және кремний марганецті болат құбырлармен дәнекерлеу қосындылары;</w:t>
      </w:r>
    </w:p>
    <w:p>
      <w:pPr>
        <w:spacing w:after="0"/>
        <w:ind w:left="0"/>
        <w:jc w:val="both"/>
      </w:pPr>
      <w:r>
        <w:rPr>
          <w:rFonts w:ascii="Times New Roman"/>
          <w:b w:val="false"/>
          <w:i w:val="false"/>
          <w:color w:val="000000"/>
          <w:sz w:val="28"/>
        </w:rPr>
        <w:t>
      5) жалғастықтардың күкіртті сутегілік ортада қолдануға арналған, 0,0003Мегапаскальданжоғары парциалдық қысымда болатты құбырлардың таңбасына және қабырға жуандығына қарамастан тоғысу қосындылары мен дәнекерлеу қосындылары;</w:t>
      </w:r>
    </w:p>
    <w:p>
      <w:pPr>
        <w:spacing w:after="0"/>
        <w:ind w:left="0"/>
        <w:jc w:val="both"/>
      </w:pPr>
      <w:r>
        <w:rPr>
          <w:rFonts w:ascii="Times New Roman"/>
          <w:b w:val="false"/>
          <w:i w:val="false"/>
          <w:color w:val="000000"/>
          <w:sz w:val="28"/>
        </w:rPr>
        <w:t>
      6) жалғастықтардың хромды кремнийлі марганецті, хромды молибденді, хромды молибденді ванадийлі, хромды ванадий вольфрамды және хромды молибденді ванадий вольфрамды болатты құбырларды, қабырға жуандығына қарамастан, тоғысу қосындылары мен дәнекерлеу қосындылары;</w:t>
      </w:r>
    </w:p>
    <w:p>
      <w:pPr>
        <w:spacing w:after="0"/>
        <w:ind w:left="0"/>
        <w:jc w:val="both"/>
      </w:pPr>
      <w:r>
        <w:rPr>
          <w:rFonts w:ascii="Times New Roman"/>
          <w:b w:val="false"/>
          <w:i w:val="false"/>
          <w:color w:val="000000"/>
          <w:sz w:val="28"/>
        </w:rPr>
        <w:t>
      7) жалғастықтардың коррозиялық жарылыс тудыратын (жоба шарттары бойынша) ортада жұмыс істеуге арналған көміртегілік және аз көміртегілік болатты құбырлармен тоғысу қосындылары мен дәнекерлеу қосындылары;</w:t>
      </w:r>
    </w:p>
    <w:p>
      <w:pPr>
        <w:spacing w:after="0"/>
        <w:ind w:left="0"/>
        <w:jc w:val="both"/>
      </w:pPr>
      <w:r>
        <w:rPr>
          <w:rFonts w:ascii="Times New Roman"/>
          <w:b w:val="false"/>
          <w:i w:val="false"/>
          <w:color w:val="000000"/>
          <w:sz w:val="28"/>
        </w:rPr>
        <w:t>
      8) жалғастықтардың аустениттік болаттан, титанмен немесе ниобимен тұрақтандырылған, коррозиялық жарылыс тудыратын ортада жұмыс істеуге арналған, сонымен қатар 350 градус Цельсий температурасынан жоғары коррозиялық жарылыс тудыратын ортада жобаға сәйкес тұрақтандырылған жандыруға шалдығады;</w:t>
      </w:r>
    </w:p>
    <w:p>
      <w:pPr>
        <w:spacing w:after="0"/>
        <w:ind w:left="0"/>
        <w:jc w:val="both"/>
      </w:pPr>
      <w:r>
        <w:rPr>
          <w:rFonts w:ascii="Times New Roman"/>
          <w:b w:val="false"/>
          <w:i w:val="false"/>
          <w:color w:val="000000"/>
          <w:sz w:val="28"/>
        </w:rPr>
        <w:t>
      9) бойлай түскен тігістердің көміртегілік және аз көміртегілік болаттан қабырға жуандығына қарамастан дәнекерлеу қосындылары, құбырларымен штуцерлердің біріктіру қосындылары мен дәнекерлеу қосындылары жатады.</w:t>
      </w:r>
    </w:p>
    <w:bookmarkStart w:name="z289" w:id="285"/>
    <w:p>
      <w:pPr>
        <w:spacing w:after="0"/>
        <w:ind w:left="0"/>
        <w:jc w:val="both"/>
      </w:pPr>
      <w:r>
        <w:rPr>
          <w:rFonts w:ascii="Times New Roman"/>
          <w:b w:val="false"/>
          <w:i w:val="false"/>
          <w:color w:val="000000"/>
          <w:sz w:val="28"/>
        </w:rPr>
        <w:t>
      263. Дәнекерлеу қосылыстарын термиялық өңдеу үшін дәнекерлеу жігін және оған бүкіл периметрі бойынша негізгі металл учаскелерінің екі жағынан жанасатын бір мезгілде және біркелкі қыздыруды қамтамасыз ететін кез келген әдіспен сақина бойынша жергілікті жалпы пеш қыздыруы қолданылады.</w:t>
      </w:r>
    </w:p>
    <w:bookmarkEnd w:id="285"/>
    <w:bookmarkStart w:name="z290" w:id="286"/>
    <w:p>
      <w:pPr>
        <w:spacing w:after="0"/>
        <w:ind w:left="0"/>
        <w:jc w:val="both"/>
      </w:pPr>
      <w:r>
        <w:rPr>
          <w:rFonts w:ascii="Times New Roman"/>
          <w:b w:val="false"/>
          <w:i w:val="false"/>
          <w:color w:val="000000"/>
          <w:sz w:val="28"/>
        </w:rPr>
        <w:t>
      264. Сақинаны термо өңдеуде қыздырған кезде, жанында орналасқан құбыр жолдар ұзындығы бойындағы температураның толқынды өзгеруін қамтамасыз ету үшін жылу оқшаулаумен жабылады.</w:t>
      </w:r>
    </w:p>
    <w:bookmarkEnd w:id="286"/>
    <w:bookmarkStart w:name="z291" w:id="287"/>
    <w:p>
      <w:pPr>
        <w:spacing w:after="0"/>
        <w:ind w:left="0"/>
        <w:jc w:val="both"/>
      </w:pPr>
      <w:r>
        <w:rPr>
          <w:rFonts w:ascii="Times New Roman"/>
          <w:b w:val="false"/>
          <w:i w:val="false"/>
          <w:color w:val="000000"/>
          <w:sz w:val="28"/>
        </w:rPr>
        <w:t>
      265. Хромды никельдік аустениттік болаттан жасалған құбыр жолдар үшін, жұмыс қысымының көлеміне қарамастан, жалынды газ қыздыруды қолдануға болмайды.</w:t>
      </w:r>
    </w:p>
    <w:bookmarkEnd w:id="287"/>
    <w:bookmarkStart w:name="z292" w:id="288"/>
    <w:p>
      <w:pPr>
        <w:spacing w:after="0"/>
        <w:ind w:left="0"/>
        <w:jc w:val="both"/>
      </w:pPr>
      <w:r>
        <w:rPr>
          <w:rFonts w:ascii="Times New Roman"/>
          <w:b w:val="false"/>
          <w:i w:val="false"/>
          <w:color w:val="000000"/>
          <w:sz w:val="28"/>
        </w:rPr>
        <w:t>
      266. Термиялық өңдеу жүргізген кезде, жеңіл жылу кеңейтуді және пластикалық деформацияның жоқтығын қамтамасыз ету шаралары сақталады.</w:t>
      </w:r>
    </w:p>
    <w:bookmarkEnd w:id="288"/>
    <w:bookmarkStart w:name="z293" w:id="289"/>
    <w:p>
      <w:pPr>
        <w:spacing w:after="0"/>
        <w:ind w:left="0"/>
        <w:jc w:val="both"/>
      </w:pPr>
      <w:r>
        <w:rPr>
          <w:rFonts w:ascii="Times New Roman"/>
          <w:b w:val="false"/>
          <w:i w:val="false"/>
          <w:color w:val="000000"/>
          <w:sz w:val="28"/>
        </w:rPr>
        <w:t>
      267. Дәнекерленген қосылыстарды термоөңдеу үзіліссіз жүргізіледі. Термоөңдеу процесінде мәжбүрлі үзілістер кезінде (электр энергиясын ажырату, жылытқыштың істен шығуы) дәнекерленген қосылысты 300 Цельсий градусқа дейін баяу салқындату қамтамасыз етіледі. Қайта қыздыру кезінде, дәнекерлеу қосындыларының ұстамдылық уақыты алғашқы қыздырудың ұстамдылық уақытымен қосылады.</w:t>
      </w:r>
    </w:p>
    <w:bookmarkEnd w:id="289"/>
    <w:bookmarkStart w:name="z294" w:id="290"/>
    <w:p>
      <w:pPr>
        <w:spacing w:after="0"/>
        <w:ind w:left="0"/>
        <w:jc w:val="both"/>
      </w:pPr>
      <w:r>
        <w:rPr>
          <w:rFonts w:ascii="Times New Roman"/>
          <w:b w:val="false"/>
          <w:i w:val="false"/>
          <w:color w:val="000000"/>
          <w:sz w:val="28"/>
        </w:rPr>
        <w:t>
      268. Қабырғаларының жуандығы 20 миллиметрден көп құбырлар мен басқа элементтерді термиялық өңдеудегі қыздыру, ұстамдылық және салқындату тәртібі өзінен-өзі жазылытын аспаптармен тіркеліп отырады.</w:t>
      </w:r>
    </w:p>
    <w:bookmarkEnd w:id="290"/>
    <w:bookmarkStart w:name="z295" w:id="291"/>
    <w:p>
      <w:pPr>
        <w:spacing w:after="0"/>
        <w:ind w:left="0"/>
        <w:jc w:val="both"/>
      </w:pPr>
      <w:r>
        <w:rPr>
          <w:rFonts w:ascii="Times New Roman"/>
          <w:b w:val="false"/>
          <w:i w:val="false"/>
          <w:color w:val="000000"/>
          <w:sz w:val="28"/>
        </w:rPr>
        <w:t>
      269. Сол бір дәнекерленген қосылысты термоөңдеу үш реттен артық жүргізілмейді.</w:t>
      </w:r>
    </w:p>
    <w:bookmarkEnd w:id="291"/>
    <w:bookmarkStart w:name="z296" w:id="292"/>
    <w:p>
      <w:pPr>
        <w:spacing w:after="0"/>
        <w:ind w:left="0"/>
        <w:jc w:val="left"/>
      </w:pPr>
      <w:r>
        <w:rPr>
          <w:rFonts w:ascii="Times New Roman"/>
          <w:b/>
          <w:i w:val="false"/>
          <w:color w:val="000000"/>
        </w:rPr>
        <w:t xml:space="preserve"> 3-параграф. Дәнекерлеу қосындыларының сапасын бақылау</w:t>
      </w:r>
    </w:p>
    <w:bookmarkEnd w:id="292"/>
    <w:bookmarkStart w:name="z297" w:id="293"/>
    <w:p>
      <w:pPr>
        <w:spacing w:after="0"/>
        <w:ind w:left="0"/>
        <w:jc w:val="both"/>
      </w:pPr>
      <w:r>
        <w:rPr>
          <w:rFonts w:ascii="Times New Roman"/>
          <w:b w:val="false"/>
          <w:i w:val="false"/>
          <w:color w:val="000000"/>
          <w:sz w:val="28"/>
        </w:rPr>
        <w:t>
      270. Болат құбыр жолдардың дәнекерлеу қосындыларының сапасын бақылауға:</w:t>
      </w:r>
    </w:p>
    <w:bookmarkEnd w:id="293"/>
    <w:p>
      <w:pPr>
        <w:spacing w:after="0"/>
        <w:ind w:left="0"/>
        <w:jc w:val="both"/>
      </w:pPr>
      <w:r>
        <w:rPr>
          <w:rFonts w:ascii="Times New Roman"/>
          <w:b w:val="false"/>
          <w:i w:val="false"/>
          <w:color w:val="000000"/>
          <w:sz w:val="28"/>
        </w:rPr>
        <w:t>
      1) операциялық бақылау;</w:t>
      </w:r>
    </w:p>
    <w:p>
      <w:pPr>
        <w:spacing w:after="0"/>
        <w:ind w:left="0"/>
        <w:jc w:val="both"/>
      </w:pPr>
      <w:r>
        <w:rPr>
          <w:rFonts w:ascii="Times New Roman"/>
          <w:b w:val="false"/>
          <w:i w:val="false"/>
          <w:color w:val="000000"/>
          <w:sz w:val="28"/>
        </w:rPr>
        <w:t>
      2) көзбен шолу байқауы және өлшеу;</w:t>
      </w:r>
    </w:p>
    <w:p>
      <w:pPr>
        <w:spacing w:after="0"/>
        <w:ind w:left="0"/>
        <w:jc w:val="both"/>
      </w:pPr>
      <w:r>
        <w:rPr>
          <w:rFonts w:ascii="Times New Roman"/>
          <w:b w:val="false"/>
          <w:i w:val="false"/>
          <w:color w:val="000000"/>
          <w:sz w:val="28"/>
        </w:rPr>
        <w:t>
      3) ультрадыбыстық немесе радиографикалық бақылау;</w:t>
      </w:r>
    </w:p>
    <w:p>
      <w:pPr>
        <w:spacing w:after="0"/>
        <w:ind w:left="0"/>
        <w:jc w:val="both"/>
      </w:pPr>
      <w:r>
        <w:rPr>
          <w:rFonts w:ascii="Times New Roman"/>
          <w:b w:val="false"/>
          <w:i w:val="false"/>
          <w:color w:val="000000"/>
          <w:sz w:val="28"/>
        </w:rPr>
        <w:t>
      4) капиллярлық немесе магнитті ұнтақтық бақылау;</w:t>
      </w:r>
    </w:p>
    <w:p>
      <w:pPr>
        <w:spacing w:after="0"/>
        <w:ind w:left="0"/>
        <w:jc w:val="both"/>
      </w:pPr>
      <w:r>
        <w:rPr>
          <w:rFonts w:ascii="Times New Roman"/>
          <w:b w:val="false"/>
          <w:i w:val="false"/>
          <w:color w:val="000000"/>
          <w:sz w:val="28"/>
        </w:rPr>
        <w:t>
      5) ферриттік фазаның құрамын анықтау;</w:t>
      </w:r>
    </w:p>
    <w:p>
      <w:pPr>
        <w:spacing w:after="0"/>
        <w:ind w:left="0"/>
        <w:jc w:val="both"/>
      </w:pPr>
      <w:r>
        <w:rPr>
          <w:rFonts w:ascii="Times New Roman"/>
          <w:b w:val="false"/>
          <w:i w:val="false"/>
          <w:color w:val="000000"/>
          <w:sz w:val="28"/>
        </w:rPr>
        <w:t>
      6) стилоскопиялау;</w:t>
      </w:r>
    </w:p>
    <w:p>
      <w:pPr>
        <w:spacing w:after="0"/>
        <w:ind w:left="0"/>
        <w:jc w:val="both"/>
      </w:pPr>
      <w:r>
        <w:rPr>
          <w:rFonts w:ascii="Times New Roman"/>
          <w:b w:val="false"/>
          <w:i w:val="false"/>
          <w:color w:val="000000"/>
          <w:sz w:val="28"/>
        </w:rPr>
        <w:t>
      7) қаттылықты өлшеу;</w:t>
      </w:r>
    </w:p>
    <w:p>
      <w:pPr>
        <w:spacing w:after="0"/>
        <w:ind w:left="0"/>
        <w:jc w:val="both"/>
      </w:pPr>
      <w:r>
        <w:rPr>
          <w:rFonts w:ascii="Times New Roman"/>
          <w:b w:val="false"/>
          <w:i w:val="false"/>
          <w:color w:val="000000"/>
          <w:sz w:val="28"/>
        </w:rPr>
        <w:t>
      8) механикалық сынау;</w:t>
      </w:r>
    </w:p>
    <w:p>
      <w:pPr>
        <w:spacing w:after="0"/>
        <w:ind w:left="0"/>
        <w:jc w:val="both"/>
      </w:pPr>
      <w:r>
        <w:rPr>
          <w:rFonts w:ascii="Times New Roman"/>
          <w:b w:val="false"/>
          <w:i w:val="false"/>
          <w:color w:val="000000"/>
          <w:sz w:val="28"/>
        </w:rPr>
        <w:t>
      9) жобада қарастырылған металлографикалық зерттеу, тұрақтылыққа кристаллит аралық коррозияға сынау;</w:t>
      </w:r>
    </w:p>
    <w:p>
      <w:pPr>
        <w:spacing w:after="0"/>
        <w:ind w:left="0"/>
        <w:jc w:val="both"/>
      </w:pPr>
      <w:r>
        <w:rPr>
          <w:rFonts w:ascii="Times New Roman"/>
          <w:b w:val="false"/>
          <w:i w:val="false"/>
          <w:color w:val="000000"/>
          <w:sz w:val="28"/>
        </w:rPr>
        <w:t>
      10) гидравликалық немесе пневматикалық сынау жатады.</w:t>
      </w:r>
    </w:p>
    <w:p>
      <w:pPr>
        <w:spacing w:after="0"/>
        <w:ind w:left="0"/>
        <w:jc w:val="both"/>
      </w:pPr>
      <w:r>
        <w:rPr>
          <w:rFonts w:ascii="Times New Roman"/>
          <w:b w:val="false"/>
          <w:i w:val="false"/>
          <w:color w:val="000000"/>
          <w:sz w:val="28"/>
        </w:rPr>
        <w:t>
      Термиялық өңдеуден өтетін дәнекерлеу қосындыларының сапасын соңғы бақылау термиялық өңдеуден өткен соң жүргізіледі.</w:t>
      </w:r>
    </w:p>
    <w:p>
      <w:pPr>
        <w:spacing w:after="0"/>
        <w:ind w:left="0"/>
        <w:jc w:val="both"/>
      </w:pPr>
      <w:r>
        <w:rPr>
          <w:rFonts w:ascii="Times New Roman"/>
          <w:b w:val="false"/>
          <w:i w:val="false"/>
          <w:color w:val="000000"/>
          <w:sz w:val="28"/>
        </w:rPr>
        <w:t>
      Дәнекерлеу қосындыларының құрылымы мен орналасуы, жобада қарастырылған әдістермен дәнекерлеу қосындыларының сапасын бақылауды жүргізуді қамтамасыз етеді.</w:t>
      </w:r>
    </w:p>
    <w:bookmarkStart w:name="z298" w:id="294"/>
    <w:p>
      <w:pPr>
        <w:spacing w:after="0"/>
        <w:ind w:left="0"/>
        <w:jc w:val="both"/>
      </w:pPr>
      <w:r>
        <w:rPr>
          <w:rFonts w:ascii="Times New Roman"/>
          <w:b w:val="false"/>
          <w:i w:val="false"/>
          <w:color w:val="000000"/>
          <w:sz w:val="28"/>
        </w:rPr>
        <w:t>
      271. Операциялық бақылау:</w:t>
      </w:r>
    </w:p>
    <w:bookmarkEnd w:id="294"/>
    <w:p>
      <w:pPr>
        <w:spacing w:after="0"/>
        <w:ind w:left="0"/>
        <w:jc w:val="both"/>
      </w:pPr>
      <w:r>
        <w:rPr>
          <w:rFonts w:ascii="Times New Roman"/>
          <w:b w:val="false"/>
          <w:i w:val="false"/>
          <w:color w:val="000000"/>
          <w:sz w:val="28"/>
        </w:rPr>
        <w:t>
      1) құбырлар мен дәнекерлеу материалдарының сапасын, дайындау және жеткізу шарттарына сәйкестігін тексеру;</w:t>
      </w:r>
    </w:p>
    <w:p>
      <w:pPr>
        <w:spacing w:after="0"/>
        <w:ind w:left="0"/>
        <w:jc w:val="both"/>
      </w:pPr>
      <w:r>
        <w:rPr>
          <w:rFonts w:ascii="Times New Roman"/>
          <w:b w:val="false"/>
          <w:i w:val="false"/>
          <w:color w:val="000000"/>
          <w:sz w:val="28"/>
        </w:rPr>
        <w:t>
      2) дәнекерленетін құбырлар мен құбыржолдардың бөлшектерінің аяғын дайындаудың сапасын және тоғыспа жинағының сапасын тексеруді (жиектерінің шабындық бұрышы, жиектерінің сәйкес келуі, дәнекерлеу алдында тоғыспадағы саңылауы, құбырлардың ортасының дәл келуі, ұстатудың орналасуы және саны, ұстатуда жарылыстың жоқ болуы);</w:t>
      </w:r>
    </w:p>
    <w:p>
      <w:pPr>
        <w:spacing w:after="0"/>
        <w:ind w:left="0"/>
        <w:jc w:val="both"/>
      </w:pPr>
      <w:r>
        <w:rPr>
          <w:rFonts w:ascii="Times New Roman"/>
          <w:b w:val="false"/>
          <w:i w:val="false"/>
          <w:color w:val="000000"/>
          <w:sz w:val="28"/>
        </w:rPr>
        <w:t>
      3) алдын ала қыздырудың температурасын тексеруді;</w:t>
      </w:r>
    </w:p>
    <w:p>
      <w:pPr>
        <w:spacing w:after="0"/>
        <w:ind w:left="0"/>
        <w:jc w:val="both"/>
      </w:pPr>
      <w:r>
        <w:rPr>
          <w:rFonts w:ascii="Times New Roman"/>
          <w:b w:val="false"/>
          <w:i w:val="false"/>
          <w:color w:val="000000"/>
          <w:sz w:val="28"/>
        </w:rPr>
        <w:t>
      4) дәнекерлеу сапасын және технологиясын тексеруді (дәнекерлеу тәртібі, тігіс салудың тәртібі, күйіннен қабаттарының тазартылу сапасы);</w:t>
      </w:r>
    </w:p>
    <w:p>
      <w:pPr>
        <w:spacing w:after="0"/>
        <w:ind w:left="0"/>
        <w:jc w:val="both"/>
      </w:pPr>
      <w:r>
        <w:rPr>
          <w:rFonts w:ascii="Times New Roman"/>
          <w:b w:val="false"/>
          <w:i w:val="false"/>
          <w:color w:val="000000"/>
          <w:sz w:val="28"/>
        </w:rPr>
        <w:t>
      5) дәнекерлеу қосындыларының термиялық өңдеу тәртібін тексеруді көздейді.</w:t>
      </w:r>
    </w:p>
    <w:bookmarkStart w:name="z299" w:id="295"/>
    <w:p>
      <w:pPr>
        <w:spacing w:after="0"/>
        <w:ind w:left="0"/>
        <w:jc w:val="both"/>
      </w:pPr>
      <w:r>
        <w:rPr>
          <w:rFonts w:ascii="Times New Roman"/>
          <w:b w:val="false"/>
          <w:i w:val="false"/>
          <w:color w:val="000000"/>
          <w:sz w:val="28"/>
        </w:rPr>
        <w:t>
      272. Барлық дәнекерлеу қосындыларын, оларды ені кемінде 20 миллиметр тігістің екі жағын күйінділерден, қабыршақтардан, металл бүркінділерінен және ластаулардан тазалаудан кейін, көзбен шолу тексеруімен және өлшеумен өткізеді.</w:t>
      </w:r>
    </w:p>
    <w:bookmarkEnd w:id="295"/>
    <w:bookmarkStart w:name="z300" w:id="296"/>
    <w:p>
      <w:pPr>
        <w:spacing w:after="0"/>
        <w:ind w:left="0"/>
        <w:jc w:val="both"/>
      </w:pPr>
      <w:r>
        <w:rPr>
          <w:rFonts w:ascii="Times New Roman"/>
          <w:b w:val="false"/>
          <w:i w:val="false"/>
          <w:color w:val="000000"/>
          <w:sz w:val="28"/>
        </w:rPr>
        <w:t>
      273. Көзбен шолып қарау және өлшеу нәтижелері бойынша дәнекерленген тігістер мынадай шарттарға сәйкес келеді:</w:t>
      </w:r>
    </w:p>
    <w:bookmarkEnd w:id="296"/>
    <w:p>
      <w:pPr>
        <w:spacing w:after="0"/>
        <w:ind w:left="0"/>
        <w:jc w:val="both"/>
      </w:pPr>
      <w:r>
        <w:rPr>
          <w:rFonts w:ascii="Times New Roman"/>
          <w:b w:val="false"/>
          <w:i w:val="false"/>
          <w:color w:val="000000"/>
          <w:sz w:val="28"/>
        </w:rPr>
        <w:t>
      1) тігістің пішіні мен өлшемдері стандартты;</w:t>
      </w:r>
    </w:p>
    <w:p>
      <w:pPr>
        <w:spacing w:after="0"/>
        <w:ind w:left="0"/>
        <w:jc w:val="both"/>
      </w:pPr>
      <w:r>
        <w:rPr>
          <w:rFonts w:ascii="Times New Roman"/>
          <w:b w:val="false"/>
          <w:i w:val="false"/>
          <w:color w:val="000000"/>
          <w:sz w:val="28"/>
        </w:rPr>
        <w:t>
      2) тігістің беті ұсақ қабыршақты.</w:t>
      </w:r>
    </w:p>
    <w:p>
      <w:pPr>
        <w:spacing w:after="0"/>
        <w:ind w:left="0"/>
        <w:jc w:val="both"/>
      </w:pPr>
      <w:r>
        <w:rPr>
          <w:rFonts w:ascii="Times New Roman"/>
          <w:b w:val="false"/>
          <w:i w:val="false"/>
          <w:color w:val="000000"/>
          <w:sz w:val="28"/>
        </w:rPr>
        <w:t>
      дәнекерленген тігістің құбырдың негізгі металына өту орындарындағы құрт жеген жерлер, кеуектер жиналуы, күйген жерлер, балқытылмаған кратерлер, ағындыларға жол берілмейді.</w:t>
      </w:r>
    </w:p>
    <w:p>
      <w:pPr>
        <w:spacing w:after="0"/>
        <w:ind w:left="0"/>
        <w:jc w:val="both"/>
      </w:pPr>
      <w:r>
        <w:rPr>
          <w:rFonts w:ascii="Times New Roman"/>
          <w:b w:val="false"/>
          <w:i w:val="false"/>
          <w:color w:val="000000"/>
          <w:sz w:val="28"/>
        </w:rPr>
        <w:t xml:space="preserve">
      Осы Нұсқаулыққа </w:t>
      </w:r>
      <w:r>
        <w:rPr>
          <w:rFonts w:ascii="Times New Roman"/>
          <w:b w:val="false"/>
          <w:i w:val="false"/>
          <w:color w:val="000000"/>
          <w:sz w:val="28"/>
        </w:rPr>
        <w:t>10-қосымшада</w:t>
      </w:r>
      <w:r>
        <w:rPr>
          <w:rFonts w:ascii="Times New Roman"/>
          <w:b w:val="false"/>
          <w:i w:val="false"/>
          <w:color w:val="000000"/>
          <w:sz w:val="28"/>
        </w:rPr>
        <w:t xml:space="preserve"> (бұдан әрі – Көлемді ақаулардың (қосулардың, тесіктердің) мөлшеріне байланысты радиографиялық бақылау нәтижелері бойынша құбырлардың дәнекерленген қосылыстарының сапасын бағалау) көрсетілгеннен аспайтын мөлшермен дәнекерлеу жігінің 100 миллиметріне 3-тен аспайтын мөлшерде жеке қосуға (саңылауға) жол беріледі – 1 балл үшін.</w:t>
      </w:r>
    </w:p>
    <w:bookmarkStart w:name="z301" w:id="297"/>
    <w:p>
      <w:pPr>
        <w:spacing w:after="0"/>
        <w:ind w:left="0"/>
        <w:jc w:val="both"/>
      </w:pPr>
      <w:r>
        <w:rPr>
          <w:rFonts w:ascii="Times New Roman"/>
          <w:b w:val="false"/>
          <w:i w:val="false"/>
          <w:color w:val="000000"/>
          <w:sz w:val="28"/>
        </w:rPr>
        <w:t>
      274. Радиографикалық суреттердің шифрін ашқан кезде, егер олар жинаулар және ақаулар торын құрастырмаса, 0,2 миллиметр және одан кем ұзындықты қосу (кеуектер) есептелмейді.</w:t>
      </w:r>
    </w:p>
    <w:bookmarkEnd w:id="297"/>
    <w:p>
      <w:pPr>
        <w:spacing w:after="0"/>
        <w:ind w:left="0"/>
        <w:jc w:val="both"/>
      </w:pPr>
      <w:r>
        <w:rPr>
          <w:rFonts w:ascii="Times New Roman"/>
          <w:b w:val="false"/>
          <w:i w:val="false"/>
          <w:color w:val="000000"/>
          <w:sz w:val="28"/>
        </w:rPr>
        <w:t>
      Ұзындығы осы Көлемді ақаулардың (қосулардың, тесіктердің) мөлшеріне байланысты радиографиялық бақылау нәтижелері бойынша құбырлардың дәнекерленген қосылыстарының сапасын бағалауда көрсетілген бөлек қосулардың (кеуектер) саны аспайды: 10 – 1 ұпай үшін, 12 – 2 ұпай үшін, 15 – 3 ұпай үшін суреттің әрқайсы 100 миллиметр жерінде, мұнда олардың жиынтық ұзындығы Көлемді ақаулардың (қосулардың, тесіктердің) мөлшеріне байланысты радиографиялық бақылау нәтижелері бойынша құбырлардың дәнекерленген қосылыстарының сапасын бағалауда көрсетілген ұзындықтан артық болмайды.</w:t>
      </w:r>
    </w:p>
    <w:p>
      <w:pPr>
        <w:spacing w:after="0"/>
        <w:ind w:left="0"/>
        <w:jc w:val="both"/>
      </w:pPr>
      <w:r>
        <w:rPr>
          <w:rFonts w:ascii="Times New Roman"/>
          <w:b w:val="false"/>
          <w:i w:val="false"/>
          <w:color w:val="000000"/>
          <w:sz w:val="28"/>
        </w:rPr>
        <w:t>
      Көлемді ақаулардың (қосулардың, тесіктердің) мөлшеріне байланысты радиографиялық бақылау нәтижелері бойынша құбырлардың дәнекерленген қосылыстарының сапасын бағалауда көрсетілген мәннен 100 миллиметр кем ұзындықты дәнекерленген қосындылар үшін, жиынтық қосулардың (кеуектер) ұзындығы, сонымен қатар бөлек қосулардың (кеуектер) саны пропоционалды азайтылады.</w:t>
      </w:r>
    </w:p>
    <w:p>
      <w:pPr>
        <w:spacing w:after="0"/>
        <w:ind w:left="0"/>
        <w:jc w:val="both"/>
      </w:pPr>
      <w:r>
        <w:rPr>
          <w:rFonts w:ascii="Times New Roman"/>
          <w:b w:val="false"/>
          <w:i w:val="false"/>
          <w:color w:val="000000"/>
          <w:sz w:val="28"/>
        </w:rPr>
        <w:t>
      Қосулардың (кеуектер) жиналуы байқалған, 10 Мегапаскальдан (шаршы сантиметрге 100 килограмм күш) көп Ру құбыр жолдардың дәнекерленген қосындыларының ұпайын бір ұпайға көтереді.</w:t>
      </w:r>
    </w:p>
    <w:p>
      <w:pPr>
        <w:spacing w:after="0"/>
        <w:ind w:left="0"/>
        <w:jc w:val="both"/>
      </w:pPr>
      <w:r>
        <w:rPr>
          <w:rFonts w:ascii="Times New Roman"/>
          <w:b w:val="false"/>
          <w:i w:val="false"/>
          <w:color w:val="000000"/>
          <w:sz w:val="28"/>
        </w:rPr>
        <w:t>
      Қосулардың (кеуектер) тізбегі байқалған, барлық санатты құбыр жолдардың дәнекерленген қосындыларының ұпайын бір ұпайға көтереді.</w:t>
      </w:r>
    </w:p>
    <w:p>
      <w:pPr>
        <w:spacing w:after="0"/>
        <w:ind w:left="0"/>
        <w:jc w:val="both"/>
      </w:pPr>
      <w:r>
        <w:rPr>
          <w:rFonts w:ascii="Times New Roman"/>
          <w:b w:val="false"/>
          <w:i w:val="false"/>
          <w:color w:val="000000"/>
          <w:sz w:val="28"/>
        </w:rPr>
        <w:t>
      Балқытылған металдан негізгі металға ауысу толқынды болады. Тігістен негізгі металға өту орындарындағы кесіктер құбыр қабырғасы қалыңдығының 10 пайызынан аспайтын, бірақ 0,5 миллиметрден аспайтын тереңдікте қабылданады. Мұнда бір дәнекерленген қосындыда кесудің жалпы ұзындығы тігіс ұзындығынан 30 пайыздан аспайды.</w:t>
      </w:r>
    </w:p>
    <w:p>
      <w:pPr>
        <w:spacing w:after="0"/>
        <w:ind w:left="0"/>
        <w:jc w:val="both"/>
      </w:pPr>
      <w:r>
        <w:rPr>
          <w:rFonts w:ascii="Times New Roman"/>
          <w:b w:val="false"/>
          <w:i w:val="false"/>
          <w:color w:val="000000"/>
          <w:sz w:val="28"/>
        </w:rPr>
        <w:t>
      10 Мегапаскальдан (шаршы сантиметрге 100 килограмм күш) көп Ру құбыр жолдардың дәнекерленген қосындыларында, сонымен қатар минус 70 градус Цельсийден төмен температурада жұмыс істейтін, I дәрежелі құбыр жолдардың металл негізінде және термиялық ықпал жасау аймағында тігістердің жарықтары, кесулері, ал түзу сызықты дәнекерленген құбырлардың қосындыларының ауытқулары осы Нұсқаулықтың 254-тармақта көрсетілген көлемінен аспайды.</w:t>
      </w:r>
    </w:p>
    <w:bookmarkStart w:name="z302" w:id="298"/>
    <w:p>
      <w:pPr>
        <w:spacing w:after="0"/>
        <w:ind w:left="0"/>
        <w:jc w:val="both"/>
      </w:pPr>
      <w:r>
        <w:rPr>
          <w:rFonts w:ascii="Times New Roman"/>
          <w:b w:val="false"/>
          <w:i w:val="false"/>
          <w:color w:val="000000"/>
          <w:sz w:val="28"/>
        </w:rPr>
        <w:t>
      275. Дәнекерленген қосындылардың ақаулары бекітілген тәртіп бойынша жойылады.</w:t>
      </w:r>
    </w:p>
    <w:bookmarkEnd w:id="298"/>
    <w:bookmarkStart w:name="z303" w:id="299"/>
    <w:p>
      <w:pPr>
        <w:spacing w:after="0"/>
        <w:ind w:left="0"/>
        <w:jc w:val="both"/>
      </w:pPr>
      <w:r>
        <w:rPr>
          <w:rFonts w:ascii="Times New Roman"/>
          <w:b w:val="false"/>
          <w:i w:val="false"/>
          <w:color w:val="000000"/>
          <w:sz w:val="28"/>
        </w:rPr>
        <w:t>
      276. Физикалық әдіспен дәнекерленген қосындыларды бақылауды тиісті мамандандырылған куәлігі бар, дефектоскопистер жүргізеді. Әр дефектоскопист куәлігінде көрсетілген әдісті бақылауға жібереді.</w:t>
      </w:r>
    </w:p>
    <w:bookmarkEnd w:id="299"/>
    <w:bookmarkStart w:name="z304" w:id="300"/>
    <w:p>
      <w:pPr>
        <w:spacing w:after="0"/>
        <w:ind w:left="0"/>
        <w:jc w:val="both"/>
      </w:pPr>
      <w:r>
        <w:rPr>
          <w:rFonts w:ascii="Times New Roman"/>
          <w:b w:val="false"/>
          <w:i w:val="false"/>
          <w:color w:val="000000"/>
          <w:sz w:val="28"/>
        </w:rPr>
        <w:t xml:space="preserve">
      277. Сыртқы тексеру нәтижелері бойынша құбырдың бүкіл периметрі бойынша ақаулы дәнекерлеу жіктері бұзылмайтын бақылауға жатады. Бақыланатын дәнекерлеу жіктерінің саны осы Нұсқаулыққа </w:t>
      </w:r>
      <w:r>
        <w:rPr>
          <w:rFonts w:ascii="Times New Roman"/>
          <w:b w:val="false"/>
          <w:i w:val="false"/>
          <w:color w:val="000000"/>
          <w:sz w:val="28"/>
        </w:rPr>
        <w:t>11-қосымшада</w:t>
      </w:r>
      <w:r>
        <w:rPr>
          <w:rFonts w:ascii="Times New Roman"/>
          <w:b w:val="false"/>
          <w:i w:val="false"/>
          <w:color w:val="000000"/>
          <w:sz w:val="28"/>
        </w:rPr>
        <w:t xml:space="preserve"> келтірілгеннен төмен емес құбырларға арналған техникалық құжаттамамен анықталады.</w:t>
      </w:r>
    </w:p>
    <w:bookmarkEnd w:id="300"/>
    <w:bookmarkStart w:name="z305" w:id="301"/>
    <w:p>
      <w:pPr>
        <w:spacing w:after="0"/>
        <w:ind w:left="0"/>
        <w:jc w:val="both"/>
      </w:pPr>
      <w:r>
        <w:rPr>
          <w:rFonts w:ascii="Times New Roman"/>
          <w:b w:val="false"/>
          <w:i w:val="false"/>
          <w:color w:val="000000"/>
          <w:sz w:val="28"/>
        </w:rPr>
        <w:t>
      278. Радиографикалық немесе ультрадыбыстық әдіспен дәнекерленген тігістерді бақылауды ішкі тексеру және өлшеуден соң, ақауларды жойғаннан кейін, ал 10 Мегапаскальдан (бір шаршы сантиметрге 100килограмм күш) жоғары Ру есептелінген құбыр жолдар үшін және 70 градус Цельсийден төмен температурада жұмыс істейтін I дәрежелі құбыр жолдар үшін, магнитті ұнтақты немесе капиллярлы әдіспен үстіне ақаулары шыққанын айқындаған соң бақылау жүргізеді.</w:t>
      </w:r>
    </w:p>
    <w:bookmarkEnd w:id="301"/>
    <w:bookmarkStart w:name="z306" w:id="302"/>
    <w:p>
      <w:pPr>
        <w:spacing w:after="0"/>
        <w:ind w:left="0"/>
        <w:jc w:val="both"/>
      </w:pPr>
      <w:r>
        <w:rPr>
          <w:rFonts w:ascii="Times New Roman"/>
          <w:b w:val="false"/>
          <w:i w:val="false"/>
          <w:color w:val="000000"/>
          <w:sz w:val="28"/>
        </w:rPr>
        <w:t>
      279. Бақылау әдісі (ультрадыбыстық, радиографиялық немесе екі әдіс біріктірілген) металдың физикалық қасиеттерінің ерекшеліктерін, нақты объект үшін бақылаудың осы әдісінің игерілуін және дәнекерлеу қосылыстарының түрін ескере отырып, жол берілмейтін ақауларды неғұрлым толық және дәл анықтауды қамтамасыз ету үшін таңдалады.</w:t>
      </w:r>
    </w:p>
    <w:bookmarkEnd w:id="302"/>
    <w:bookmarkStart w:name="z307" w:id="303"/>
    <w:p>
      <w:pPr>
        <w:spacing w:after="0"/>
        <w:ind w:left="0"/>
        <w:jc w:val="both"/>
      </w:pPr>
      <w:r>
        <w:rPr>
          <w:rFonts w:ascii="Times New Roman"/>
          <w:b w:val="false"/>
          <w:i w:val="false"/>
          <w:color w:val="000000"/>
          <w:sz w:val="28"/>
        </w:rPr>
        <w:t>
      280. Радиографикалық бақылауда 10 Мегапаскальдан (бір шаршы сантиметрге 100 килограмм күш) көп РуI-II дәрежелі құбыржолдар үшін-2 класс деңгейінде, III-IV және V дәрежелі құбыржолдар үшін-3 класс деңгейінде сезімталдық қамтамасыз етіледі.</w:t>
      </w:r>
    </w:p>
    <w:bookmarkEnd w:id="303"/>
    <w:bookmarkStart w:name="z308" w:id="304"/>
    <w:p>
      <w:pPr>
        <w:spacing w:after="0"/>
        <w:ind w:left="0"/>
        <w:jc w:val="both"/>
      </w:pPr>
      <w:r>
        <w:rPr>
          <w:rFonts w:ascii="Times New Roman"/>
          <w:b w:val="false"/>
          <w:i w:val="false"/>
          <w:color w:val="000000"/>
          <w:sz w:val="28"/>
        </w:rPr>
        <w:t>
      281. Радиографикалық бақылау нәтижелері бойынша дәнекерлеу қосындыларының сапасын бағалау ұпайлық жүйе бойынша жүргізіледі.</w:t>
      </w:r>
    </w:p>
    <w:bookmarkEnd w:id="304"/>
    <w:p>
      <w:pPr>
        <w:spacing w:after="0"/>
        <w:ind w:left="0"/>
        <w:jc w:val="both"/>
      </w:pPr>
      <w:r>
        <w:rPr>
          <w:rFonts w:ascii="Times New Roman"/>
          <w:b w:val="false"/>
          <w:i w:val="false"/>
          <w:color w:val="000000"/>
          <w:sz w:val="28"/>
        </w:rPr>
        <w:t xml:space="preserve">
      Дәнекерлеу қосындылары сапасының жалпы ұпайы қосындылардың сапасы бойынша жеке-жеке бағаланған жазықтық бойынша (жарылулар, балқытылмаған, пісірілмегендер) және көлемдік бойынша (кеуектер, күйінді қосулар) ақаулары Көлемді ақаулардың (қосулардың, тесіктердің) мөлшеріне байланысты радиографиялық бақылау нәтижелері бойынша құбырлардың дәнекерленген қосылыстарының сапасын бағалау) және </w:t>
      </w:r>
      <w:r>
        <w:rPr>
          <w:rFonts w:ascii="Times New Roman"/>
          <w:b w:val="false"/>
          <w:i w:val="false"/>
          <w:color w:val="000000"/>
          <w:sz w:val="28"/>
        </w:rPr>
        <w:t>12-қосымшаларына</w:t>
      </w:r>
      <w:r>
        <w:rPr>
          <w:rFonts w:ascii="Times New Roman"/>
          <w:b w:val="false"/>
          <w:i w:val="false"/>
          <w:color w:val="000000"/>
          <w:sz w:val="28"/>
        </w:rPr>
        <w:t xml:space="preserve"> (бұдан әрі - Тегіс ақаулардың ұзындығы мен үлкендігіне байланысты радиографикалық бақылау нәтижесі бойынша дәнекерленген тігістердің сапасын бақылау (тігіс осі бойынша шала дәнекерленген, балқымау)) сәйкес, ең көп ұпайын қосу арқылы анықталады.</w:t>
      </w:r>
    </w:p>
    <w:p>
      <w:pPr>
        <w:spacing w:after="0"/>
        <w:ind w:left="0"/>
        <w:jc w:val="both"/>
      </w:pPr>
      <w:r>
        <w:rPr>
          <w:rFonts w:ascii="Times New Roman"/>
          <w:b w:val="false"/>
          <w:i w:val="false"/>
          <w:color w:val="000000"/>
          <w:sz w:val="28"/>
        </w:rPr>
        <w:t>
      70 градус Цельсийден төмен температурада жұмыс істейтін I дәрежелі құбыр жолдан басқа, I-IV дәрежелі құбыр жолдар үшін түбір тігісінің майысқан көлемі және түбір тігісінің дөңескен көлемі белгіленбейді.</w:t>
      </w:r>
    </w:p>
    <w:p>
      <w:pPr>
        <w:spacing w:after="0"/>
        <w:ind w:left="0"/>
        <w:jc w:val="both"/>
      </w:pPr>
      <w:r>
        <w:rPr>
          <w:rFonts w:ascii="Times New Roman"/>
          <w:b w:val="false"/>
          <w:i w:val="false"/>
          <w:color w:val="000000"/>
          <w:sz w:val="28"/>
        </w:rPr>
        <w:t>
      Құрылымды дәнекерленбеген дәнекерлеу қосындыларына – 0 ұпай беріледі.</w:t>
      </w:r>
    </w:p>
    <w:p>
      <w:pPr>
        <w:spacing w:after="0"/>
        <w:ind w:left="0"/>
        <w:jc w:val="both"/>
      </w:pPr>
      <w:r>
        <w:rPr>
          <w:rFonts w:ascii="Times New Roman"/>
          <w:b w:val="false"/>
          <w:i w:val="false"/>
          <w:color w:val="000000"/>
          <w:sz w:val="28"/>
        </w:rPr>
        <w:t>
      Дәнекерленбеген қосындылардың нақты тереңдігі суреттің тығыздығымен немесе мүмкін орнының ең үлкен көлемді профильдік радиографиялық жуандықты өлшеу әдісімен анықталады.</w:t>
      </w:r>
    </w:p>
    <w:p>
      <w:pPr>
        <w:spacing w:after="0"/>
        <w:ind w:left="0"/>
        <w:jc w:val="both"/>
      </w:pPr>
      <w:r>
        <w:rPr>
          <w:rFonts w:ascii="Times New Roman"/>
          <w:b w:val="false"/>
          <w:i w:val="false"/>
          <w:color w:val="000000"/>
          <w:sz w:val="28"/>
        </w:rPr>
        <w:t>
      Суреттердің шифрін ашқанда, ақаулардың түрін және олардың көлемін анықтайды.</w:t>
      </w:r>
    </w:p>
    <w:p>
      <w:pPr>
        <w:spacing w:after="0"/>
        <w:ind w:left="0"/>
        <w:jc w:val="both"/>
      </w:pPr>
      <w:r>
        <w:rPr>
          <w:rFonts w:ascii="Times New Roman"/>
          <w:b w:val="false"/>
          <w:i w:val="false"/>
          <w:color w:val="000000"/>
          <w:sz w:val="28"/>
        </w:rPr>
        <w:t>
      Қорытындыда немесе радиографикалық бақылау журналына Тегіс ақаулардың ұзындығы мен үлкендігіне байланысты радиографикалық бақылау нәтижесі бойынша дәнекерленген тігістердің сапасын бақылау (тігіс осі бойынша шала дәнекерленген, балқымау) анықталған дәнекерлеу қосындысының ұпайын, Көлемді ақаулардың (қосулардың, тесіктердің) мөлшеріне байланысты радиографиялық бақылау нәтижелері бойынша құбырлардың дәнекерленген қосылыстарының сапасын бағалауда анықталған дәнекерлеу қосындысы орнының ең көп ұпайын, сонымен қатар дәнекерлеу қосындысы сапасының жалпы ұпайы көрсетіліп жазылады.</w:t>
      </w:r>
    </w:p>
    <w:p>
      <w:pPr>
        <w:spacing w:after="0"/>
        <w:ind w:left="0"/>
        <w:jc w:val="both"/>
      </w:pPr>
      <w:r>
        <w:rPr>
          <w:rFonts w:ascii="Times New Roman"/>
          <w:b w:val="false"/>
          <w:i w:val="false"/>
          <w:color w:val="000000"/>
          <w:sz w:val="28"/>
        </w:rPr>
        <w:t>
      Аталған немесе көп ұпаймен бағаланған дәнекерлеу қосындылары түзетіледі және қайта бақыланады. 4 және 5 жалпы ұпайымен бағаланған, III және IV дәрежелі құбыр жолдардың дәнекерлеу қосындылары түзетуден өтпейді, бұл ретте аталған дәнекерлеушінің жұмыстарын бастапқы көлемінен еке есе көлемін қосымша бақылаудан өткізеді.</w:t>
      </w:r>
    </w:p>
    <w:p>
      <w:pPr>
        <w:spacing w:after="0"/>
        <w:ind w:left="0"/>
        <w:jc w:val="both"/>
      </w:pPr>
      <w:r>
        <w:rPr>
          <w:rFonts w:ascii="Times New Roman"/>
          <w:b w:val="false"/>
          <w:i w:val="false"/>
          <w:color w:val="000000"/>
          <w:sz w:val="28"/>
        </w:rPr>
        <w:t>
      Қосымша бақылау кезінде III және IV құбыр жолдар үшін, 4 және 5 ұпаймен бағаланған бір қосындысы болса, аталған дәнекерлеушінің жұмыстарының 100 пайыз бақылаудан өтеді.</w:t>
      </w:r>
    </w:p>
    <w:bookmarkStart w:name="z309" w:id="305"/>
    <w:p>
      <w:pPr>
        <w:spacing w:after="0"/>
        <w:ind w:left="0"/>
        <w:jc w:val="both"/>
      </w:pPr>
      <w:r>
        <w:rPr>
          <w:rFonts w:ascii="Times New Roman"/>
          <w:b w:val="false"/>
          <w:i w:val="false"/>
          <w:color w:val="000000"/>
          <w:sz w:val="28"/>
        </w:rPr>
        <w:t>
      282. 10 Мегапаскальдан (шаршы сантиметрге 100 килограмм күш) көп Ру қысымымен және 70 градус Цельсийден төмен температурада жұмыс істейтін I санаттағы құбыржолдардың дәнекерленген қосылыстары ультрадыбыстық бақылау қорытындылары бойынша жарамды болып есептеледі, егер:</w:t>
      </w:r>
    </w:p>
    <w:bookmarkEnd w:id="305"/>
    <w:p>
      <w:pPr>
        <w:spacing w:after="0"/>
        <w:ind w:left="0"/>
        <w:jc w:val="both"/>
      </w:pPr>
      <w:r>
        <w:rPr>
          <w:rFonts w:ascii="Times New Roman"/>
          <w:b w:val="false"/>
          <w:i w:val="false"/>
          <w:color w:val="000000"/>
          <w:sz w:val="28"/>
        </w:rPr>
        <w:t>
      1) созылмалы ақаулары жоқ болса;</w:t>
      </w:r>
    </w:p>
    <w:p>
      <w:pPr>
        <w:spacing w:after="0"/>
        <w:ind w:left="0"/>
        <w:jc w:val="both"/>
      </w:pPr>
      <w:r>
        <w:rPr>
          <w:rFonts w:ascii="Times New Roman"/>
          <w:b w:val="false"/>
          <w:i w:val="false"/>
          <w:color w:val="000000"/>
          <w:sz w:val="28"/>
        </w:rPr>
        <w:t>
      2) созылмалы емес (нүктелік) ақауларының жоқтығының эквивалентті көлемі төменгі көлемнен көп болса:</w:t>
      </w:r>
    </w:p>
    <w:p>
      <w:pPr>
        <w:spacing w:after="0"/>
        <w:ind w:left="0"/>
        <w:jc w:val="both"/>
      </w:pPr>
      <w:r>
        <w:rPr>
          <w:rFonts w:ascii="Times New Roman"/>
          <w:b w:val="false"/>
          <w:i w:val="false"/>
          <w:color w:val="000000"/>
          <w:sz w:val="28"/>
        </w:rPr>
        <w:t>
      Құбыр қабырғасының қалыңдығы 10 миллиметрге дейін қоса алғанда 1,6 миллиметр шаршы;</w:t>
      </w:r>
    </w:p>
    <w:p>
      <w:pPr>
        <w:spacing w:after="0"/>
        <w:ind w:left="0"/>
        <w:jc w:val="both"/>
      </w:pPr>
      <w:r>
        <w:rPr>
          <w:rFonts w:ascii="Times New Roman"/>
          <w:b w:val="false"/>
          <w:i w:val="false"/>
          <w:color w:val="000000"/>
          <w:sz w:val="28"/>
        </w:rPr>
        <w:t>
      Құбыр қабырғасының қалыңдығы 20 миллиметрге дейін қоса алғанда, 2,0 миллиметр шаршы;</w:t>
      </w:r>
    </w:p>
    <w:p>
      <w:pPr>
        <w:spacing w:after="0"/>
        <w:ind w:left="0"/>
        <w:jc w:val="both"/>
      </w:pPr>
      <w:r>
        <w:rPr>
          <w:rFonts w:ascii="Times New Roman"/>
          <w:b w:val="false"/>
          <w:i w:val="false"/>
          <w:color w:val="000000"/>
          <w:sz w:val="28"/>
        </w:rPr>
        <w:t>
      Құбыр қабырғасының қалыңдығы 20 миллиметрден асқан кезде 3,0 миллиметр шаршы;</w:t>
      </w:r>
    </w:p>
    <w:p>
      <w:pPr>
        <w:spacing w:after="0"/>
        <w:ind w:left="0"/>
        <w:jc w:val="both"/>
      </w:pPr>
      <w:r>
        <w:rPr>
          <w:rFonts w:ascii="Times New Roman"/>
          <w:b w:val="false"/>
          <w:i w:val="false"/>
          <w:color w:val="000000"/>
          <w:sz w:val="28"/>
        </w:rPr>
        <w:t>
      3) созылмаған ақаулардың саны эквивалентті алаңның сыртқы периметрі бойынша әрбір 100 миллиметр тігіске екіден артық емес:</w:t>
      </w:r>
    </w:p>
    <w:p>
      <w:pPr>
        <w:spacing w:after="0"/>
        <w:ind w:left="0"/>
        <w:jc w:val="both"/>
      </w:pPr>
      <w:r>
        <w:rPr>
          <w:rFonts w:ascii="Times New Roman"/>
          <w:b w:val="false"/>
          <w:i w:val="false"/>
          <w:color w:val="000000"/>
          <w:sz w:val="28"/>
        </w:rPr>
        <w:t>
      Құбыр қабырғасының қалыңдығы 10 миллиметрге дейін қоса алғанда 1,6 миллиметр шаршы;</w:t>
      </w:r>
    </w:p>
    <w:p>
      <w:pPr>
        <w:spacing w:after="0"/>
        <w:ind w:left="0"/>
        <w:jc w:val="both"/>
      </w:pPr>
      <w:r>
        <w:rPr>
          <w:rFonts w:ascii="Times New Roman"/>
          <w:b w:val="false"/>
          <w:i w:val="false"/>
          <w:color w:val="000000"/>
          <w:sz w:val="28"/>
        </w:rPr>
        <w:t>
      Құбыр қабырғасының қалыңдығы 20 миллиметрге дейін қоса алғанда, 2,0 миллиметр шаршы;</w:t>
      </w:r>
    </w:p>
    <w:p>
      <w:pPr>
        <w:spacing w:after="0"/>
        <w:ind w:left="0"/>
        <w:jc w:val="both"/>
      </w:pPr>
      <w:r>
        <w:rPr>
          <w:rFonts w:ascii="Times New Roman"/>
          <w:b w:val="false"/>
          <w:i w:val="false"/>
          <w:color w:val="000000"/>
          <w:sz w:val="28"/>
        </w:rPr>
        <w:t>
      Құбыр қабырғасының қалыңдығы 20 миллиметрден асқан жағдайда 3,0 миллиметр шаршы.</w:t>
      </w:r>
    </w:p>
    <w:p>
      <w:pPr>
        <w:spacing w:after="0"/>
        <w:ind w:left="0"/>
        <w:jc w:val="both"/>
      </w:pPr>
      <w:r>
        <w:rPr>
          <w:rFonts w:ascii="Times New Roman"/>
          <w:b w:val="false"/>
          <w:i w:val="false"/>
          <w:color w:val="000000"/>
          <w:sz w:val="28"/>
        </w:rPr>
        <w:t xml:space="preserve">
      I-IV дәрежелі құбыр жолдардың (70 градус Цельсийден төмен температурада жұмыс істейтін I дәрежелі құбыр жолдардан басқа) дәнекерлеу қосындыларының сапасының бағасы ультра дыбыстық бақылаудың қорытындылары бойынша осы Нұсқаулықтың </w:t>
      </w:r>
      <w:r>
        <w:rPr>
          <w:rFonts w:ascii="Times New Roman"/>
          <w:b w:val="false"/>
          <w:i w:val="false"/>
          <w:color w:val="000000"/>
          <w:sz w:val="28"/>
        </w:rPr>
        <w:t>13-қосымшасының</w:t>
      </w:r>
      <w:r>
        <w:rPr>
          <w:rFonts w:ascii="Times New Roman"/>
          <w:b w:val="false"/>
          <w:i w:val="false"/>
          <w:color w:val="000000"/>
          <w:sz w:val="28"/>
        </w:rPr>
        <w:t xml:space="preserve"> шарттарына сәйкес болады.</w:t>
      </w:r>
    </w:p>
    <w:bookmarkStart w:name="z310" w:id="306"/>
    <w:p>
      <w:pPr>
        <w:spacing w:after="0"/>
        <w:ind w:left="0"/>
        <w:jc w:val="both"/>
      </w:pPr>
      <w:r>
        <w:rPr>
          <w:rFonts w:ascii="Times New Roman"/>
          <w:b w:val="false"/>
          <w:i w:val="false"/>
          <w:color w:val="000000"/>
          <w:sz w:val="28"/>
        </w:rPr>
        <w:t>
      283. Ру құбыр жолдардан 10 Мегапаскальға (бір шаршы сантиметрге 100 килограмм күш) дейінгі құбыр жолдардың дәнекерлеу қосындылары капиллярлық (түрлі-түсті) әдіспен бақылау қорытындысы бойынша жарамды деп танылады, егер:</w:t>
      </w:r>
    </w:p>
    <w:bookmarkEnd w:id="306"/>
    <w:p>
      <w:pPr>
        <w:spacing w:after="0"/>
        <w:ind w:left="0"/>
        <w:jc w:val="both"/>
      </w:pPr>
      <w:r>
        <w:rPr>
          <w:rFonts w:ascii="Times New Roman"/>
          <w:b w:val="false"/>
          <w:i w:val="false"/>
          <w:color w:val="000000"/>
          <w:sz w:val="28"/>
        </w:rPr>
        <w:t>
      1) ақаулардың индикаторлық ізі жоқ болса;</w:t>
      </w:r>
    </w:p>
    <w:p>
      <w:pPr>
        <w:spacing w:after="0"/>
        <w:ind w:left="0"/>
        <w:jc w:val="both"/>
      </w:pPr>
      <w:r>
        <w:rPr>
          <w:rFonts w:ascii="Times New Roman"/>
          <w:b w:val="false"/>
          <w:i w:val="false"/>
          <w:color w:val="000000"/>
          <w:sz w:val="28"/>
        </w:rPr>
        <w:t>
      2) барлық айқындалған индикаторлық іздер біреу және дөңгелек болса;</w:t>
      </w:r>
    </w:p>
    <w:p>
      <w:pPr>
        <w:spacing w:after="0"/>
        <w:ind w:left="0"/>
        <w:jc w:val="both"/>
      </w:pPr>
      <w:r>
        <w:rPr>
          <w:rFonts w:ascii="Times New Roman"/>
          <w:b w:val="false"/>
          <w:i w:val="false"/>
          <w:color w:val="000000"/>
          <w:sz w:val="28"/>
        </w:rPr>
        <w:t>
      3) индикаторлық іздің ең үлкен көлемі 2 ұпай үшін Көлемді ақаулардың (қосулардың, тесіктердің) мөлшеріне байланысты радиографиялық бақылау нәтижелері бойынша құбырлардың дәнекерленген қосылыстарының сапасын бағалауда келтірілген ені үшін үш еселік мәндерін;</w:t>
      </w:r>
    </w:p>
    <w:p>
      <w:pPr>
        <w:spacing w:after="0"/>
        <w:ind w:left="0"/>
        <w:jc w:val="both"/>
      </w:pPr>
      <w:r>
        <w:rPr>
          <w:rFonts w:ascii="Times New Roman"/>
          <w:b w:val="false"/>
          <w:i w:val="false"/>
          <w:color w:val="000000"/>
          <w:sz w:val="28"/>
        </w:rPr>
        <w:t>
      4) ұзындығы 100 миллиметр тігістің әр жерінде барлық индикаторлық іздердің жиынтық ұзындығы Көлемді ақаулардың (қосулардың, тесіктердің) мөлшеріне байланысты радиографиялық бақылау нәтижелері бойынша құбырлардың дәнекерленген қосылыстарының сапасын бағалауда келтірілген 2 ұпай үшін жиынтық ұзындықтан аспайды.</w:t>
      </w:r>
    </w:p>
    <w:p>
      <w:pPr>
        <w:spacing w:after="0"/>
        <w:ind w:left="0"/>
        <w:jc w:val="both"/>
      </w:pPr>
      <w:r>
        <w:rPr>
          <w:rFonts w:ascii="Times New Roman"/>
          <w:b w:val="false"/>
          <w:i w:val="false"/>
          <w:color w:val="000000"/>
          <w:sz w:val="28"/>
        </w:rPr>
        <w:t>
      Ең үлкен көлемнен 0,5 миллиметрге дейінгі дөңгелек индикаторлық іздер бақыланатын металл жуандығына қарамастан есептелмейді.</w:t>
      </w:r>
    </w:p>
    <w:p>
      <w:pPr>
        <w:spacing w:after="0"/>
        <w:ind w:left="0"/>
        <w:jc w:val="both"/>
      </w:pPr>
      <w:r>
        <w:rPr>
          <w:rFonts w:ascii="Times New Roman"/>
          <w:b w:val="false"/>
          <w:i w:val="false"/>
          <w:color w:val="000000"/>
          <w:sz w:val="28"/>
        </w:rPr>
        <w:t>
      Ру бастап 10 Мегапаскальдан (бір шаршы сантиметрге 100 килограмм күш) жоғары құбыр жолдардың дәнекерлеу қосындылары және минус 70 градус Цельсийден төмен температурада жұмыс істейтін I дәрежелі құбыржолдар ақауларының индикаторлық іздері жоқ болса, олар жарамды болып есептелінеді. Мұнда бақылау сезімділігі 2 сыныпқа сәйкес келеді.</w:t>
      </w:r>
    </w:p>
    <w:bookmarkStart w:name="z311" w:id="307"/>
    <w:p>
      <w:pPr>
        <w:spacing w:after="0"/>
        <w:ind w:left="0"/>
        <w:jc w:val="both"/>
      </w:pPr>
      <w:r>
        <w:rPr>
          <w:rFonts w:ascii="Times New Roman"/>
          <w:b w:val="false"/>
          <w:i w:val="false"/>
          <w:color w:val="000000"/>
          <w:sz w:val="28"/>
        </w:rPr>
        <w:t>
      284. Дәнекерлеу қосындылары магнитті ұнтақты немесе магнитті графикалық бақылау қорытындысы бойынша созылмалы ақаулары жоқ болса, жарамды деп танылады.</w:t>
      </w:r>
    </w:p>
    <w:bookmarkEnd w:id="307"/>
    <w:bookmarkStart w:name="z312" w:id="308"/>
    <w:p>
      <w:pPr>
        <w:spacing w:after="0"/>
        <w:ind w:left="0"/>
        <w:jc w:val="both"/>
      </w:pPr>
      <w:r>
        <w:rPr>
          <w:rFonts w:ascii="Times New Roman"/>
          <w:b w:val="false"/>
          <w:i w:val="false"/>
          <w:color w:val="000000"/>
          <w:sz w:val="28"/>
        </w:rPr>
        <w:t>
      285. Ру жоғары 10 Мегапаскаль (бір шаршы сантиметрге 100 килограмм күш) есептелінген, 350 градус Цельсийден жоғары температурада жұмыс істеуге арналған, жиынтық бірлікте 100 пайыз көлемде, аустениттік болаттан жасалған құбыр жолдардың дәнекерлеу қосындыларының құрамындағы ферриттік фазаны анықтау жүргізіледі, ал басқа жағдайларда жоба шарттары бойынша жүргізіледі.</w:t>
      </w:r>
    </w:p>
    <w:bookmarkEnd w:id="308"/>
    <w:bookmarkStart w:name="z313" w:id="309"/>
    <w:p>
      <w:pPr>
        <w:spacing w:after="0"/>
        <w:ind w:left="0"/>
        <w:jc w:val="both"/>
      </w:pPr>
      <w:r>
        <w:rPr>
          <w:rFonts w:ascii="Times New Roman"/>
          <w:b w:val="false"/>
          <w:i w:val="false"/>
          <w:color w:val="000000"/>
          <w:sz w:val="28"/>
        </w:rPr>
        <w:t>
      286. Төменгі жағдайда Ру дан 10 Мегапаскальға (бір шаршы сантиметрге 100 килограмм күш) дейінгі қоспалаушы болаттан құбыр жолдардың дәнекерлеу қосындылары құрамында негізгі қоспалаушы элементтердің бар екендігін тексеретін стилокөшірмеден өтеді:</w:t>
      </w:r>
    </w:p>
    <w:bookmarkEnd w:id="309"/>
    <w:p>
      <w:pPr>
        <w:spacing w:after="0"/>
        <w:ind w:left="0"/>
        <w:jc w:val="both"/>
      </w:pPr>
      <w:r>
        <w:rPr>
          <w:rFonts w:ascii="Times New Roman"/>
          <w:b w:val="false"/>
          <w:i w:val="false"/>
          <w:color w:val="000000"/>
          <w:sz w:val="28"/>
        </w:rPr>
        <w:t>
      1) ішінара, бір дәнекерлеушімен орындалған бір партиялы дәнекерлеу материалдардан кемінде екі қосынды;</w:t>
      </w:r>
    </w:p>
    <w:p>
      <w:pPr>
        <w:spacing w:after="0"/>
        <w:ind w:left="0"/>
        <w:jc w:val="both"/>
      </w:pPr>
      <w:r>
        <w:rPr>
          <w:rFonts w:ascii="Times New Roman"/>
          <w:b w:val="false"/>
          <w:i w:val="false"/>
          <w:color w:val="000000"/>
          <w:sz w:val="28"/>
        </w:rPr>
        <w:t>
      2) егер пайдаланған дәнекерлеу материалдары сәйкестігі күдік тудырса;</w:t>
      </w:r>
    </w:p>
    <w:p>
      <w:pPr>
        <w:spacing w:after="0"/>
        <w:ind w:left="0"/>
        <w:jc w:val="both"/>
      </w:pPr>
      <w:r>
        <w:rPr>
          <w:rFonts w:ascii="Times New Roman"/>
          <w:b w:val="false"/>
          <w:i w:val="false"/>
          <w:color w:val="000000"/>
          <w:sz w:val="28"/>
        </w:rPr>
        <w:t>
      3) егер термиялық өңдеуден соң, дәнекерлеу қосындыларының қаттылығы бекітілген шарттарға сәйкес келмесе.</w:t>
      </w:r>
    </w:p>
    <w:p>
      <w:pPr>
        <w:spacing w:after="0"/>
        <w:ind w:left="0"/>
        <w:jc w:val="both"/>
      </w:pPr>
      <w:r>
        <w:rPr>
          <w:rFonts w:ascii="Times New Roman"/>
          <w:b w:val="false"/>
          <w:i w:val="false"/>
          <w:color w:val="000000"/>
          <w:sz w:val="28"/>
        </w:rPr>
        <w:t>
      Ру жоғары 10 Мегапаскаль (бір шаршы сантиметрге 100 килограмм күш) қоспалаушы болаттан құбыр жолдардың дәнекерлеу қосындылары 100 пайыз көлемде стилокөшірмеден өтеді.</w:t>
      </w:r>
    </w:p>
    <w:p>
      <w:pPr>
        <w:spacing w:after="0"/>
        <w:ind w:left="0"/>
        <w:jc w:val="both"/>
      </w:pPr>
      <w:r>
        <w:rPr>
          <w:rFonts w:ascii="Times New Roman"/>
          <w:b w:val="false"/>
          <w:i w:val="false"/>
          <w:color w:val="000000"/>
          <w:sz w:val="28"/>
        </w:rPr>
        <w:t>
      Егер балқытылған немесе негізгі металда сәйкес химиялық элементтердің бар (жоқ) екендігі бақылау кезінде дәлелденсе, стилокөшірме қорытындылары қанағаттанарлық деп танылады. Таңдап бақылағанда, егер бір дәнекерлеу қосындысына стилокөшірменің қанағаттанарлықсыз қорытындысы берілсе, дәнекерлеушінің қолданған сол дәнекерлеу материалдарының партиясымен жүргізген барлық дәнекерлеу тігістері стилокөшірмеден өтеді.</w:t>
      </w:r>
    </w:p>
    <w:bookmarkStart w:name="z314" w:id="310"/>
    <w:p>
      <w:pPr>
        <w:spacing w:after="0"/>
        <w:ind w:left="0"/>
        <w:jc w:val="both"/>
      </w:pPr>
      <w:r>
        <w:rPr>
          <w:rFonts w:ascii="Times New Roman"/>
          <w:b w:val="false"/>
          <w:i w:val="false"/>
          <w:color w:val="000000"/>
          <w:sz w:val="28"/>
        </w:rPr>
        <w:t>
      287. Хромды кремнийлі марганцевтік, хромды молибдендік, хромды молибденді ванадилік, хромды ванадилі вольфрамдық және хромды молибденді ванадилі вольфрамдық болаттан жасалған құбыр желілерінің дәнекерлеу қосындылары үшін қаттылықты өлшеу жүргізіледі.</w:t>
      </w:r>
    </w:p>
    <w:bookmarkEnd w:id="310"/>
    <w:p>
      <w:pPr>
        <w:spacing w:after="0"/>
        <w:ind w:left="0"/>
        <w:jc w:val="both"/>
      </w:pPr>
      <w:r>
        <w:rPr>
          <w:rFonts w:ascii="Times New Roman"/>
          <w:b w:val="false"/>
          <w:i w:val="false"/>
          <w:color w:val="000000"/>
          <w:sz w:val="28"/>
        </w:rPr>
        <w:t xml:space="preserve">
      Қаттылық өлшеуін әр термиялық өңдеуден өткен дәнекерлеу қосындысының тігіс ортасы, термиялық ықпал жасау аймағында негізгі металл бойынша жүргізіледі. Мұндай шарттар қойылмаса, қаттылық мағынасы осы Нұсқаулықтың </w:t>
      </w:r>
      <w:r>
        <w:rPr>
          <w:rFonts w:ascii="Times New Roman"/>
          <w:b w:val="false"/>
          <w:i w:val="false"/>
          <w:color w:val="000000"/>
          <w:sz w:val="28"/>
        </w:rPr>
        <w:t>14-қосымшасында</w:t>
      </w:r>
      <w:r>
        <w:rPr>
          <w:rFonts w:ascii="Times New Roman"/>
          <w:b w:val="false"/>
          <w:i w:val="false"/>
          <w:color w:val="000000"/>
          <w:sz w:val="28"/>
        </w:rPr>
        <w:t xml:space="preserve"> аталған көрсеткіштерден аспауы қажет; шектен жоғары қаттылық байқалса, дәнекерленген қосылыстар стилоскопиядан өтеді және қорытынды қанағаттанарлық болса – қайта термиялық өңдеуден өткізеді. Сыртқы диаметрі 50 миллиметрден кем дәнекерлеу қосындыларының қаттылығын өлшеу жүргізілмейді.</w:t>
      </w:r>
    </w:p>
    <w:p>
      <w:pPr>
        <w:spacing w:after="0"/>
        <w:ind w:left="0"/>
        <w:jc w:val="both"/>
      </w:pPr>
      <w:r>
        <w:rPr>
          <w:rFonts w:ascii="Times New Roman"/>
          <w:b w:val="false"/>
          <w:i w:val="false"/>
          <w:color w:val="000000"/>
          <w:sz w:val="28"/>
        </w:rPr>
        <w:t>
      Мұнда қаттылықты бақылау дәнекерлеу қосындыларында өлшенеді және деректер құбыр жолдардың паспортына енгізіледі.</w:t>
      </w:r>
    </w:p>
    <w:bookmarkStart w:name="z315" w:id="311"/>
    <w:p>
      <w:pPr>
        <w:spacing w:after="0"/>
        <w:ind w:left="0"/>
        <w:jc w:val="both"/>
      </w:pPr>
      <w:r>
        <w:rPr>
          <w:rFonts w:ascii="Times New Roman"/>
          <w:b w:val="false"/>
          <w:i w:val="false"/>
          <w:color w:val="000000"/>
          <w:sz w:val="28"/>
        </w:rPr>
        <w:t>
      288. Бұзылмайтын бақылау әдісімен айқындалған дәнекерлеу қосындыларының ақаулары бір дәнекерлеушімен орындалған құбыржолдардың дәнекерлеу қосындыларының алғашқы көлемнен екі еселенген көлемі бақылаудан өтеді.</w:t>
      </w:r>
    </w:p>
    <w:bookmarkEnd w:id="311"/>
    <w:p>
      <w:pPr>
        <w:spacing w:after="0"/>
        <w:ind w:left="0"/>
        <w:jc w:val="both"/>
      </w:pPr>
      <w:r>
        <w:rPr>
          <w:rFonts w:ascii="Times New Roman"/>
          <w:b w:val="false"/>
          <w:i w:val="false"/>
          <w:color w:val="000000"/>
          <w:sz w:val="28"/>
        </w:rPr>
        <w:t>
      Қайта бақылау кезінде бір дәнекерлеу қосындысы жарамсыз болып табылса, осы аймақтағы құбыр жолдардың дәнекерлеу қосындылары 100 пайыз бақылаудан өтеді.</w:t>
      </w:r>
    </w:p>
    <w:bookmarkStart w:name="z316" w:id="312"/>
    <w:p>
      <w:pPr>
        <w:spacing w:after="0"/>
        <w:ind w:left="0"/>
        <w:jc w:val="both"/>
      </w:pPr>
      <w:r>
        <w:rPr>
          <w:rFonts w:ascii="Times New Roman"/>
          <w:b w:val="false"/>
          <w:i w:val="false"/>
          <w:color w:val="000000"/>
          <w:sz w:val="28"/>
        </w:rPr>
        <w:t>
      289. Бақылау кезінде айқындалған ақаулар жойылады, түзетілген аймақтары қайта бақылаудан өтеді.</w:t>
      </w:r>
    </w:p>
    <w:bookmarkEnd w:id="312"/>
    <w:p>
      <w:pPr>
        <w:spacing w:after="0"/>
        <w:ind w:left="0"/>
        <w:jc w:val="both"/>
      </w:pPr>
      <w:r>
        <w:rPr>
          <w:rFonts w:ascii="Times New Roman"/>
          <w:b w:val="false"/>
          <w:i w:val="false"/>
          <w:color w:val="000000"/>
          <w:sz w:val="28"/>
        </w:rPr>
        <w:t>
      Сыртқы тексеру мен өлшеуде, физикалық әдіспен бұзылмайтын бақылауда айқындалған дәнекерлеу қосындыларының барлық ақаулы аймақтары түзетуден өтеді. Радиографикалық бақылау қорытындысы бойынша жарамсыз тоғыспалардың ең жоғары ұпаймен бағаланған тігіс аймақтары түзетуден өтеді. Егер тоғыспаның жарамсыздығының жалпы сомасы бірдей бағаланса, тек пісірілмеген аймақтар түзетуден өтеді.</w:t>
      </w:r>
    </w:p>
    <w:p>
      <w:pPr>
        <w:spacing w:after="0"/>
        <w:ind w:left="0"/>
        <w:jc w:val="both"/>
      </w:pPr>
      <w:r>
        <w:rPr>
          <w:rFonts w:ascii="Times New Roman"/>
          <w:b w:val="false"/>
          <w:i w:val="false"/>
          <w:color w:val="000000"/>
          <w:sz w:val="28"/>
        </w:rPr>
        <w:t xml:space="preserve">
      Жергілікті іріктеу және кейіннен дәнекерлеу жолымен түзетуге (барлық қосылысты қайта дәнекерлеусіз) іріктеменің мөлшері тігістің ақаулы учаскесін алып тастағаннан кейін осы Нұсқаулықтың </w:t>
      </w:r>
      <w:r>
        <w:rPr>
          <w:rFonts w:ascii="Times New Roman"/>
          <w:b w:val="false"/>
          <w:i w:val="false"/>
          <w:color w:val="000000"/>
          <w:sz w:val="28"/>
        </w:rPr>
        <w:t>15-қосымшасында</w:t>
      </w:r>
      <w:r>
        <w:rPr>
          <w:rFonts w:ascii="Times New Roman"/>
          <w:b w:val="false"/>
          <w:i w:val="false"/>
          <w:color w:val="000000"/>
          <w:sz w:val="28"/>
        </w:rPr>
        <w:t xml:space="preserve"> (бұдан әрі – Құбырлардың дәнекерленген тігістеріндегі ақауларды жойғаннан кейінгі іріктеу өлшемдері) көрсетілген мәндерден аспайтын дәнекерлеу жігінің учаскелері жатады.</w:t>
      </w:r>
    </w:p>
    <w:p>
      <w:pPr>
        <w:spacing w:after="0"/>
        <w:ind w:left="0"/>
        <w:jc w:val="both"/>
      </w:pPr>
      <w:r>
        <w:rPr>
          <w:rFonts w:ascii="Times New Roman"/>
          <w:b w:val="false"/>
          <w:i w:val="false"/>
          <w:color w:val="000000"/>
          <w:sz w:val="28"/>
        </w:rPr>
        <w:t>
      Ақау аймағын жөндеу үшін Құбырлардың дәнекерленген тігістеріндегі ақауларды жойғаннан кейінгі іріктеу өлшемдерінде көрсетілген өлшемнен жоғары өлшемді сұрыптауды керек ететін дәнекерлеу қосындысы толығымен жойылады, ал оның орнына катушка дәнекерленеді.</w:t>
      </w:r>
    </w:p>
    <w:bookmarkStart w:name="z317" w:id="313"/>
    <w:p>
      <w:pPr>
        <w:spacing w:after="0"/>
        <w:ind w:left="0"/>
        <w:jc w:val="both"/>
      </w:pPr>
      <w:r>
        <w:rPr>
          <w:rFonts w:ascii="Times New Roman"/>
          <w:b w:val="false"/>
          <w:i w:val="false"/>
          <w:color w:val="000000"/>
          <w:sz w:val="28"/>
        </w:rPr>
        <w:t>
      290. Құбыр жолдардың жапсарлы дәнекерленген қосылыстарының механикалық қасиеттері бақылау дәнекерленген қосылыстарының механикалық сынақтарының нәтижелерімен расталады.</w:t>
      </w:r>
    </w:p>
    <w:bookmarkEnd w:id="313"/>
    <w:bookmarkStart w:name="z318" w:id="314"/>
    <w:p>
      <w:pPr>
        <w:spacing w:after="0"/>
        <w:ind w:left="0"/>
        <w:jc w:val="both"/>
      </w:pPr>
      <w:r>
        <w:rPr>
          <w:rFonts w:ascii="Times New Roman"/>
          <w:b w:val="false"/>
          <w:i w:val="false"/>
          <w:color w:val="000000"/>
          <w:sz w:val="28"/>
        </w:rPr>
        <w:t>
      291. Бақыланатын дәнекерлеу қосындылары біркелкі өндірістік тоғыспа партиясына дәнекерленеді. Партияға үш ай мерзімінде шекті диаметрі Dy ден 150 миллиметрге дейінгі жүзден көп емес біркелкі тоғыспа қосындылары немесе Dy 175 миллиметр және жоғары елуден көп емес тоғыспалар жатады.</w:t>
      </w:r>
    </w:p>
    <w:bookmarkEnd w:id="314"/>
    <w:p>
      <w:pPr>
        <w:spacing w:after="0"/>
        <w:ind w:left="0"/>
        <w:jc w:val="both"/>
      </w:pPr>
      <w:r>
        <w:rPr>
          <w:rFonts w:ascii="Times New Roman"/>
          <w:b w:val="false"/>
          <w:i w:val="false"/>
          <w:color w:val="000000"/>
          <w:sz w:val="28"/>
        </w:rPr>
        <w:t>
      Бір технологиялық жүйемен және қабырға жуандығы бойынша 50пайыздан кем емес айырмашылығы бар, бір дәнекерлеушімен орындалған, бір маркалы болаттан жасалынған қосындылар біркелкі болып есептеледі.</w:t>
      </w:r>
    </w:p>
    <w:p>
      <w:pPr>
        <w:spacing w:after="0"/>
        <w:ind w:left="0"/>
        <w:jc w:val="both"/>
      </w:pPr>
      <w:r>
        <w:rPr>
          <w:rFonts w:ascii="Times New Roman"/>
          <w:b w:val="false"/>
          <w:i w:val="false"/>
          <w:color w:val="000000"/>
          <w:sz w:val="28"/>
        </w:rPr>
        <w:t>
      Қосындылар шекті диаметрі бойынша біркелкі болып есептеледі: Dy=6-32 миллиметр, Dy=50-150 миллиметр, Dy=175 миллиметр және жоғары болады.</w:t>
      </w:r>
    </w:p>
    <w:bookmarkStart w:name="z319" w:id="315"/>
    <w:p>
      <w:pPr>
        <w:spacing w:after="0"/>
        <w:ind w:left="0"/>
        <w:jc w:val="both"/>
      </w:pPr>
      <w:r>
        <w:rPr>
          <w:rFonts w:ascii="Times New Roman"/>
          <w:b w:val="false"/>
          <w:i w:val="false"/>
          <w:color w:val="000000"/>
          <w:sz w:val="28"/>
        </w:rPr>
        <w:t xml:space="preserve">
      292. Механикалық сынақтар мен металлографиялық зерттеулер жүргізуге арналған бақылау дәнекерленген қосылыстарының саны осы Нұсқаулыққа </w:t>
      </w:r>
      <w:r>
        <w:rPr>
          <w:rFonts w:ascii="Times New Roman"/>
          <w:b w:val="false"/>
          <w:i w:val="false"/>
          <w:color w:val="000000"/>
          <w:sz w:val="28"/>
        </w:rPr>
        <w:t>16-қосымшада</w:t>
      </w:r>
      <w:r>
        <w:rPr>
          <w:rFonts w:ascii="Times New Roman"/>
          <w:b w:val="false"/>
          <w:i w:val="false"/>
          <w:color w:val="000000"/>
          <w:sz w:val="28"/>
        </w:rPr>
        <w:t xml:space="preserve"> көрсетілгенге сәйкес келеді.</w:t>
      </w:r>
    </w:p>
    <w:bookmarkEnd w:id="315"/>
    <w:p>
      <w:pPr>
        <w:spacing w:after="0"/>
        <w:ind w:left="0"/>
        <w:jc w:val="both"/>
      </w:pPr>
      <w:r>
        <w:rPr>
          <w:rFonts w:ascii="Times New Roman"/>
          <w:b w:val="false"/>
          <w:i w:val="false"/>
          <w:color w:val="000000"/>
          <w:sz w:val="28"/>
        </w:rPr>
        <w:t>
      Кристаллитті аралық коррозияға қарсы тұрақтылыққа сынауды жүргізу кезінде, Dy=6÷32 миллиметрлік құбырлары үшін көрсетілген қосындыдан екі қосындыға және Dy =50 миллиметр және жоғары құбырлары үшін бір қосындыға көбірек дәнекерленеді. Құбыр диаметрі Dy=450 миллиметр және жоғары болса, бақылау дәнекерлеу қосындылары пластинадан дәнекерленеді.</w:t>
      </w:r>
    </w:p>
    <w:bookmarkStart w:name="z320" w:id="316"/>
    <w:p>
      <w:pPr>
        <w:spacing w:after="0"/>
        <w:ind w:left="0"/>
        <w:jc w:val="both"/>
      </w:pPr>
      <w:r>
        <w:rPr>
          <w:rFonts w:ascii="Times New Roman"/>
          <w:b w:val="false"/>
          <w:i w:val="false"/>
          <w:color w:val="000000"/>
          <w:sz w:val="28"/>
        </w:rPr>
        <w:t>
      293. Бақылау дәнекерлеу қосындыларынан төменгі сынау түрлеріне үлгілер дайындалады:</w:t>
      </w:r>
    </w:p>
    <w:bookmarkEnd w:id="316"/>
    <w:p>
      <w:pPr>
        <w:spacing w:after="0"/>
        <w:ind w:left="0"/>
        <w:jc w:val="both"/>
      </w:pPr>
      <w:r>
        <w:rPr>
          <w:rFonts w:ascii="Times New Roman"/>
          <w:b w:val="false"/>
          <w:i w:val="false"/>
          <w:color w:val="000000"/>
          <w:sz w:val="28"/>
        </w:rPr>
        <w:t>
      1) 20 градус Цельсий температурада статикалық созылуға-екі үлгі;</w:t>
      </w:r>
    </w:p>
    <w:p>
      <w:pPr>
        <w:spacing w:after="0"/>
        <w:ind w:left="0"/>
        <w:jc w:val="both"/>
      </w:pPr>
      <w:r>
        <w:rPr>
          <w:rFonts w:ascii="Times New Roman"/>
          <w:b w:val="false"/>
          <w:i w:val="false"/>
          <w:color w:val="000000"/>
          <w:sz w:val="28"/>
        </w:rPr>
        <w:t>
      2) 20 градус Цельсий температурада екпінді бүгіліске (КСU)-тігіс ортасында кесумен үш үлгі;</w:t>
      </w:r>
    </w:p>
    <w:p>
      <w:pPr>
        <w:spacing w:after="0"/>
        <w:ind w:left="0"/>
        <w:jc w:val="both"/>
      </w:pPr>
      <w:r>
        <w:rPr>
          <w:rFonts w:ascii="Times New Roman"/>
          <w:b w:val="false"/>
          <w:i w:val="false"/>
          <w:color w:val="000000"/>
          <w:sz w:val="28"/>
        </w:rPr>
        <w:t>
      3) 20 градус Цельсий және одан төмен температурада жұмыс істейтін құбыр желілері үшін жұмыс температурасындағы екпінді бүгіліске (КСU)-тігіс ортасында кесуімен үш үлгі;</w:t>
      </w:r>
    </w:p>
    <w:p>
      <w:pPr>
        <w:spacing w:after="0"/>
        <w:ind w:left="0"/>
        <w:jc w:val="both"/>
      </w:pPr>
      <w:r>
        <w:rPr>
          <w:rFonts w:ascii="Times New Roman"/>
          <w:b w:val="false"/>
          <w:i w:val="false"/>
          <w:color w:val="000000"/>
          <w:sz w:val="28"/>
        </w:rPr>
        <w:t>
      4) статикалық бүгіліске-екі үлгі;</w:t>
      </w:r>
    </w:p>
    <w:p>
      <w:pPr>
        <w:spacing w:after="0"/>
        <w:ind w:left="0"/>
        <w:jc w:val="both"/>
      </w:pPr>
      <w:r>
        <w:rPr>
          <w:rFonts w:ascii="Times New Roman"/>
          <w:b w:val="false"/>
          <w:i w:val="false"/>
          <w:color w:val="000000"/>
          <w:sz w:val="28"/>
        </w:rPr>
        <w:t>
      5) металлографикалық зерттеулер үшін-екі үлгі (жоба шарттары бойынша);</w:t>
      </w:r>
    </w:p>
    <w:p>
      <w:pPr>
        <w:spacing w:after="0"/>
        <w:ind w:left="0"/>
        <w:jc w:val="both"/>
      </w:pPr>
      <w:r>
        <w:rPr>
          <w:rFonts w:ascii="Times New Roman"/>
          <w:b w:val="false"/>
          <w:i w:val="false"/>
          <w:color w:val="000000"/>
          <w:sz w:val="28"/>
        </w:rPr>
        <w:t>
      6) 20 градус Цельсий температурада екпінді бүгіліске (КСU)-термиялық ықпал аймағында кесуімен үш үлгі (жоба шарттары бойынша);</w:t>
      </w:r>
    </w:p>
    <w:p>
      <w:pPr>
        <w:spacing w:after="0"/>
        <w:ind w:left="0"/>
        <w:jc w:val="both"/>
      </w:pPr>
      <w:r>
        <w:rPr>
          <w:rFonts w:ascii="Times New Roman"/>
          <w:b w:val="false"/>
          <w:i w:val="false"/>
          <w:color w:val="000000"/>
          <w:sz w:val="28"/>
        </w:rPr>
        <w:t>
      7) кристаллит аралық коррозияға тұрақтылыққа сынау үшін-төрт үлгі (жоба шарттары бойынша).</w:t>
      </w:r>
    </w:p>
    <w:p>
      <w:pPr>
        <w:spacing w:after="0"/>
        <w:ind w:left="0"/>
        <w:jc w:val="both"/>
      </w:pPr>
      <w:r>
        <w:rPr>
          <w:rFonts w:ascii="Times New Roman"/>
          <w:b w:val="false"/>
          <w:i w:val="false"/>
          <w:color w:val="000000"/>
          <w:sz w:val="28"/>
        </w:rPr>
        <w:t>
      Екпінді бүгіліске сынауды "U" (КСU) түрлі концентратты үлгіде жүргізеді.</w:t>
      </w:r>
    </w:p>
    <w:bookmarkStart w:name="z321" w:id="317"/>
    <w:p>
      <w:pPr>
        <w:spacing w:after="0"/>
        <w:ind w:left="0"/>
        <w:jc w:val="both"/>
      </w:pPr>
      <w:r>
        <w:rPr>
          <w:rFonts w:ascii="Times New Roman"/>
          <w:b w:val="false"/>
          <w:i w:val="false"/>
          <w:color w:val="000000"/>
          <w:sz w:val="28"/>
        </w:rPr>
        <w:t>
      294. Үлгілер металдың құрылымы мен механикалық қасиеттерін өзгертпейтін әдістермен кесіледі. Үлгілерге, дайындауларға салқын түрінде де, ыстық түрінде де түзетулер жүргізуге болмайды.</w:t>
      </w:r>
    </w:p>
    <w:bookmarkEnd w:id="317"/>
    <w:bookmarkStart w:name="z322" w:id="318"/>
    <w:p>
      <w:pPr>
        <w:spacing w:after="0"/>
        <w:ind w:left="0"/>
        <w:jc w:val="both"/>
      </w:pPr>
      <w:r>
        <w:rPr>
          <w:rFonts w:ascii="Times New Roman"/>
          <w:b w:val="false"/>
          <w:i w:val="false"/>
          <w:color w:val="000000"/>
          <w:sz w:val="28"/>
        </w:rPr>
        <w:t>
      295. Шартты өтуі 50 миллиметрге дейінгі құбырлардың түйіспелі қосылыстарының статикалық созылуына сынау күшейтуі алынған тұтас түйіспелердің созылуына сынаумен ауыстырылады.</w:t>
      </w:r>
    </w:p>
    <w:bookmarkEnd w:id="318"/>
    <w:bookmarkStart w:name="z323" w:id="319"/>
    <w:p>
      <w:pPr>
        <w:spacing w:after="0"/>
        <w:ind w:left="0"/>
        <w:jc w:val="both"/>
      </w:pPr>
      <w:r>
        <w:rPr>
          <w:rFonts w:ascii="Times New Roman"/>
          <w:b w:val="false"/>
          <w:i w:val="false"/>
          <w:color w:val="000000"/>
          <w:sz w:val="28"/>
        </w:rPr>
        <w:t>
      296. Шартты өтуі 50 миллиметрге дейінгі құбырлардың дәнекерленген қосылыстарының статикалық иілуіне сынау тұтас түйіспелерді тегістеуге сынаумен ауыстырылады.</w:t>
      </w:r>
    </w:p>
    <w:bookmarkEnd w:id="319"/>
    <w:bookmarkStart w:name="z324" w:id="320"/>
    <w:p>
      <w:pPr>
        <w:spacing w:after="0"/>
        <w:ind w:left="0"/>
        <w:jc w:val="both"/>
      </w:pPr>
      <w:r>
        <w:rPr>
          <w:rFonts w:ascii="Times New Roman"/>
          <w:b w:val="false"/>
          <w:i w:val="false"/>
          <w:color w:val="000000"/>
          <w:sz w:val="28"/>
        </w:rPr>
        <w:t xml:space="preserve">
      297. Дәнекерленген қосылыстарды механикалық сынау нәтижелері осы Нұсқаулықтың </w:t>
      </w:r>
      <w:r>
        <w:rPr>
          <w:rFonts w:ascii="Times New Roman"/>
          <w:b w:val="false"/>
          <w:i w:val="false"/>
          <w:color w:val="000000"/>
          <w:sz w:val="28"/>
        </w:rPr>
        <w:t>17-қосымшасының</w:t>
      </w:r>
      <w:r>
        <w:rPr>
          <w:rFonts w:ascii="Times New Roman"/>
          <w:b w:val="false"/>
          <w:i w:val="false"/>
          <w:color w:val="000000"/>
          <w:sz w:val="28"/>
        </w:rPr>
        <w:t xml:space="preserve"> шарттарына сәйкес келеді.</w:t>
      </w:r>
    </w:p>
    <w:bookmarkEnd w:id="320"/>
    <w:p>
      <w:pPr>
        <w:spacing w:after="0"/>
        <w:ind w:left="0"/>
        <w:jc w:val="both"/>
      </w:pPr>
      <w:r>
        <w:rPr>
          <w:rFonts w:ascii="Times New Roman"/>
          <w:b w:val="false"/>
          <w:i w:val="false"/>
          <w:color w:val="000000"/>
          <w:sz w:val="28"/>
        </w:rPr>
        <w:t>
      Дәнекерлеу қосылыстарының механикалық қасиеттерінің көрсеткіштері жекелеген үлгілерді сынау нәтижелерінің орташа арифметикалық мәні ретінде айқындалады. Статикалық созылуға және статикалық иілуге сынақтардың нәтижелері, егер үлгілердің ең болмағанда біреуі белгіленген шарттардан 10 пайыздан астам төмен мәнді көрсетсе, қанағаттанарлықсыз деп танылады. Егер үлгілердің ең болмағанда біреуі белгіленген шарттардан төмен мәнді көрсетсе, екпінді иілуге арналған сынақтардың нәтижелері қанағаттанарлықсыз деп танылады.</w:t>
      </w:r>
    </w:p>
    <w:p>
      <w:pPr>
        <w:spacing w:after="0"/>
        <w:ind w:left="0"/>
        <w:jc w:val="both"/>
      </w:pPr>
      <w:r>
        <w:rPr>
          <w:rFonts w:ascii="Times New Roman"/>
          <w:b w:val="false"/>
          <w:i w:val="false"/>
          <w:color w:val="000000"/>
          <w:sz w:val="28"/>
        </w:rPr>
        <w:t>
      Екпінді бүгіліске сынауды қабырғасының жуандығы 12 миллиметр және одан жоғары құбыр жолдардың дәнекерлеу қосындыларына жүргізеді. Соққылы иілуге сынақтар жоба шарттары бойынша қабырғасының қалыңдығы 6-11 миллиметр құбырлар үшін жүргізіледі.</w:t>
      </w:r>
    </w:p>
    <w:bookmarkStart w:name="z325" w:id="321"/>
    <w:p>
      <w:pPr>
        <w:spacing w:after="0"/>
        <w:ind w:left="0"/>
        <w:jc w:val="both"/>
      </w:pPr>
      <w:r>
        <w:rPr>
          <w:rFonts w:ascii="Times New Roman"/>
          <w:b w:val="false"/>
          <w:i w:val="false"/>
          <w:color w:val="000000"/>
          <w:sz w:val="28"/>
        </w:rPr>
        <w:t>
      298. Әр түрлі қосындыларда беріктік болаттың төмен механикалық қасиеті бойынша, ал екпінді жабысқақтық және бүгіліс бұрышы одан төмен болаттың қасиеті бойынша бағаланады.</w:t>
      </w:r>
    </w:p>
    <w:bookmarkEnd w:id="321"/>
    <w:bookmarkStart w:name="z326" w:id="322"/>
    <w:p>
      <w:pPr>
        <w:spacing w:after="0"/>
        <w:ind w:left="0"/>
        <w:jc w:val="both"/>
      </w:pPr>
      <w:r>
        <w:rPr>
          <w:rFonts w:ascii="Times New Roman"/>
          <w:b w:val="false"/>
          <w:i w:val="false"/>
          <w:color w:val="000000"/>
          <w:sz w:val="28"/>
        </w:rPr>
        <w:t>
      299. Металлографикалық зерттеулер жүргізгенде (жоба шарттары бойынша), дәнекерлеу қосындыларындағы мүмкін емес ақаулардың бар екендігі және дәнекерлеу тігісінің көлемі мен түрі бекітілген шарттарға сәйкестігі анықталады.</w:t>
      </w:r>
    </w:p>
    <w:bookmarkEnd w:id="322"/>
    <w:bookmarkStart w:name="z327" w:id="323"/>
    <w:p>
      <w:pPr>
        <w:spacing w:after="0"/>
        <w:ind w:left="0"/>
        <w:jc w:val="both"/>
      </w:pPr>
      <w:r>
        <w:rPr>
          <w:rFonts w:ascii="Times New Roman"/>
          <w:b w:val="false"/>
          <w:i w:val="false"/>
          <w:color w:val="000000"/>
          <w:sz w:val="28"/>
        </w:rPr>
        <w:t>
      300. Дәнекерлеу қосындыларының сапасы кристаллит аралық коррозияға қарсы беріктікке сынаудың (жоба шарттары бойынша) нәтижелері бойынша егер сынау нәтижелері белгіленген шарттарға сәйкес келсе, қанағаттанарлық деп танылады.</w:t>
      </w:r>
    </w:p>
    <w:bookmarkEnd w:id="323"/>
    <w:bookmarkStart w:name="z328" w:id="324"/>
    <w:p>
      <w:pPr>
        <w:spacing w:after="0"/>
        <w:ind w:left="0"/>
        <w:jc w:val="left"/>
      </w:pPr>
      <w:r>
        <w:rPr>
          <w:rFonts w:ascii="Times New Roman"/>
          <w:b/>
          <w:i w:val="false"/>
          <w:color w:val="000000"/>
        </w:rPr>
        <w:t xml:space="preserve"> 7-тарау. Құбыр жолдарын сынау</w:t>
      </w:r>
    </w:p>
    <w:bookmarkEnd w:id="324"/>
    <w:bookmarkStart w:name="z329" w:id="325"/>
    <w:p>
      <w:pPr>
        <w:spacing w:after="0"/>
        <w:ind w:left="0"/>
        <w:jc w:val="left"/>
      </w:pPr>
      <w:r>
        <w:rPr>
          <w:rFonts w:ascii="Times New Roman"/>
          <w:b/>
          <w:i w:val="false"/>
          <w:color w:val="000000"/>
        </w:rPr>
        <w:t xml:space="preserve"> 1-параграф. Жалпы шарттар</w:t>
      </w:r>
    </w:p>
    <w:bookmarkEnd w:id="325"/>
    <w:bookmarkStart w:name="z330" w:id="326"/>
    <w:p>
      <w:pPr>
        <w:spacing w:after="0"/>
        <w:ind w:left="0"/>
        <w:jc w:val="both"/>
      </w:pPr>
      <w:r>
        <w:rPr>
          <w:rFonts w:ascii="Times New Roman"/>
          <w:b w:val="false"/>
          <w:i w:val="false"/>
          <w:color w:val="000000"/>
          <w:sz w:val="28"/>
        </w:rPr>
        <w:t>
      301. Құбыр жолдар дәнекерлеу жұмыстарынан, термиялық өңдеуден, қиратпайтын әдіспен дәнекерлеу қосындыларының сапасын бақылаған, сонымен қатар барлық тіректер мен ілмектерді қондырылған және беріктелген және орындалған жұмыстың сапасын растайтын құжаттарды рәсімдеген соң, көзбен шолу тексеруге, беріктікке және геметикалыққа, ал керек қысымның түсуін анықтайтын герметикалыққа қосымша сынаудан өтеді.</w:t>
      </w:r>
    </w:p>
    <w:bookmarkEnd w:id="326"/>
    <w:bookmarkStart w:name="z331" w:id="327"/>
    <w:p>
      <w:pPr>
        <w:spacing w:after="0"/>
        <w:ind w:left="0"/>
        <w:jc w:val="both"/>
      </w:pPr>
      <w:r>
        <w:rPr>
          <w:rFonts w:ascii="Times New Roman"/>
          <w:b w:val="false"/>
          <w:i w:val="false"/>
          <w:color w:val="000000"/>
          <w:sz w:val="28"/>
        </w:rPr>
        <w:t>
      302. Сынаудың түрі (беріктік пен герметикалыққа, герметикалыққа қосымша сынау), сынаудың тәсілі (гидравликалық, пневматикалық) және сынау қысымының көлемі жобада әр құбыр жол үшін көрсетілген.</w:t>
      </w:r>
    </w:p>
    <w:bookmarkEnd w:id="327"/>
    <w:bookmarkStart w:name="z332" w:id="328"/>
    <w:p>
      <w:pPr>
        <w:spacing w:after="0"/>
        <w:ind w:left="0"/>
        <w:jc w:val="both"/>
      </w:pPr>
      <w:r>
        <w:rPr>
          <w:rFonts w:ascii="Times New Roman"/>
          <w:b w:val="false"/>
          <w:i w:val="false"/>
          <w:color w:val="000000"/>
          <w:sz w:val="28"/>
        </w:rPr>
        <w:t>
      303. Құбыржолды көзбен шолып қарау кезінде: монтаждалған құбыржолдың жобалау құжаттамасына сәйкестігі; тиек құрылғыларын орнату, оларды жабу және ашу; барлық жобалық бекітпелерді орнату және барлық уақытша бекітпелерді алып тастау; ауа жібергіштер мен дренаждарды кесуді қоса алғанда, барлық дәнекерлеу жұмыстарының аяқталуы; термоөңдеу жөніндегі жұмыстардың аяқталуы тексеріледі.</w:t>
      </w:r>
    </w:p>
    <w:bookmarkEnd w:id="328"/>
    <w:bookmarkStart w:name="z333" w:id="329"/>
    <w:p>
      <w:pPr>
        <w:spacing w:after="0"/>
        <w:ind w:left="0"/>
        <w:jc w:val="both"/>
      </w:pPr>
      <w:r>
        <w:rPr>
          <w:rFonts w:ascii="Times New Roman"/>
          <w:b w:val="false"/>
          <w:i w:val="false"/>
          <w:color w:val="000000"/>
          <w:sz w:val="28"/>
        </w:rPr>
        <w:t>
      304. Барлық құбырлар сыналады. Құбыржолды жеке учаскелермен сынауға жол беріледі.</w:t>
      </w:r>
    </w:p>
    <w:bookmarkEnd w:id="329"/>
    <w:bookmarkStart w:name="z334" w:id="330"/>
    <w:p>
      <w:pPr>
        <w:spacing w:after="0"/>
        <w:ind w:left="0"/>
        <w:jc w:val="both"/>
      </w:pPr>
      <w:r>
        <w:rPr>
          <w:rFonts w:ascii="Times New Roman"/>
          <w:b w:val="false"/>
          <w:i w:val="false"/>
          <w:color w:val="000000"/>
          <w:sz w:val="28"/>
        </w:rPr>
        <w:t>
      305. Беріктікке және герметикалыққа сынау кезінде сыналатын құбыр (учаске) аппараттардан және басқа құбырлардан бітеуіштермен ажыратылады.</w:t>
      </w:r>
    </w:p>
    <w:bookmarkEnd w:id="330"/>
    <w:bookmarkStart w:name="z335" w:id="331"/>
    <w:p>
      <w:pPr>
        <w:spacing w:after="0"/>
        <w:ind w:left="0"/>
        <w:jc w:val="both"/>
      </w:pPr>
      <w:r>
        <w:rPr>
          <w:rFonts w:ascii="Times New Roman"/>
          <w:b w:val="false"/>
          <w:i w:val="false"/>
          <w:color w:val="000000"/>
          <w:sz w:val="28"/>
        </w:rPr>
        <w:t>
      306. Сынау кезінде, құбыр жолдарға орнатылған барлық бекіту арматуралары толық ашылуы тиіс, тығыздамалар-тығыздалған; реттелетін клапандар мен өлшеу құрылғыларының орнында монтаждық катушкалар орнатылады, барлық штуцерлер, кесінділер, бабинкалар бекітіледі.</w:t>
      </w:r>
    </w:p>
    <w:bookmarkEnd w:id="331"/>
    <w:bookmarkStart w:name="z336" w:id="332"/>
    <w:p>
      <w:pPr>
        <w:spacing w:after="0"/>
        <w:ind w:left="0"/>
        <w:jc w:val="both"/>
      </w:pPr>
      <w:r>
        <w:rPr>
          <w:rFonts w:ascii="Times New Roman"/>
          <w:b w:val="false"/>
          <w:i w:val="false"/>
          <w:color w:val="000000"/>
          <w:sz w:val="28"/>
        </w:rPr>
        <w:t>
      307. Сынақ жүргізу кезінде бітеуіштердің орналасу орындары ескерту белгілерімен белгіленеді және олардың жанында адамдардың болуына жол берілмейді.</w:t>
      </w:r>
    </w:p>
    <w:bookmarkEnd w:id="332"/>
    <w:bookmarkStart w:name="z337" w:id="333"/>
    <w:p>
      <w:pPr>
        <w:spacing w:after="0"/>
        <w:ind w:left="0"/>
        <w:jc w:val="both"/>
      </w:pPr>
      <w:r>
        <w:rPr>
          <w:rFonts w:ascii="Times New Roman"/>
          <w:b w:val="false"/>
          <w:i w:val="false"/>
          <w:color w:val="000000"/>
          <w:sz w:val="28"/>
        </w:rPr>
        <w:t>
      308. Сынау кезінде, қысым тексеруден өткен және пломбаланған екі манометрмен бақыланады. Дәлдік класы 1,5-тен төмен емес, корпус диаметрі кемінде 160 миллиметр және номиналды қысым шкаласы 4/3 өлшемді манометрлер қолданылады. Бір манометр бекіту бұрандасынан кейін пресс агрегатының алдында, екіншісі-пресс агрегат бөлектелінген құбыржол нүктесінде орнатылады.</w:t>
      </w:r>
    </w:p>
    <w:bookmarkEnd w:id="333"/>
    <w:bookmarkStart w:name="z338" w:id="334"/>
    <w:p>
      <w:pPr>
        <w:spacing w:after="0"/>
        <w:ind w:left="0"/>
        <w:jc w:val="both"/>
      </w:pPr>
      <w:r>
        <w:rPr>
          <w:rFonts w:ascii="Times New Roman"/>
          <w:b w:val="false"/>
          <w:i w:val="false"/>
          <w:color w:val="000000"/>
          <w:sz w:val="28"/>
        </w:rPr>
        <w:t>
      309. Жіксіз құбырлардан немесе алдын ала дайындалған және сыналған блоктардан (қолданылатын құбырларға қарамастан) жасалған құбырлардың жылу немесе тоттануға қарсы оқшауламасы бар сынақтар дәнекерленген жіктер мен ернемектік қосылыстар қарау үшін қолжетімді болған жағдайда жүргізіледі.</w:t>
      </w:r>
    </w:p>
    <w:bookmarkEnd w:id="334"/>
    <w:bookmarkStart w:name="z339" w:id="335"/>
    <w:p>
      <w:pPr>
        <w:spacing w:after="0"/>
        <w:ind w:left="0"/>
        <w:jc w:val="both"/>
      </w:pPr>
      <w:r>
        <w:rPr>
          <w:rFonts w:ascii="Times New Roman"/>
          <w:b w:val="false"/>
          <w:i w:val="false"/>
          <w:color w:val="000000"/>
          <w:sz w:val="28"/>
        </w:rPr>
        <w:t>
      310. 10 Мегапаскальға (бір шаршы сантиметрге 100 килограмм күш) дейінгі шекті қысымды құбыр жолдар беріктікке және герметикалыққа сынау гидравликалық немесе пневматикалық болады.</w:t>
      </w:r>
    </w:p>
    <w:bookmarkEnd w:id="335"/>
    <w:p>
      <w:pPr>
        <w:spacing w:after="0"/>
        <w:ind w:left="0"/>
        <w:jc w:val="both"/>
      </w:pPr>
      <w:r>
        <w:rPr>
          <w:rFonts w:ascii="Times New Roman"/>
          <w:b w:val="false"/>
          <w:i w:val="false"/>
          <w:color w:val="000000"/>
          <w:sz w:val="28"/>
        </w:rPr>
        <w:t>
      Гидравликалық сынауды пневматикалық сынауға ауыстыру:</w:t>
      </w:r>
    </w:p>
    <w:p>
      <w:pPr>
        <w:spacing w:after="0"/>
        <w:ind w:left="0"/>
        <w:jc w:val="both"/>
      </w:pPr>
      <w:r>
        <w:rPr>
          <w:rFonts w:ascii="Times New Roman"/>
          <w:b w:val="false"/>
          <w:i w:val="false"/>
          <w:color w:val="000000"/>
          <w:sz w:val="28"/>
        </w:rPr>
        <w:t>
      1) егер құрылыс құрылымы немесе тіреуі құбыр жолдарды сумен толтыруға есептелмеген болса;</w:t>
      </w:r>
    </w:p>
    <w:p>
      <w:pPr>
        <w:spacing w:after="0"/>
        <w:ind w:left="0"/>
        <w:jc w:val="both"/>
      </w:pPr>
      <w:r>
        <w:rPr>
          <w:rFonts w:ascii="Times New Roman"/>
          <w:b w:val="false"/>
          <w:i w:val="false"/>
          <w:color w:val="000000"/>
          <w:sz w:val="28"/>
        </w:rPr>
        <w:t>
      2) ауа температурасы 0 градус Цельсийден төмен және құбыр жолдар бөлігінің қату қаупі болса;</w:t>
      </w:r>
    </w:p>
    <w:p>
      <w:pPr>
        <w:spacing w:after="0"/>
        <w:ind w:left="0"/>
        <w:jc w:val="both"/>
      </w:pPr>
      <w:r>
        <w:rPr>
          <w:rFonts w:ascii="Times New Roman"/>
          <w:b w:val="false"/>
          <w:i w:val="false"/>
          <w:color w:val="000000"/>
          <w:sz w:val="28"/>
        </w:rPr>
        <w:t>
      3) егер сұйықтықты (суды) қолдануға мүмкіндік жоқ болса қарастырылады.</w:t>
      </w:r>
    </w:p>
    <w:bookmarkStart w:name="z340" w:id="336"/>
    <w:p>
      <w:pPr>
        <w:spacing w:after="0"/>
        <w:ind w:left="0"/>
        <w:jc w:val="both"/>
      </w:pPr>
      <w:r>
        <w:rPr>
          <w:rFonts w:ascii="Times New Roman"/>
          <w:b w:val="false"/>
          <w:i w:val="false"/>
          <w:color w:val="000000"/>
          <w:sz w:val="28"/>
        </w:rPr>
        <w:t>
      311. 10 Мегапаскальдан (бір шаршы сантиметрге 100 килограмм күш) жоғары шекті қысымға есептелінген құбыр жолдар беріктікке және герметикалыққа сынау гидравликалық тәсілмен жүргізіледі. Техникалық жағдайда 50 Мегапаскальға (бір шаршы сантиметрге 500 килограмм күш) дейінгі шекті қысымды құбыр жолдар үшін гидравликалық сынауды акустикалық эмиссия (ауаның тек қалыпты температурасында) әдісімен осы сынауды бақылау шартымен пневматикалық әдіске ауыстыру жүргізіледі.</w:t>
      </w:r>
    </w:p>
    <w:bookmarkEnd w:id="336"/>
    <w:bookmarkStart w:name="z341" w:id="337"/>
    <w:p>
      <w:pPr>
        <w:spacing w:after="0"/>
        <w:ind w:left="0"/>
        <w:jc w:val="both"/>
      </w:pPr>
      <w:r>
        <w:rPr>
          <w:rFonts w:ascii="Times New Roman"/>
          <w:b w:val="false"/>
          <w:i w:val="false"/>
          <w:color w:val="000000"/>
          <w:sz w:val="28"/>
        </w:rPr>
        <w:t>
      312. Аппараттар және орама құбыр жолдарды бірлесіп сынаған кезде құбыр жолды беріктікке және герметикалыққа сынағанда қысым көлемін (жақын арадағы сөндіруші ысырмаға дейін) аппараттар үшін сияқты қабылдайды.</w:t>
      </w:r>
    </w:p>
    <w:bookmarkEnd w:id="337"/>
    <w:bookmarkStart w:name="z342" w:id="338"/>
    <w:p>
      <w:pPr>
        <w:spacing w:after="0"/>
        <w:ind w:left="0"/>
        <w:jc w:val="both"/>
      </w:pPr>
      <w:r>
        <w:rPr>
          <w:rFonts w:ascii="Times New Roman"/>
          <w:b w:val="false"/>
          <w:i w:val="false"/>
          <w:color w:val="000000"/>
          <w:sz w:val="28"/>
        </w:rPr>
        <w:t>
      313. Егер жобада көзделмесе, сақтандырғыш клапандардан, атмосферамен тікелей байланысты аппараттар мен жүйелерден (алауға газ құбырларынан басқа) білтелерден қысқа (20 метрге дейін) бұрғыш құбырлар сыналмайды.</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314. Алып тасталды - ҚР Төтенше жағдайлар министрінің 17.01.2023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4" w:id="339"/>
    <w:p>
      <w:pPr>
        <w:spacing w:after="0"/>
        <w:ind w:left="0"/>
        <w:jc w:val="both"/>
      </w:pPr>
      <w:r>
        <w:rPr>
          <w:rFonts w:ascii="Times New Roman"/>
          <w:b w:val="false"/>
          <w:i w:val="false"/>
          <w:color w:val="000000"/>
          <w:sz w:val="28"/>
        </w:rPr>
        <w:t>
      315. Құбыр жолдарды беріктікке және герметикалыққа сынау, сынау әдісіне қарамастан, бір уақытта жүргізіледі.</w:t>
      </w:r>
    </w:p>
    <w:bookmarkEnd w:id="339"/>
    <w:bookmarkStart w:name="z345" w:id="340"/>
    <w:p>
      <w:pPr>
        <w:spacing w:after="0"/>
        <w:ind w:left="0"/>
        <w:jc w:val="both"/>
      </w:pPr>
      <w:r>
        <w:rPr>
          <w:rFonts w:ascii="Times New Roman"/>
          <w:b w:val="false"/>
          <w:i w:val="false"/>
          <w:color w:val="000000"/>
          <w:sz w:val="28"/>
        </w:rPr>
        <w:t>
      316. Сынаудың қанағаттанарлықсыз нәтижесінде айқындалған ақаулар жойылады және сынау қайтадан жүргізіледі.</w:t>
      </w:r>
    </w:p>
    <w:bookmarkEnd w:id="340"/>
    <w:p>
      <w:pPr>
        <w:spacing w:after="0"/>
        <w:ind w:left="0"/>
        <w:jc w:val="both"/>
      </w:pPr>
      <w:r>
        <w:rPr>
          <w:rFonts w:ascii="Times New Roman"/>
          <w:b w:val="false"/>
          <w:i w:val="false"/>
          <w:color w:val="000000"/>
          <w:sz w:val="28"/>
        </w:rPr>
        <w:t>
      Құбыр жол қысым астында тұрған кезде, дәнекерлеу тігісін шырпыштауға және ақауларды жоюға тыйым салынады.</w:t>
      </w:r>
    </w:p>
    <w:bookmarkStart w:name="z346" w:id="341"/>
    <w:p>
      <w:pPr>
        <w:spacing w:after="0"/>
        <w:ind w:left="0"/>
        <w:jc w:val="both"/>
      </w:pPr>
      <w:r>
        <w:rPr>
          <w:rFonts w:ascii="Times New Roman"/>
          <w:b w:val="false"/>
          <w:i w:val="false"/>
          <w:color w:val="000000"/>
          <w:sz w:val="28"/>
        </w:rPr>
        <w:t>
      317. Құбыр жолын сынаудан өткізу туралы тиісті акт жасалады.</w:t>
      </w:r>
    </w:p>
    <w:bookmarkEnd w:id="341"/>
    <w:bookmarkStart w:name="z347" w:id="342"/>
    <w:p>
      <w:pPr>
        <w:spacing w:after="0"/>
        <w:ind w:left="0"/>
        <w:jc w:val="left"/>
      </w:pPr>
      <w:r>
        <w:rPr>
          <w:rFonts w:ascii="Times New Roman"/>
          <w:b/>
          <w:i w:val="false"/>
          <w:color w:val="000000"/>
        </w:rPr>
        <w:t xml:space="preserve"> 2-параграф. Беріктікке және герметикалыққа гидравликалық сынау</w:t>
      </w:r>
    </w:p>
    <w:bookmarkEnd w:id="342"/>
    <w:bookmarkStart w:name="z348" w:id="343"/>
    <w:p>
      <w:pPr>
        <w:spacing w:after="0"/>
        <w:ind w:left="0"/>
        <w:jc w:val="both"/>
      </w:pPr>
      <w:r>
        <w:rPr>
          <w:rFonts w:ascii="Times New Roman"/>
          <w:b w:val="false"/>
          <w:i w:val="false"/>
          <w:color w:val="000000"/>
          <w:sz w:val="28"/>
        </w:rPr>
        <w:t>
      318. Құбыр жолын гидравликалық сынау жылы мерзімде, ауаның қалыпты температурасында өткізіледі. Гидравликалық сынауға 5 градус Цельсийден төмен емес және 40 градус Цельсийден жоғары емес температуралы су немесе арнайы қоспалар (жоғары қысымды құбыр жолдар үшін) қолданылады.</w:t>
      </w:r>
    </w:p>
    <w:bookmarkEnd w:id="343"/>
    <w:p>
      <w:pPr>
        <w:spacing w:after="0"/>
        <w:ind w:left="0"/>
        <w:jc w:val="both"/>
      </w:pPr>
      <w:r>
        <w:rPr>
          <w:rFonts w:ascii="Times New Roman"/>
          <w:b w:val="false"/>
          <w:i w:val="false"/>
          <w:color w:val="000000"/>
          <w:sz w:val="28"/>
        </w:rPr>
        <w:t>
      Егер гидравликалық сынау қоршаған ауаның температурасы 0 Цельсий градустан төмен болған кезде жүргізілсе, судың қатуына қарсы шаралар қолданылады және құбырды сенімді босату қамтамасыз етіледі.</w:t>
      </w:r>
    </w:p>
    <w:p>
      <w:pPr>
        <w:spacing w:after="0"/>
        <w:ind w:left="0"/>
        <w:jc w:val="both"/>
      </w:pPr>
      <w:r>
        <w:rPr>
          <w:rFonts w:ascii="Times New Roman"/>
          <w:b w:val="false"/>
          <w:i w:val="false"/>
          <w:color w:val="000000"/>
          <w:sz w:val="28"/>
        </w:rPr>
        <w:t>
      Гидравликалық сынау аяқталғаннан кейін құбыр толығымен босатылады және су толық шығарылғанға дейін үрленеді.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319. Жұмыс құжаттамасында қосымша нұсқаулар болмаған кезде герметикалығы мен беріктігіне сынау қысымының (гидравликалық) шамасын мына: </w:t>
      </w:r>
    </w:p>
    <w:p>
      <w:pPr>
        <w:spacing w:after="0"/>
        <w:ind w:left="0"/>
        <w:jc w:val="both"/>
      </w:pPr>
      <w:r>
        <w:rPr>
          <w:rFonts w:ascii="Times New Roman"/>
          <w:b w:val="false"/>
          <w:i w:val="false"/>
          <w:color w:val="000000"/>
          <w:sz w:val="28"/>
        </w:rPr>
        <w:t>
      1) 0,5 мегапаскальға дейін – есептік қысымынан 1,5 есе, бірақ кемінде 0,2 Мегапаскальға (шаршы сантиметрге 2 килограмм күш);</w:t>
      </w:r>
    </w:p>
    <w:p>
      <w:pPr>
        <w:spacing w:after="0"/>
        <w:ind w:left="0"/>
        <w:jc w:val="both"/>
      </w:pPr>
      <w:r>
        <w:rPr>
          <w:rFonts w:ascii="Times New Roman"/>
          <w:b w:val="false"/>
          <w:i w:val="false"/>
          <w:color w:val="000000"/>
          <w:sz w:val="28"/>
        </w:rPr>
        <w:t>
      2) 0,5 мегапаскальдан жоғары - есептік қысымынан 1,25 есе, бірақ кемінде 0,3 Мегапаскаль шамасына сәйкес қабылдау керек (шаршы сантиметрге 3 килограмм күш).</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811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81100" cy="787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бірақ кемінде 0,3 Мегапаскаль (шаршы сантиметрге 3 килограмм күш), мұнда Р - құбыр жолдардың есептік қысымы, Мегапаскаль;</w:t>
      </w:r>
      <w:r>
        <w:br/>
      </w:r>
      <w:r>
        <w:rPr>
          <w:rFonts w:ascii="Times New Roman"/>
          <w:b w:val="false"/>
          <w:i w:val="false"/>
          <w:color w:val="000000"/>
          <w:sz w:val="28"/>
        </w:rPr>
        <w:t>
</w:t>
      </w:r>
      <w:r>
        <w:br/>
      </w:r>
    </w:p>
    <w:p>
      <w:pPr>
        <w:spacing w:after="0"/>
        <w:ind w:left="0"/>
        <w:jc w:val="both"/>
      </w:pPr>
      <w:r>
        <w:drawing>
          <wp:inline distT="0" distB="0" distL="0" distR="0">
            <wp:extent cx="622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23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- 20 градус Цельсий құбыр жолдар материалдарының рұқсат етілген қысымы;</w:t>
      </w:r>
      <w:r>
        <w:br/>
      </w:r>
      <w:r>
        <w:rPr>
          <w:rFonts w:ascii="Times New Roman"/>
          <w:b w:val="false"/>
          <w:i w:val="false"/>
          <w:color w:val="000000"/>
          <w:sz w:val="28"/>
        </w:rPr>
        <w:t>
</w:t>
      </w:r>
      <w:r>
        <w:br/>
      </w:r>
    </w:p>
    <w:p>
      <w:pPr>
        <w:spacing w:after="0"/>
        <w:ind w:left="0"/>
        <w:jc w:val="both"/>
      </w:pPr>
      <w:r>
        <w:drawing>
          <wp:inline distT="0" distB="0" distL="0" distR="0">
            <wp:extent cx="482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26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ең жоғары, қалыпты есеп температурасындағы құбыр жол материалдары үшін рұқсат етілген қысым.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жағдайларда сыналатын қысымның мөлшері құбыр жол қабырғасындағы эквиваленттік қысымы сынау температурасында материалдың аққыштық шегінің 90 пайыздан аспайтындай болады.</w:t>
      </w:r>
    </w:p>
    <w:p>
      <w:pPr>
        <w:spacing w:after="0"/>
        <w:ind w:left="0"/>
        <w:jc w:val="both"/>
      </w:pPr>
      <w:r>
        <w:rPr>
          <w:rFonts w:ascii="Times New Roman"/>
          <w:b w:val="false"/>
          <w:i w:val="false"/>
          <w:color w:val="000000"/>
          <w:sz w:val="28"/>
        </w:rPr>
        <w:t>
      Вакуумдық құбыр жолдар мен улы және жарылыс өртқауіпті орталарға арналған артық қысымсыз құбыржолдар үшін беріктікке сыналатын қысым мөлшері 0,2 Мегапаскаль (шаршы сантиметрге 2 килограмм күш) тең болып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319-тармақ жаңа редакцияда – ҚР Төтенше жағдайлар министрінің 22.02.2024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350" w:id="344"/>
    <w:p>
      <w:pPr>
        <w:spacing w:after="0"/>
        <w:ind w:left="0"/>
        <w:jc w:val="both"/>
      </w:pPr>
      <w:r>
        <w:rPr>
          <w:rFonts w:ascii="Times New Roman"/>
          <w:b w:val="false"/>
          <w:i w:val="false"/>
          <w:color w:val="000000"/>
          <w:sz w:val="28"/>
        </w:rPr>
        <w:t>
      320. Арматура жөндеуден кейін сынама қысыммен гидравликалық сынақтан өтеді.</w:t>
      </w:r>
    </w:p>
    <w:bookmarkEnd w:id="344"/>
    <w:bookmarkStart w:name="z351" w:id="345"/>
    <w:p>
      <w:pPr>
        <w:spacing w:after="0"/>
        <w:ind w:left="0"/>
        <w:jc w:val="both"/>
      </w:pPr>
      <w:r>
        <w:rPr>
          <w:rFonts w:ascii="Times New Roman"/>
          <w:b w:val="false"/>
          <w:i w:val="false"/>
          <w:color w:val="000000"/>
          <w:sz w:val="28"/>
        </w:rPr>
        <w:t>
      321. Құбырды сумен толтырған кезде ауа толығымен шығарылады. Сыналатын құбырдағы қысым бірқалыпты көтеріледі. Қысымды көтеру жылдамдығы техникалық құжаттамада көрсетіледі.</w:t>
      </w:r>
    </w:p>
    <w:bookmarkEnd w:id="345"/>
    <w:bookmarkStart w:name="z352" w:id="346"/>
    <w:p>
      <w:pPr>
        <w:spacing w:after="0"/>
        <w:ind w:left="0"/>
        <w:jc w:val="both"/>
      </w:pPr>
      <w:r>
        <w:rPr>
          <w:rFonts w:ascii="Times New Roman"/>
          <w:b w:val="false"/>
          <w:i w:val="false"/>
          <w:color w:val="000000"/>
          <w:sz w:val="28"/>
        </w:rPr>
        <w:t>
      322. Сынау жүргізген кезде құбыр жолдарды соғуға болмайды.</w:t>
      </w:r>
    </w:p>
    <w:bookmarkEnd w:id="346"/>
    <w:bookmarkStart w:name="z353" w:id="347"/>
    <w:p>
      <w:pPr>
        <w:spacing w:after="0"/>
        <w:ind w:left="0"/>
        <w:jc w:val="both"/>
      </w:pPr>
      <w:r>
        <w:rPr>
          <w:rFonts w:ascii="Times New Roman"/>
          <w:b w:val="false"/>
          <w:i w:val="false"/>
          <w:color w:val="000000"/>
          <w:sz w:val="28"/>
        </w:rPr>
        <w:t>
      323. Құбыр өткізгіште пайда болатын қысым сынақ қысымынан аспаған жағдайда сыналатын құбырды су құбырынан немесе сорғыдан су құюға жол беріледі.</w:t>
      </w:r>
    </w:p>
    <w:bookmarkEnd w:id="347"/>
    <w:bookmarkStart w:name="z354" w:id="348"/>
    <w:p>
      <w:pPr>
        <w:spacing w:after="0"/>
        <w:ind w:left="0"/>
        <w:jc w:val="both"/>
      </w:pPr>
      <w:r>
        <w:rPr>
          <w:rFonts w:ascii="Times New Roman"/>
          <w:b w:val="false"/>
          <w:i w:val="false"/>
          <w:color w:val="000000"/>
          <w:sz w:val="28"/>
        </w:rPr>
        <w:t>
      324. Cынау кезінде керекті қысым, сыналатын құбыр жолға екі бекіту вентилі арқылы жалғанған, гидравликалық қысыммен немесе сораппен жасалынады.</w:t>
      </w:r>
    </w:p>
    <w:bookmarkEnd w:id="348"/>
    <w:p>
      <w:pPr>
        <w:spacing w:after="0"/>
        <w:ind w:left="0"/>
        <w:jc w:val="both"/>
      </w:pPr>
      <w:r>
        <w:rPr>
          <w:rFonts w:ascii="Times New Roman"/>
          <w:b w:val="false"/>
          <w:i w:val="false"/>
          <w:color w:val="000000"/>
          <w:sz w:val="28"/>
        </w:rPr>
        <w:t>
      Сыналатын қысымға жеткен кезде құбыржолдар қысыммен немесе сораптан ажыратылады.</w:t>
      </w:r>
    </w:p>
    <w:p>
      <w:pPr>
        <w:spacing w:after="0"/>
        <w:ind w:left="0"/>
        <w:jc w:val="both"/>
      </w:pPr>
      <w:r>
        <w:rPr>
          <w:rFonts w:ascii="Times New Roman"/>
          <w:b w:val="false"/>
          <w:i w:val="false"/>
          <w:color w:val="000000"/>
          <w:sz w:val="28"/>
        </w:rPr>
        <w:t>
      Сыналатын қысымды құбыржолда 10 минут ұстайды (тығыздыққа сынау), кейін қысымды жұмыс қысымына дейін төмендетеді, мұнда дәнекерлеу қосындыларын мұқият тексереді (герметикалыққа сынау).</w:t>
      </w:r>
    </w:p>
    <w:p>
      <w:pPr>
        <w:spacing w:after="0"/>
        <w:ind w:left="0"/>
        <w:jc w:val="both"/>
      </w:pPr>
      <w:r>
        <w:rPr>
          <w:rFonts w:ascii="Times New Roman"/>
          <w:b w:val="false"/>
          <w:i w:val="false"/>
          <w:color w:val="000000"/>
          <w:sz w:val="28"/>
        </w:rPr>
        <w:t>
      Тексеру аяқталған соң, қысымды қайтадан сынау қысымына көтереді де тағы 5 минут ұстайды, сосын қайтадан жұмысшы қысымына төмендетеді де, құбыр жолын екінші рет мұқият қараудан өткізеді.</w:t>
      </w:r>
    </w:p>
    <w:p>
      <w:pPr>
        <w:spacing w:after="0"/>
        <w:ind w:left="0"/>
        <w:jc w:val="both"/>
      </w:pPr>
      <w:r>
        <w:rPr>
          <w:rFonts w:ascii="Times New Roman"/>
          <w:b w:val="false"/>
          <w:i w:val="false"/>
          <w:color w:val="000000"/>
          <w:sz w:val="28"/>
        </w:rPr>
        <w:t>
      Герметикалыққа сынаудың ұзақтығы құбыр жолдарын қарау уақытымен және алмалы-салмалы қосындыларының герметикалыққа тексеру уақытымен анықталады.</w:t>
      </w:r>
    </w:p>
    <w:p>
      <w:pPr>
        <w:spacing w:after="0"/>
        <w:ind w:left="0"/>
        <w:jc w:val="both"/>
      </w:pPr>
      <w:r>
        <w:rPr>
          <w:rFonts w:ascii="Times New Roman"/>
          <w:b w:val="false"/>
          <w:i w:val="false"/>
          <w:color w:val="000000"/>
          <w:sz w:val="28"/>
        </w:rPr>
        <w:t>
      Гидравликалық сынау аяқталған соң, құбыр жолдың барлық ауашықтары ашық болуы тиіс және құбыр жол толығымен сорғылар арқылы судан босатылады.</w:t>
      </w:r>
    </w:p>
    <w:bookmarkStart w:name="z355" w:id="349"/>
    <w:p>
      <w:pPr>
        <w:spacing w:after="0"/>
        <w:ind w:left="0"/>
        <w:jc w:val="both"/>
      </w:pPr>
      <w:r>
        <w:rPr>
          <w:rFonts w:ascii="Times New Roman"/>
          <w:b w:val="false"/>
          <w:i w:val="false"/>
          <w:color w:val="000000"/>
          <w:sz w:val="28"/>
        </w:rPr>
        <w:t>
      325. Егер сынау кезінде жарылулар, көрінетін деформациялар, манометр бойынша қысымның түсуі, ал негізгі металда, дәнекерлеу тігістерінде, арматура корпустарында, алмалы-салмалы қосындыларда және барлық бұрандаларда ағулар мен бусанулар байқалмаса, беріктік пен герметикалыққа гидравликалық сынаудың қорытындылары қанағаттанарлық болып саналады.</w:t>
      </w:r>
    </w:p>
    <w:bookmarkEnd w:id="349"/>
    <w:bookmarkStart w:name="z356" w:id="350"/>
    <w:p>
      <w:pPr>
        <w:spacing w:after="0"/>
        <w:ind w:left="0"/>
        <w:jc w:val="both"/>
      </w:pPr>
      <w:r>
        <w:rPr>
          <w:rFonts w:ascii="Times New Roman"/>
          <w:b w:val="false"/>
          <w:i w:val="false"/>
          <w:color w:val="000000"/>
          <w:sz w:val="28"/>
        </w:rPr>
        <w:t>
      326. Жалпы салмақ түсетін құрылыс конструкцияларына немесе эстакадаға монтаждалған бірнеше құбыржолдарды бір мезгілде гидравликалық сынау жобамен белгіленеді.</w:t>
      </w:r>
    </w:p>
    <w:bookmarkEnd w:id="350"/>
    <w:bookmarkStart w:name="z357" w:id="351"/>
    <w:p>
      <w:pPr>
        <w:spacing w:after="0"/>
        <w:ind w:left="0"/>
        <w:jc w:val="left"/>
      </w:pPr>
      <w:r>
        <w:rPr>
          <w:rFonts w:ascii="Times New Roman"/>
          <w:b/>
          <w:i w:val="false"/>
          <w:color w:val="000000"/>
        </w:rPr>
        <w:t xml:space="preserve"> 3-параграф. Беріктік пен герметикалыққа пневматикалық сынау</w:t>
      </w:r>
    </w:p>
    <w:bookmarkEnd w:id="351"/>
    <w:bookmarkStart w:name="z358" w:id="352"/>
    <w:p>
      <w:pPr>
        <w:spacing w:after="0"/>
        <w:ind w:left="0"/>
        <w:jc w:val="both"/>
      </w:pPr>
      <w:r>
        <w:rPr>
          <w:rFonts w:ascii="Times New Roman"/>
          <w:b w:val="false"/>
          <w:i w:val="false"/>
          <w:color w:val="000000"/>
          <w:sz w:val="28"/>
        </w:rPr>
        <w:t>
      327. Беріктікке пневматикалық сынау Ру 10 Мегапаскаль (шаршы сантиметрге 100 килограмм күш) және одан төмен қысымдағы құбыржолдар үшін осы Нұсқаулықтың 310-тармағының шарттарын ескере отырып, құбыржолдағы қысым жоғары болған кезде, осы Нұсқаулықтың 311-тармағының шарттарын ескере отырып жүргізіледі.</w:t>
      </w:r>
    </w:p>
    <w:bookmarkEnd w:id="352"/>
    <w:bookmarkStart w:name="z359" w:id="353"/>
    <w:p>
      <w:pPr>
        <w:spacing w:after="0"/>
        <w:ind w:left="0"/>
        <w:jc w:val="both"/>
      </w:pPr>
      <w:r>
        <w:rPr>
          <w:rFonts w:ascii="Times New Roman"/>
          <w:b w:val="false"/>
          <w:i w:val="false"/>
          <w:color w:val="000000"/>
          <w:sz w:val="28"/>
        </w:rPr>
        <w:t>
      328. Сынау қысымының көлемі осы Нұсқаулықтың 319-тармағының шарттарына сәйкес алынады.</w:t>
      </w:r>
    </w:p>
    <w:bookmarkEnd w:id="353"/>
    <w:bookmarkStart w:name="z360" w:id="354"/>
    <w:p>
      <w:pPr>
        <w:spacing w:after="0"/>
        <w:ind w:left="0"/>
        <w:jc w:val="both"/>
      </w:pPr>
      <w:r>
        <w:rPr>
          <w:rFonts w:ascii="Times New Roman"/>
          <w:b w:val="false"/>
          <w:i w:val="false"/>
          <w:color w:val="000000"/>
          <w:sz w:val="28"/>
        </w:rPr>
        <w:t>
      329. Пневматикалық сынау ауамен немесе инертті газбен және тек тәуліктің жарық кезеңінде жүргізіледі.</w:t>
      </w:r>
    </w:p>
    <w:bookmarkEnd w:id="354"/>
    <w:bookmarkStart w:name="z361" w:id="355"/>
    <w:p>
      <w:pPr>
        <w:spacing w:after="0"/>
        <w:ind w:left="0"/>
        <w:jc w:val="both"/>
      </w:pPr>
      <w:r>
        <w:rPr>
          <w:rFonts w:ascii="Times New Roman"/>
          <w:b w:val="false"/>
          <w:i w:val="false"/>
          <w:color w:val="000000"/>
          <w:sz w:val="28"/>
        </w:rPr>
        <w:t>
      330. Құбырға сұр шойыннан жасалған арматураны орнату кезінде беріктікке сынау қысымының шамасы 0,4 Мегапаскальдан (шаршы сантиметрге 4 килограмм күш) аспайды.</w:t>
      </w:r>
    </w:p>
    <w:bookmarkEnd w:id="355"/>
    <w:bookmarkStart w:name="z362" w:id="356"/>
    <w:p>
      <w:pPr>
        <w:spacing w:after="0"/>
        <w:ind w:left="0"/>
        <w:jc w:val="both"/>
      </w:pPr>
      <w:r>
        <w:rPr>
          <w:rFonts w:ascii="Times New Roman"/>
          <w:b w:val="false"/>
          <w:i w:val="false"/>
          <w:color w:val="000000"/>
          <w:sz w:val="28"/>
        </w:rPr>
        <w:t>
      331. Қолданыстағы цехтарда, эстакадаларда және пайдаланудағы құбыржолдар төселген арналарда құбыржолдарды беріктікке пневматикалық сынау жобалық негіздемелер кезінде жүргізіледі.</w:t>
      </w:r>
    </w:p>
    <w:bookmarkEnd w:id="356"/>
    <w:bookmarkStart w:name="z363" w:id="357"/>
    <w:p>
      <w:pPr>
        <w:spacing w:after="0"/>
        <w:ind w:left="0"/>
        <w:jc w:val="both"/>
      </w:pPr>
      <w:r>
        <w:rPr>
          <w:rFonts w:ascii="Times New Roman"/>
          <w:b w:val="false"/>
          <w:i w:val="false"/>
          <w:color w:val="000000"/>
          <w:sz w:val="28"/>
        </w:rPr>
        <w:t>
      332. Құбыр жолдар беріктікке пневматикалық сынау кезінде қысымның баяу көтерілуі минутына Р у ден 5 пайызға тең жылдамдықпен, бірақ минутына 0,2 Мегапаскальдан (шаршы сантиметрге 2 килограмм күш) көп емес оқтын-оқтын құбыржолдарды төменгі сатылар бойынша тексеріп жүргізіледі:</w:t>
      </w:r>
    </w:p>
    <w:bookmarkEnd w:id="357"/>
    <w:p>
      <w:pPr>
        <w:spacing w:after="0"/>
        <w:ind w:left="0"/>
        <w:jc w:val="both"/>
      </w:pPr>
      <w:r>
        <w:rPr>
          <w:rFonts w:ascii="Times New Roman"/>
          <w:b w:val="false"/>
          <w:i w:val="false"/>
          <w:color w:val="000000"/>
          <w:sz w:val="28"/>
        </w:rPr>
        <w:t>
      1) 0,2 Мегапаскальға (шаршы сантиметрге 2 килограмм күш) дейінгі жұмыс қысымында-тексеру қысымынан және жұмыс қысымынан 0,6 тең қысымда тексеру жүргізіледі;</w:t>
      </w:r>
    </w:p>
    <w:p>
      <w:pPr>
        <w:spacing w:after="0"/>
        <w:ind w:left="0"/>
        <w:jc w:val="both"/>
      </w:pPr>
      <w:r>
        <w:rPr>
          <w:rFonts w:ascii="Times New Roman"/>
          <w:b w:val="false"/>
          <w:i w:val="false"/>
          <w:color w:val="000000"/>
          <w:sz w:val="28"/>
        </w:rPr>
        <w:t>
      2) 0,2 Мегапаскальдан (шаршы сантиметрге 2 килограмм күш) жоғары жұмыс қысымында-тексеру қысымынан және жұмыс қысымынан 0,3 және 0,6 тең қысымда тексеру жүргізіледі.</w:t>
      </w:r>
    </w:p>
    <w:p>
      <w:pPr>
        <w:spacing w:after="0"/>
        <w:ind w:left="0"/>
        <w:jc w:val="both"/>
      </w:pPr>
      <w:r>
        <w:rPr>
          <w:rFonts w:ascii="Times New Roman"/>
          <w:b w:val="false"/>
          <w:i w:val="false"/>
          <w:color w:val="000000"/>
          <w:sz w:val="28"/>
        </w:rPr>
        <w:t>
      Тексеру кезінде қысымды көтеруге болмайды. Тексеру кезінде қысым астында тұрған құбыр жолдарды ұруға болмайды.</w:t>
      </w:r>
    </w:p>
    <w:p>
      <w:pPr>
        <w:spacing w:after="0"/>
        <w:ind w:left="0"/>
        <w:jc w:val="both"/>
      </w:pPr>
      <w:r>
        <w:rPr>
          <w:rFonts w:ascii="Times New Roman"/>
          <w:b w:val="false"/>
          <w:i w:val="false"/>
          <w:color w:val="000000"/>
          <w:sz w:val="28"/>
        </w:rPr>
        <w:t>
      Ағу орындарын ауаға шыққан дыбыс арқылы, сонымен қатар дәнекерлеу тігістерін және ернемекті қосындыларды сабынды эмульсиямен және басқа әдістермен жапқанда пайда болған көпіршіктер арқылы анықтайды.</w:t>
      </w:r>
    </w:p>
    <w:p>
      <w:pPr>
        <w:spacing w:after="0"/>
        <w:ind w:left="0"/>
        <w:jc w:val="both"/>
      </w:pPr>
      <w:r>
        <w:rPr>
          <w:rFonts w:ascii="Times New Roman"/>
          <w:b w:val="false"/>
          <w:i w:val="false"/>
          <w:color w:val="000000"/>
          <w:sz w:val="28"/>
        </w:rPr>
        <w:t>
      Ақаулар артық қысым нөлге дейін төмендетілгенде және компрессор сөндірілгенде жойылады.</w:t>
      </w:r>
    </w:p>
    <w:bookmarkStart w:name="z364" w:id="358"/>
    <w:p>
      <w:pPr>
        <w:spacing w:after="0"/>
        <w:ind w:left="0"/>
        <w:jc w:val="both"/>
      </w:pPr>
      <w:r>
        <w:rPr>
          <w:rFonts w:ascii="Times New Roman"/>
          <w:b w:val="false"/>
          <w:i w:val="false"/>
          <w:color w:val="000000"/>
          <w:sz w:val="28"/>
        </w:rPr>
        <w:t>
      333. Беріктікке пневматикалық сынақтар жүргізу уақытында үй-жайлардың ішінде де, сыртында да күзетілетін (қауіпсіз) аймақ белгіленеді. Аймақтың ең аз қашықтығы құбырды жерүсті төсеу кезінде кемінде 25 метрді және жерасты төсеу кезінде кемінде 10 метрді құрайды. Аймақ шекарасы қауіпсіздік белгілерімен және жазулармен қоршалады немесе белгіленеді.</w:t>
      </w:r>
    </w:p>
    <w:bookmarkEnd w:id="358"/>
    <w:bookmarkStart w:name="z365" w:id="359"/>
    <w:p>
      <w:pPr>
        <w:spacing w:after="0"/>
        <w:ind w:left="0"/>
        <w:jc w:val="both"/>
      </w:pPr>
      <w:r>
        <w:rPr>
          <w:rFonts w:ascii="Times New Roman"/>
          <w:b w:val="false"/>
          <w:i w:val="false"/>
          <w:color w:val="000000"/>
          <w:sz w:val="28"/>
        </w:rPr>
        <w:t>
      334. Құбырдағы қысымның көтерілуі кезінде және онда беріктікке сынау қысымына жеткен кезде адамдардың күзет аймағында болуына жол берілмейді.</w:t>
      </w:r>
    </w:p>
    <w:bookmarkEnd w:id="359"/>
    <w:p>
      <w:pPr>
        <w:spacing w:after="0"/>
        <w:ind w:left="0"/>
        <w:jc w:val="both"/>
      </w:pPr>
      <w:r>
        <w:rPr>
          <w:rFonts w:ascii="Times New Roman"/>
          <w:b w:val="false"/>
          <w:i w:val="false"/>
          <w:color w:val="000000"/>
          <w:sz w:val="28"/>
        </w:rPr>
        <w:t>
      Құбырды түпкілікті тексеруге сынақ қысымы есептік қысымға дейін төмендегеннен кейін жол беріледі.</w:t>
      </w:r>
    </w:p>
    <w:bookmarkStart w:name="z366" w:id="360"/>
    <w:p>
      <w:pPr>
        <w:spacing w:after="0"/>
        <w:ind w:left="0"/>
        <w:jc w:val="both"/>
      </w:pPr>
      <w:r>
        <w:rPr>
          <w:rFonts w:ascii="Times New Roman"/>
          <w:b w:val="false"/>
          <w:i w:val="false"/>
          <w:color w:val="000000"/>
          <w:sz w:val="28"/>
        </w:rPr>
        <w:t>
      335. Құбыржолдарға пневматикалық сынақ жүргізу кезінде пайдаланылатын компрессор мен манометрлер қауіпті аймақтан тыс орнатылады.</w:t>
      </w:r>
    </w:p>
    <w:bookmarkEnd w:id="360"/>
    <w:bookmarkStart w:name="z367" w:id="361"/>
    <w:p>
      <w:pPr>
        <w:spacing w:after="0"/>
        <w:ind w:left="0"/>
        <w:jc w:val="both"/>
      </w:pPr>
      <w:r>
        <w:rPr>
          <w:rFonts w:ascii="Times New Roman"/>
          <w:b w:val="false"/>
          <w:i w:val="false"/>
          <w:color w:val="000000"/>
          <w:sz w:val="28"/>
        </w:rPr>
        <w:t>
      336. Қауіпсіз аймақты бақылау үшін арнайы бекеттер орналастырылады. Бекеттер саны күзет және қауіпсіз аймақ сенімді қорғалғаны шартымен анықталады.</w:t>
      </w:r>
    </w:p>
    <w:bookmarkEnd w:id="361"/>
    <w:bookmarkStart w:name="z368" w:id="362"/>
    <w:p>
      <w:pPr>
        <w:spacing w:after="0"/>
        <w:ind w:left="0"/>
        <w:jc w:val="left"/>
      </w:pPr>
      <w:r>
        <w:rPr>
          <w:rFonts w:ascii="Times New Roman"/>
          <w:b/>
          <w:i w:val="false"/>
          <w:color w:val="000000"/>
        </w:rPr>
        <w:t xml:space="preserve"> 4-параграф. Құбыр жолдарын үрлеу және тазарту</w:t>
      </w:r>
    </w:p>
    <w:bookmarkEnd w:id="362"/>
    <w:bookmarkStart w:name="z369" w:id="363"/>
    <w:p>
      <w:pPr>
        <w:spacing w:after="0"/>
        <w:ind w:left="0"/>
        <w:jc w:val="both"/>
      </w:pPr>
      <w:r>
        <w:rPr>
          <w:rFonts w:ascii="Times New Roman"/>
          <w:b w:val="false"/>
          <w:i w:val="false"/>
          <w:color w:val="000000"/>
          <w:sz w:val="28"/>
        </w:rPr>
        <w:t>
      337. Құбыр жолдар жоба шарттарына сәйкес тазартылады немесе үрленеді.</w:t>
      </w:r>
    </w:p>
    <w:bookmarkEnd w:id="363"/>
    <w:p>
      <w:pPr>
        <w:spacing w:after="0"/>
        <w:ind w:left="0"/>
        <w:jc w:val="both"/>
      </w:pPr>
      <w:r>
        <w:rPr>
          <w:rFonts w:ascii="Times New Roman"/>
          <w:b w:val="false"/>
          <w:i w:val="false"/>
          <w:color w:val="000000"/>
          <w:sz w:val="28"/>
        </w:rPr>
        <w:t>
      Жуу сумен, маймен, химиялық реагенттермен және басқа да рұқсат етілген заттармен жүргізіледі.</w:t>
      </w:r>
    </w:p>
    <w:p>
      <w:pPr>
        <w:spacing w:after="0"/>
        <w:ind w:left="0"/>
        <w:jc w:val="both"/>
      </w:pPr>
      <w:r>
        <w:rPr>
          <w:rFonts w:ascii="Times New Roman"/>
          <w:b w:val="false"/>
          <w:i w:val="false"/>
          <w:color w:val="000000"/>
          <w:sz w:val="28"/>
        </w:rPr>
        <w:t>
      Үрлеу сығылған ауамен, бумен немесе инертті газбен жүзеге асырылады.</w:t>
      </w:r>
    </w:p>
    <w:bookmarkStart w:name="z370" w:id="364"/>
    <w:p>
      <w:pPr>
        <w:spacing w:after="0"/>
        <w:ind w:left="0"/>
        <w:jc w:val="both"/>
      </w:pPr>
      <w:r>
        <w:rPr>
          <w:rFonts w:ascii="Times New Roman"/>
          <w:b w:val="false"/>
          <w:i w:val="false"/>
          <w:color w:val="000000"/>
          <w:sz w:val="28"/>
        </w:rPr>
        <w:t>
      338. Сумен тазарту 1-1,5 метр секундына жылдамдықпен жүргізіледі.</w:t>
      </w:r>
    </w:p>
    <w:bookmarkEnd w:id="364"/>
    <w:p>
      <w:pPr>
        <w:spacing w:after="0"/>
        <w:ind w:left="0"/>
        <w:jc w:val="both"/>
      </w:pPr>
      <w:r>
        <w:rPr>
          <w:rFonts w:ascii="Times New Roman"/>
          <w:b w:val="false"/>
          <w:i w:val="false"/>
          <w:color w:val="000000"/>
          <w:sz w:val="28"/>
        </w:rPr>
        <w:t>
      Тазартылған соң құбыр жол толығымен босатылып ауамен немесе инертті газбен үрленеді.</w:t>
      </w:r>
    </w:p>
    <w:bookmarkStart w:name="z371" w:id="365"/>
    <w:p>
      <w:pPr>
        <w:spacing w:after="0"/>
        <w:ind w:left="0"/>
        <w:jc w:val="both"/>
      </w:pPr>
      <w:r>
        <w:rPr>
          <w:rFonts w:ascii="Times New Roman"/>
          <w:b w:val="false"/>
          <w:i w:val="false"/>
          <w:color w:val="000000"/>
          <w:sz w:val="28"/>
        </w:rPr>
        <w:t>
      339. Құбыр жолды жұмыс қысымына тең қысыммен үрлейді, бірақ 4 Мегапаскальдан (шаршы сантиметрге 40 килограмм күш) көп болмайды. 0,1 Мегапаскальға (1 шаршы сантиметрге бір килограмм күш) дейін артық қысыммен немесе вакууммен жұмыс істейтін құбыр жолдар 0,1 Мегапаскальдан (1 шаршы сантиметрге бір килограмм күш) кем емес қысыммен үрленеді.</w:t>
      </w:r>
    </w:p>
    <w:bookmarkEnd w:id="365"/>
    <w:bookmarkStart w:name="z372" w:id="366"/>
    <w:p>
      <w:pPr>
        <w:spacing w:after="0"/>
        <w:ind w:left="0"/>
        <w:jc w:val="both"/>
      </w:pPr>
      <w:r>
        <w:rPr>
          <w:rFonts w:ascii="Times New Roman"/>
          <w:b w:val="false"/>
          <w:i w:val="false"/>
          <w:color w:val="000000"/>
          <w:sz w:val="28"/>
        </w:rPr>
        <w:t>
      340. Үрлеу уақыты, егер жобада арнайы шарттар болмаса, 10 минуттан кем болмайды.</w:t>
      </w:r>
    </w:p>
    <w:bookmarkEnd w:id="366"/>
    <w:bookmarkStart w:name="z373" w:id="367"/>
    <w:p>
      <w:pPr>
        <w:spacing w:after="0"/>
        <w:ind w:left="0"/>
        <w:jc w:val="both"/>
      </w:pPr>
      <w:r>
        <w:rPr>
          <w:rFonts w:ascii="Times New Roman"/>
          <w:b w:val="false"/>
          <w:i w:val="false"/>
          <w:color w:val="000000"/>
          <w:sz w:val="28"/>
        </w:rPr>
        <w:t>
      341. Тазарту (үрлеу) кезінде диафрагмалар, аспаптар, реттеушілер, корғаныс арматуралар шешіледі де катушкалар және бұқтырмалар орнатылады.</w:t>
      </w:r>
    </w:p>
    <w:bookmarkEnd w:id="367"/>
    <w:bookmarkStart w:name="z374" w:id="368"/>
    <w:p>
      <w:pPr>
        <w:spacing w:after="0"/>
        <w:ind w:left="0"/>
        <w:jc w:val="both"/>
      </w:pPr>
      <w:r>
        <w:rPr>
          <w:rFonts w:ascii="Times New Roman"/>
          <w:b w:val="false"/>
          <w:i w:val="false"/>
          <w:color w:val="000000"/>
          <w:sz w:val="28"/>
        </w:rPr>
        <w:t>
      342. Құбыр жолдарды тазарту немесе үрлеу кезінде, төмен түсіру желілерінде және тұйық телімдерінде орнатылған арматура толығымен ашылады, ал тазарту немесе үрлеу аяқталған соң мұқият тексеріледі және тазартылады.</w:t>
      </w:r>
    </w:p>
    <w:bookmarkEnd w:id="368"/>
    <w:bookmarkStart w:name="z375" w:id="369"/>
    <w:p>
      <w:pPr>
        <w:spacing w:after="0"/>
        <w:ind w:left="0"/>
        <w:jc w:val="both"/>
      </w:pPr>
      <w:r>
        <w:rPr>
          <w:rFonts w:ascii="Times New Roman"/>
          <w:b w:val="false"/>
          <w:i w:val="false"/>
          <w:color w:val="000000"/>
          <w:sz w:val="28"/>
        </w:rPr>
        <w:t>
      343. Өлшеу диафрагмаларының орнына орнатылған шайбалар, тек құбыр жолдарды тазартудан немесе үрлеуден соң жұмыс диафрагмаларымен ауыстырылады.</w:t>
      </w:r>
    </w:p>
    <w:bookmarkEnd w:id="369"/>
    <w:bookmarkStart w:name="z376" w:id="370"/>
    <w:p>
      <w:pPr>
        <w:spacing w:after="0"/>
        <w:ind w:left="0"/>
        <w:jc w:val="left"/>
      </w:pPr>
      <w:r>
        <w:rPr>
          <w:rFonts w:ascii="Times New Roman"/>
          <w:b/>
          <w:i w:val="false"/>
          <w:color w:val="000000"/>
        </w:rPr>
        <w:t xml:space="preserve"> 5-параграф. Герметикалығына арнайы сынау</w:t>
      </w:r>
    </w:p>
    <w:bookmarkEnd w:id="370"/>
    <w:bookmarkStart w:name="z377" w:id="371"/>
    <w:p>
      <w:pPr>
        <w:spacing w:after="0"/>
        <w:ind w:left="0"/>
        <w:jc w:val="both"/>
      </w:pPr>
      <w:r>
        <w:rPr>
          <w:rFonts w:ascii="Times New Roman"/>
          <w:b w:val="false"/>
          <w:i w:val="false"/>
          <w:color w:val="000000"/>
          <w:sz w:val="28"/>
        </w:rPr>
        <w:t>
      344. А, Б(а), Б(б) топтарының барлық құбыржолдары, вакуумдық құбыржолдары беріктік пен герметикалыққа әдеттегі сынақтардан басқа, сынау кезінде қысымның төмендеуін айқындай отырып, герметикалыққа қосымша пневматикалық сынаудан өтеді.</w:t>
      </w:r>
    </w:p>
    <w:bookmarkEnd w:id="371"/>
    <w:p>
      <w:pPr>
        <w:spacing w:after="0"/>
        <w:ind w:left="0"/>
        <w:jc w:val="both"/>
      </w:pPr>
      <w:r>
        <w:rPr>
          <w:rFonts w:ascii="Times New Roman"/>
          <w:b w:val="false"/>
          <w:i w:val="false"/>
          <w:color w:val="000000"/>
          <w:sz w:val="28"/>
        </w:rPr>
        <w:t>
      Қалған құбыр жолға қосымша герметикалыққа сынау қажеттілігі жобамен белгіленеді.</w:t>
      </w:r>
    </w:p>
    <w:p>
      <w:pPr>
        <w:spacing w:after="0"/>
        <w:ind w:left="0"/>
        <w:jc w:val="both"/>
      </w:pPr>
      <w:r>
        <w:rPr>
          <w:rFonts w:ascii="Times New Roman"/>
          <w:b w:val="false"/>
          <w:i w:val="false"/>
          <w:color w:val="000000"/>
          <w:sz w:val="28"/>
        </w:rPr>
        <w:t>
      Технологиялық жабдықтың орамында тұрған құбыр жол, сол жабдықпен бірге сынаудан өткізіледі.</w:t>
      </w:r>
    </w:p>
    <w:bookmarkStart w:name="z378" w:id="372"/>
    <w:p>
      <w:pPr>
        <w:spacing w:after="0"/>
        <w:ind w:left="0"/>
        <w:jc w:val="both"/>
      </w:pPr>
      <w:r>
        <w:rPr>
          <w:rFonts w:ascii="Times New Roman"/>
          <w:b w:val="false"/>
          <w:i w:val="false"/>
          <w:color w:val="000000"/>
          <w:sz w:val="28"/>
        </w:rPr>
        <w:t>
      345. Ауамен немесе инерттік газбен герметикалыққа қосымша сынау беріктік пен герметикалыққа сынаудан, тазалау мен үрлеуден кейін жүргізіледі.</w:t>
      </w:r>
    </w:p>
    <w:bookmarkEnd w:id="372"/>
    <w:bookmarkStart w:name="z379" w:id="373"/>
    <w:p>
      <w:pPr>
        <w:spacing w:after="0"/>
        <w:ind w:left="0"/>
        <w:jc w:val="both"/>
      </w:pPr>
      <w:r>
        <w:rPr>
          <w:rFonts w:ascii="Times New Roman"/>
          <w:b w:val="false"/>
          <w:i w:val="false"/>
          <w:color w:val="000000"/>
          <w:sz w:val="28"/>
        </w:rPr>
        <w:t>
      346. Герметикалыққа қосымша сынау жұмыс қысымына тең қысыммен, ал вакуумдық құбыр жолдар үшін 0,1 Мегапаскаль (шаршы сантиметрге 1 килограмм күш) қысыммен жүргізіледі.</w:t>
      </w:r>
    </w:p>
    <w:bookmarkEnd w:id="373"/>
    <w:bookmarkStart w:name="z380" w:id="374"/>
    <w:p>
      <w:pPr>
        <w:spacing w:after="0"/>
        <w:ind w:left="0"/>
        <w:jc w:val="both"/>
      </w:pPr>
      <w:r>
        <w:rPr>
          <w:rFonts w:ascii="Times New Roman"/>
          <w:b w:val="false"/>
          <w:i w:val="false"/>
          <w:color w:val="000000"/>
          <w:sz w:val="28"/>
        </w:rPr>
        <w:t>
      347.Оқтын-оқтын сынаулардан кейін, құбыр жолдарын дәнекерлеу мен сұрыптауға байланысты сынау ұзақтығы кемінде 4 сағат болады.</w:t>
      </w:r>
    </w:p>
    <w:bookmarkEnd w:id="374"/>
    <w:bookmarkStart w:name="z381" w:id="375"/>
    <w:p>
      <w:pPr>
        <w:spacing w:after="0"/>
        <w:ind w:left="0"/>
        <w:jc w:val="both"/>
      </w:pPr>
      <w:r>
        <w:rPr>
          <w:rFonts w:ascii="Times New Roman"/>
          <w:b w:val="false"/>
          <w:i w:val="false"/>
          <w:color w:val="000000"/>
          <w:sz w:val="28"/>
        </w:rPr>
        <w:t>
      348. Бөлшектеуге немесе дәнекерлеуге байланысты жөндеуден өткен монтаждалған технологиялық құбырлардың герметикалығына қосымша пневматикалық сынақ нәтижелері, егер қысымның түсу жылдамдығы А тобындағы және вакуумды құбырлар үшін сағатына 0,1 пайыздан және Б(а), Б(б) тобындағы құбырлар үшін сағатына 0,2 пайыздан аспаса, қанағаттанарлық деп танылады.</w:t>
      </w:r>
    </w:p>
    <w:bookmarkEnd w:id="375"/>
    <w:p>
      <w:pPr>
        <w:spacing w:after="0"/>
        <w:ind w:left="0"/>
        <w:jc w:val="both"/>
      </w:pPr>
      <w:r>
        <w:rPr>
          <w:rFonts w:ascii="Times New Roman"/>
          <w:b w:val="false"/>
          <w:i w:val="false"/>
          <w:color w:val="000000"/>
          <w:sz w:val="28"/>
        </w:rPr>
        <w:t>
      Басқа топ заттарын тасымалдайтын құбыр жолдар үшін қысымның түсу жылдамдығы жобамен белгіленеді.</w:t>
      </w:r>
    </w:p>
    <w:p>
      <w:pPr>
        <w:spacing w:after="0"/>
        <w:ind w:left="0"/>
        <w:jc w:val="both"/>
      </w:pPr>
      <w:r>
        <w:rPr>
          <w:rFonts w:ascii="Times New Roman"/>
          <w:b w:val="false"/>
          <w:i w:val="false"/>
          <w:color w:val="000000"/>
          <w:sz w:val="28"/>
        </w:rPr>
        <w:t>
      Белгіленген шарттар ішкі диаметрі 250 миллиметрге дейінгі құбыр жолдарға қатысты.</w:t>
      </w:r>
    </w:p>
    <w:p>
      <w:pPr>
        <w:spacing w:after="0"/>
        <w:ind w:left="0"/>
        <w:jc w:val="both"/>
      </w:pPr>
      <w:r>
        <w:rPr>
          <w:rFonts w:ascii="Times New Roman"/>
          <w:b w:val="false"/>
          <w:i w:val="false"/>
          <w:color w:val="000000"/>
          <w:sz w:val="28"/>
        </w:rPr>
        <w:t>
      Үлкен диаметрлі құбыр жолдарды сынау кезінде қысымның түсу көрсеткіштерін оларға келтірілген көлемді төмендегі формуламен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6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66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D</w:t>
      </w:r>
      <w:r>
        <w:rPr>
          <w:rFonts w:ascii="Times New Roman"/>
          <w:b w:val="false"/>
          <w:i w:val="false"/>
          <w:color w:val="000000"/>
          <w:vertAlign w:val="subscript"/>
        </w:rPr>
        <w:t>іш</w:t>
      </w:r>
      <w:r>
        <w:rPr>
          <w:rFonts w:ascii="Times New Roman"/>
          <w:b w:val="false"/>
          <w:i w:val="false"/>
          <w:color w:val="000000"/>
          <w:sz w:val="28"/>
        </w:rPr>
        <w:t xml:space="preserve"> - сыналатын құбыр желісінің ішкі диаметрі, миллиметр</w:t>
      </w:r>
    </w:p>
    <w:p>
      <w:pPr>
        <w:spacing w:after="0"/>
        <w:ind w:left="0"/>
        <w:jc w:val="both"/>
      </w:pPr>
      <w:r>
        <w:rPr>
          <w:rFonts w:ascii="Times New Roman"/>
          <w:b w:val="false"/>
          <w:i w:val="false"/>
          <w:color w:val="000000"/>
          <w:sz w:val="28"/>
        </w:rPr>
        <w:t>
      формуласымен есептелетін, түзету коэффициентіне көбейтумен анықтайды.</w:t>
      </w:r>
    </w:p>
    <w:p>
      <w:pPr>
        <w:spacing w:after="0"/>
        <w:ind w:left="0"/>
        <w:jc w:val="both"/>
      </w:pPr>
      <w:r>
        <w:rPr>
          <w:rFonts w:ascii="Times New Roman"/>
          <w:b w:val="false"/>
          <w:i w:val="false"/>
          <w:color w:val="000000"/>
          <w:sz w:val="28"/>
        </w:rPr>
        <w:t>
      Егер сыналатын құбыр жолдар әртүрлі диаметр бөлшектерінен болса, ортақ ішкі диаметр төменгі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33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337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D</w:t>
      </w:r>
      <w:r>
        <w:rPr>
          <w:rFonts w:ascii="Times New Roman"/>
          <w:b w:val="false"/>
          <w:i w:val="false"/>
          <w:color w:val="000000"/>
          <w:vertAlign w:val="subscript"/>
        </w:rPr>
        <w:t>1</w:t>
      </w:r>
      <w:r>
        <w:rPr>
          <w:rFonts w:ascii="Times New Roman"/>
          <w:b w:val="false"/>
          <w:i w:val="false"/>
          <w:color w:val="000000"/>
          <w:sz w:val="28"/>
        </w:rPr>
        <w:t xml:space="preserve"> D</w:t>
      </w:r>
      <w:r>
        <w:rPr>
          <w:rFonts w:ascii="Times New Roman"/>
          <w:b w:val="false"/>
          <w:i w:val="false"/>
          <w:color w:val="000000"/>
          <w:vertAlign w:val="subscript"/>
        </w:rPr>
        <w:t>2</w:t>
      </w:r>
      <w:r>
        <w:rPr>
          <w:rFonts w:ascii="Times New Roman"/>
          <w:b w:val="false"/>
          <w:i w:val="false"/>
          <w:color w:val="000000"/>
          <w:sz w:val="28"/>
        </w:rPr>
        <w:t xml:space="preserve"> D</w:t>
      </w:r>
      <w:r>
        <w:rPr>
          <w:rFonts w:ascii="Times New Roman"/>
          <w:b w:val="false"/>
          <w:i w:val="false"/>
          <w:color w:val="000000"/>
          <w:vertAlign w:val="subscript"/>
        </w:rPr>
        <w:t>n</w:t>
      </w:r>
      <w:r>
        <w:rPr>
          <w:rFonts w:ascii="Times New Roman"/>
          <w:b w:val="false"/>
          <w:i w:val="false"/>
          <w:color w:val="000000"/>
          <w:sz w:val="28"/>
        </w:rPr>
        <w:t xml:space="preserve"> - бөлшектердің ішкі диаметрі, метр;</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1</w:t>
      </w:r>
      <w:r>
        <w:rPr>
          <w:rFonts w:ascii="Times New Roman"/>
          <w:b w:val="false"/>
          <w:i w:val="false"/>
          <w:color w:val="000000"/>
          <w:sz w:val="28"/>
        </w:rPr>
        <w:t xml:space="preserve"> L</w:t>
      </w:r>
      <w:r>
        <w:rPr>
          <w:rFonts w:ascii="Times New Roman"/>
          <w:b w:val="false"/>
          <w:i w:val="false"/>
          <w:color w:val="000000"/>
          <w:vertAlign w:val="subscript"/>
        </w:rPr>
        <w:t>2</w:t>
      </w:r>
      <w:r>
        <w:rPr>
          <w:rFonts w:ascii="Times New Roman"/>
          <w:b w:val="false"/>
          <w:i w:val="false"/>
          <w:color w:val="000000"/>
          <w:sz w:val="28"/>
        </w:rPr>
        <w:t xml:space="preserve"> L</w:t>
      </w:r>
      <w:r>
        <w:rPr>
          <w:rFonts w:ascii="Times New Roman"/>
          <w:b w:val="false"/>
          <w:i w:val="false"/>
          <w:color w:val="000000"/>
          <w:vertAlign w:val="subscript"/>
        </w:rPr>
        <w:t>n</w:t>
      </w:r>
      <w:r>
        <w:rPr>
          <w:rFonts w:ascii="Times New Roman"/>
          <w:b w:val="false"/>
          <w:i w:val="false"/>
          <w:color w:val="000000"/>
          <w:sz w:val="28"/>
        </w:rPr>
        <w:t xml:space="preserve"> - белгіленген диаметрлерге сәйкес құбыр жолдар бөлшектерінің ұзындығы, метр.</w:t>
      </w:r>
    </w:p>
    <w:p>
      <w:pPr>
        <w:spacing w:after="0"/>
        <w:ind w:left="0"/>
        <w:jc w:val="both"/>
      </w:pPr>
      <w:r>
        <w:rPr>
          <w:rFonts w:ascii="Times New Roman"/>
          <w:b w:val="false"/>
          <w:i w:val="false"/>
          <w:color w:val="000000"/>
          <w:sz w:val="28"/>
        </w:rPr>
        <w:t>
      Құбыр жолдарды герметикалыққа сынау кезінде қысымның түсуі төменгі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∆Р - қысымның түсуі, сынау қысымынан пайыз;</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аяқ</w:t>
      </w:r>
      <w:r>
        <w:rPr>
          <w:rFonts w:ascii="Times New Roman"/>
          <w:b w:val="false"/>
          <w:i w:val="false"/>
          <w:color w:val="000000"/>
          <w:sz w:val="28"/>
        </w:rPr>
        <w:t>, Р</w:t>
      </w:r>
      <w:r>
        <w:rPr>
          <w:rFonts w:ascii="Times New Roman"/>
          <w:b w:val="false"/>
          <w:i w:val="false"/>
          <w:color w:val="000000"/>
          <w:vertAlign w:val="subscript"/>
        </w:rPr>
        <w:t>бас</w:t>
      </w:r>
      <w:r>
        <w:rPr>
          <w:rFonts w:ascii="Times New Roman"/>
          <w:b w:val="false"/>
          <w:i w:val="false"/>
          <w:color w:val="000000"/>
          <w:sz w:val="28"/>
        </w:rPr>
        <w:t xml:space="preserve"> - сынаудың басы мен аяғындағы манометрлік және барометрлік қысымның сомасы, Мегапаскаль;</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бас</w:t>
      </w:r>
      <w:r>
        <w:rPr>
          <w:rFonts w:ascii="Times New Roman"/>
          <w:b w:val="false"/>
          <w:i w:val="false"/>
          <w:color w:val="000000"/>
          <w:sz w:val="28"/>
        </w:rPr>
        <w:t>, Т</w:t>
      </w:r>
      <w:r>
        <w:rPr>
          <w:rFonts w:ascii="Times New Roman"/>
          <w:b w:val="false"/>
          <w:i w:val="false"/>
          <w:color w:val="000000"/>
          <w:vertAlign w:val="subscript"/>
        </w:rPr>
        <w:t>аяқ</w:t>
      </w:r>
      <w:r>
        <w:rPr>
          <w:rFonts w:ascii="Times New Roman"/>
          <w:b w:val="false"/>
          <w:i w:val="false"/>
          <w:color w:val="000000"/>
          <w:sz w:val="28"/>
        </w:rPr>
        <w:t xml:space="preserve"> - сынаудың басы мен аяғындағы құбыр жолдағы температура, Кельвин.</w:t>
      </w:r>
    </w:p>
    <w:p>
      <w:pPr>
        <w:spacing w:after="0"/>
        <w:ind w:left="0"/>
        <w:jc w:val="both"/>
      </w:pPr>
      <w:r>
        <w:rPr>
          <w:rFonts w:ascii="Times New Roman"/>
          <w:b w:val="false"/>
          <w:i w:val="false"/>
          <w:color w:val="000000"/>
          <w:sz w:val="28"/>
        </w:rPr>
        <w:t>
      Құбыр жолдағы температура мен қысымды сынау кезінде оған қондырылған манометрлер және термометрлердің ортақ арифметикалық көрсеткіштерімен анықтайды.</w:t>
      </w:r>
    </w:p>
    <w:bookmarkStart w:name="z382" w:id="376"/>
    <w:p>
      <w:pPr>
        <w:spacing w:after="0"/>
        <w:ind w:left="0"/>
        <w:jc w:val="both"/>
      </w:pPr>
      <w:r>
        <w:rPr>
          <w:rFonts w:ascii="Times New Roman"/>
          <w:b w:val="false"/>
          <w:i w:val="false"/>
          <w:color w:val="000000"/>
          <w:sz w:val="28"/>
        </w:rPr>
        <w:t>
      349. Қысымның түсуін анықтаумен герметикалыққа сынауды тек құбыр жолдардағы температураны теңестірген соң жүргізуге рұқсат етіледі. Құбыр жолдағы температураны бақылау үшін, сыналатын телімнің басына және аяғына термометрлер қондырылады.</w:t>
      </w:r>
    </w:p>
    <w:bookmarkEnd w:id="376"/>
    <w:bookmarkStart w:name="z383" w:id="377"/>
    <w:p>
      <w:pPr>
        <w:spacing w:after="0"/>
        <w:ind w:left="0"/>
        <w:jc w:val="both"/>
      </w:pPr>
      <w:r>
        <w:rPr>
          <w:rFonts w:ascii="Times New Roman"/>
          <w:b w:val="false"/>
          <w:i w:val="false"/>
          <w:color w:val="000000"/>
          <w:sz w:val="28"/>
        </w:rPr>
        <w:t>
      350. Герметикалыққа қосымша сынау аяқталған соң, әр құбыр жол бойынша бекітілген нұсқа бойынша акт жасалады.</w:t>
      </w:r>
    </w:p>
    <w:bookmarkEnd w:id="377"/>
    <w:bookmarkStart w:name="z384" w:id="378"/>
    <w:p>
      <w:pPr>
        <w:spacing w:after="0"/>
        <w:ind w:left="0"/>
        <w:jc w:val="left"/>
      </w:pPr>
      <w:r>
        <w:rPr>
          <w:rFonts w:ascii="Times New Roman"/>
          <w:b/>
          <w:i w:val="false"/>
          <w:color w:val="000000"/>
        </w:rPr>
        <w:t xml:space="preserve"> 8-тарау. Құбыр жолдарға қызмет көрсету</w:t>
      </w:r>
    </w:p>
    <w:bookmarkEnd w:id="378"/>
    <w:bookmarkStart w:name="z385" w:id="379"/>
    <w:p>
      <w:pPr>
        <w:spacing w:after="0"/>
        <w:ind w:left="0"/>
        <w:jc w:val="left"/>
      </w:pPr>
      <w:r>
        <w:rPr>
          <w:rFonts w:ascii="Times New Roman"/>
          <w:b/>
          <w:i w:val="false"/>
          <w:color w:val="000000"/>
        </w:rPr>
        <w:t xml:space="preserve"> 1-параграф. Жалпы шарттар</w:t>
      </w:r>
    </w:p>
    <w:bookmarkEnd w:id="379"/>
    <w:bookmarkStart w:name="z386" w:id="380"/>
    <w:p>
      <w:pPr>
        <w:spacing w:after="0"/>
        <w:ind w:left="0"/>
        <w:jc w:val="both"/>
      </w:pPr>
      <w:r>
        <w:rPr>
          <w:rFonts w:ascii="Times New Roman"/>
          <w:b w:val="false"/>
          <w:i w:val="false"/>
          <w:color w:val="000000"/>
          <w:sz w:val="28"/>
        </w:rPr>
        <w:t>
      351. Құбыр жолдарға қызмет көрсету жобаға сәйкес жүргізіледі.</w:t>
      </w:r>
    </w:p>
    <w:bookmarkEnd w:id="380"/>
    <w:p>
      <w:pPr>
        <w:spacing w:after="0"/>
        <w:ind w:left="0"/>
        <w:jc w:val="both"/>
      </w:pPr>
      <w:r>
        <w:rPr>
          <w:rFonts w:ascii="Times New Roman"/>
          <w:b w:val="false"/>
          <w:i w:val="false"/>
          <w:color w:val="000000"/>
          <w:sz w:val="28"/>
        </w:rPr>
        <w:t>
      Ұйымның басшылығы (құбырдың иесі) инженерлік-техникалық қызметкерлер қатарынан құбырлардың жарамды жай-күйін және қауіпсіз пайдаланылуын қамтамасыз ететін адамды тағайындайды.</w:t>
      </w:r>
    </w:p>
    <w:bookmarkStart w:name="z387" w:id="381"/>
    <w:p>
      <w:pPr>
        <w:spacing w:after="0"/>
        <w:ind w:left="0"/>
        <w:jc w:val="both"/>
      </w:pPr>
      <w:r>
        <w:rPr>
          <w:rFonts w:ascii="Times New Roman"/>
          <w:b w:val="false"/>
          <w:i w:val="false"/>
          <w:color w:val="000000"/>
          <w:sz w:val="28"/>
        </w:rPr>
        <w:t>
      352. Әрбір орнату бойынша (цехтағы, өндірістегі) құбыр жолдар тізімі жасалады.</w:t>
      </w:r>
    </w:p>
    <w:bookmarkEnd w:id="381"/>
    <w:bookmarkStart w:name="z388" w:id="382"/>
    <w:p>
      <w:pPr>
        <w:spacing w:after="0"/>
        <w:ind w:left="0"/>
        <w:jc w:val="both"/>
      </w:pPr>
      <w:r>
        <w:rPr>
          <w:rFonts w:ascii="Times New Roman"/>
          <w:b w:val="false"/>
          <w:i w:val="false"/>
          <w:color w:val="000000"/>
          <w:sz w:val="28"/>
        </w:rPr>
        <w:t xml:space="preserve">
      353. 10 Мегапаскальдан (шаршы сантиметрге 100 килограмм күш) жоғары қысымды құбыр жолдардың барлық түрлеріне және 10 Мегапаскальға (шаршы сантиметрге 100 килограмм күш) дейінгі төмен қысымды I, II, III дәрежелі құбыр жолдарға, сонымен қатар құбыр жолдың металл тотығының жылдамдығы 0,5 жылына миллиметрына заттар тасымалдайтын құбыр жолдардың барлық түрлеріне дайындаушы және монтаждау ұйымдары ұсынған құжаттама негізінде иеленуші ұйымдар осы Нұсқаулықтың </w:t>
      </w:r>
      <w:r>
        <w:rPr>
          <w:rFonts w:ascii="Times New Roman"/>
          <w:b w:val="false"/>
          <w:i w:val="false"/>
          <w:color w:val="000000"/>
          <w:sz w:val="28"/>
        </w:rPr>
        <w:t>18-қосымшасына</w:t>
      </w:r>
      <w:r>
        <w:rPr>
          <w:rFonts w:ascii="Times New Roman"/>
          <w:b w:val="false"/>
          <w:i w:val="false"/>
          <w:color w:val="000000"/>
          <w:sz w:val="28"/>
        </w:rPr>
        <w:t xml:space="preserve"> сәйкес паспорт жасайды.</w:t>
      </w:r>
    </w:p>
    <w:bookmarkEnd w:id="382"/>
    <w:bookmarkStart w:name="z389" w:id="383"/>
    <w:p>
      <w:pPr>
        <w:spacing w:after="0"/>
        <w:ind w:left="0"/>
        <w:jc w:val="both"/>
      </w:pPr>
      <w:r>
        <w:rPr>
          <w:rFonts w:ascii="Times New Roman"/>
          <w:b w:val="false"/>
          <w:i w:val="false"/>
          <w:color w:val="000000"/>
          <w:sz w:val="28"/>
        </w:rPr>
        <w:t>
      354. Құбыр жолдың төлқұжаты бекітілген тәртіппен толтырылады және сақталады.</w:t>
      </w:r>
    </w:p>
    <w:bookmarkEnd w:id="383"/>
    <w:bookmarkStart w:name="z390" w:id="384"/>
    <w:p>
      <w:pPr>
        <w:spacing w:after="0"/>
        <w:ind w:left="0"/>
        <w:jc w:val="both"/>
      </w:pPr>
      <w:r>
        <w:rPr>
          <w:rFonts w:ascii="Times New Roman"/>
          <w:b w:val="false"/>
          <w:i w:val="false"/>
          <w:color w:val="000000"/>
          <w:sz w:val="28"/>
        </w:rPr>
        <w:t>
      355. Блок жолының әр қондырғысында құбыр жолдар үшін пайдалану журналы арналады.</w:t>
      </w:r>
    </w:p>
    <w:bookmarkEnd w:id="384"/>
    <w:bookmarkStart w:name="z391" w:id="385"/>
    <w:p>
      <w:pPr>
        <w:spacing w:after="0"/>
        <w:ind w:left="0"/>
        <w:jc w:val="both"/>
      </w:pPr>
      <w:r>
        <w:rPr>
          <w:rFonts w:ascii="Times New Roman"/>
          <w:b w:val="false"/>
          <w:i w:val="false"/>
          <w:color w:val="000000"/>
          <w:sz w:val="28"/>
        </w:rPr>
        <w:t>
      356. Оттегі құрамды орталарда жұмыс істейтін технологиялық құбыр жолдар технологиялық ахуалын бақылау үшін жүйелі тексеріледі және бақыланады.</w:t>
      </w:r>
    </w:p>
    <w:bookmarkEnd w:id="385"/>
    <w:bookmarkStart w:name="z392" w:id="386"/>
    <w:p>
      <w:pPr>
        <w:spacing w:after="0"/>
        <w:ind w:left="0"/>
        <w:jc w:val="both"/>
      </w:pPr>
      <w:r>
        <w:rPr>
          <w:rFonts w:ascii="Times New Roman"/>
          <w:b w:val="false"/>
          <w:i w:val="false"/>
          <w:color w:val="000000"/>
          <w:sz w:val="28"/>
        </w:rPr>
        <w:t>
      357. Жоғары қысымды құбыр жолдарға сынаулар және куәландыру есебін жүргізу журналы жүргізіледі.</w:t>
      </w:r>
    </w:p>
    <w:bookmarkEnd w:id="386"/>
    <w:bookmarkStart w:name="z393" w:id="387"/>
    <w:p>
      <w:pPr>
        <w:spacing w:after="0"/>
        <w:ind w:left="0"/>
        <w:jc w:val="both"/>
      </w:pPr>
      <w:r>
        <w:rPr>
          <w:rFonts w:ascii="Times New Roman"/>
          <w:b w:val="false"/>
          <w:i w:val="false"/>
          <w:color w:val="000000"/>
          <w:sz w:val="28"/>
        </w:rPr>
        <w:t>
      358. Жұмыс температурасы 400 градус Цельсий және жоғары көміртегілі және кремний марганецті болаттан жасалынған құбыр жолдарға, (жұмыс температурасы 500 градус Цельсий және жоғары) хромды молибденнен және жоғары қоспалы аустениттік болаттан (жұмыс температурасы 550 градус Цельсий) жасалынған құбыр жолдарда қалдық деформацияларының өсуін бақылау жүзеге асырылады.</w:t>
      </w:r>
    </w:p>
    <w:bookmarkEnd w:id="387"/>
    <w:bookmarkStart w:name="z394" w:id="388"/>
    <w:p>
      <w:pPr>
        <w:spacing w:after="0"/>
        <w:ind w:left="0"/>
        <w:jc w:val="both"/>
      </w:pPr>
      <w:r>
        <w:rPr>
          <w:rFonts w:ascii="Times New Roman"/>
          <w:b w:val="false"/>
          <w:i w:val="false"/>
          <w:color w:val="000000"/>
          <w:sz w:val="28"/>
        </w:rPr>
        <w:t>
      359. Құбыр жолдарды пайдалану кезеңінде құбыр жолдар мен олардың элементтерінің (дәнекерлеу тігістерін, ернемекті қосындыларының, арматураларының) ахуалына, тотыққа қарсы қорғанысына және оқшалануына, дренаждық құрылғыларына, компенсаторларына, тіреу құрылымдарына ауысым сайынғы қорытындыларын пайдалану журналына жазылатын тұрақты бақылау жүзеге асырылады.</w:t>
      </w:r>
    </w:p>
    <w:bookmarkEnd w:id="388"/>
    <w:bookmarkStart w:name="z395" w:id="389"/>
    <w:p>
      <w:pPr>
        <w:spacing w:after="0"/>
        <w:ind w:left="0"/>
        <w:jc w:val="both"/>
      </w:pPr>
      <w:r>
        <w:rPr>
          <w:rFonts w:ascii="Times New Roman"/>
          <w:b w:val="false"/>
          <w:i w:val="false"/>
          <w:color w:val="000000"/>
          <w:sz w:val="28"/>
        </w:rPr>
        <w:t>
      360. Жүйелік бақылауда:</w:t>
      </w:r>
    </w:p>
    <w:bookmarkEnd w:id="389"/>
    <w:p>
      <w:pPr>
        <w:spacing w:after="0"/>
        <w:ind w:left="0"/>
        <w:jc w:val="both"/>
      </w:pPr>
      <w:r>
        <w:rPr>
          <w:rFonts w:ascii="Times New Roman"/>
          <w:b w:val="false"/>
          <w:i w:val="false"/>
          <w:color w:val="000000"/>
          <w:sz w:val="28"/>
        </w:rPr>
        <w:t>
      1) коррозиялық және эрозиялық тозу жоғарылаған жерлерде, жүктелген учаскелерде сыртқы қарау және қажет болған жағдайда бұзбайтын бақылау арқылы құбырлардың техникалық жай-күйі;</w:t>
      </w:r>
    </w:p>
    <w:p>
      <w:pPr>
        <w:spacing w:after="0"/>
        <w:ind w:left="0"/>
        <w:jc w:val="both"/>
      </w:pPr>
      <w:r>
        <w:rPr>
          <w:rFonts w:ascii="Times New Roman"/>
          <w:b w:val="false"/>
          <w:i w:val="false"/>
          <w:color w:val="000000"/>
          <w:sz w:val="28"/>
        </w:rPr>
        <w:t>
      2) алдыңғы ескертулерді жою және құбыр жолдарды қауіпсіз пайдалану туралы шараларды орындау;</w:t>
      </w:r>
    </w:p>
    <w:p>
      <w:pPr>
        <w:spacing w:after="0"/>
        <w:ind w:left="0"/>
        <w:jc w:val="both"/>
      </w:pPr>
      <w:r>
        <w:rPr>
          <w:rFonts w:ascii="Times New Roman"/>
          <w:b w:val="false"/>
          <w:i w:val="false"/>
          <w:color w:val="000000"/>
          <w:sz w:val="28"/>
        </w:rPr>
        <w:t>
      3) құбыр жолдарды жөндеу және пайдалану, қызмет көрсету бойынша техникалық құжаттарды жүргізу тәртібі мен толықтығы.</w:t>
      </w:r>
    </w:p>
    <w:bookmarkStart w:name="z396" w:id="390"/>
    <w:p>
      <w:pPr>
        <w:spacing w:after="0"/>
        <w:ind w:left="0"/>
        <w:jc w:val="both"/>
      </w:pPr>
      <w:r>
        <w:rPr>
          <w:rFonts w:ascii="Times New Roman"/>
          <w:b w:val="false"/>
          <w:i w:val="false"/>
          <w:color w:val="000000"/>
          <w:sz w:val="28"/>
        </w:rPr>
        <w:t>
      361. Дірілдеуге душар болған құбыр жолдар, сонымен қатар осы құбыр жолдарға арналған тіректер мен эстакадалар астындағы фундаменттер пайдалану кезеңінде амплитуда және дірілдеу жиілігі, аспаптық бақылау қолдану арқылы мұқият тексеріледі. Технологиялық құбыр жолдардың ең көп шекті дірілдеу амплитудасы 40 Герцтен көп емес дірілдеу жиілігінде 0,2 миллиметр құрайды.</w:t>
      </w:r>
    </w:p>
    <w:bookmarkEnd w:id="390"/>
    <w:p>
      <w:pPr>
        <w:spacing w:after="0"/>
        <w:ind w:left="0"/>
        <w:jc w:val="both"/>
      </w:pPr>
      <w:r>
        <w:rPr>
          <w:rFonts w:ascii="Times New Roman"/>
          <w:b w:val="false"/>
          <w:i w:val="false"/>
          <w:color w:val="000000"/>
          <w:sz w:val="28"/>
        </w:rPr>
        <w:t>
      Айқындалған мұндағы ақаулар жойылады.</w:t>
      </w:r>
    </w:p>
    <w:p>
      <w:pPr>
        <w:spacing w:after="0"/>
        <w:ind w:left="0"/>
        <w:jc w:val="both"/>
      </w:pPr>
      <w:r>
        <w:rPr>
          <w:rFonts w:ascii="Times New Roman"/>
          <w:b w:val="false"/>
          <w:i w:val="false"/>
          <w:color w:val="000000"/>
          <w:sz w:val="28"/>
        </w:rPr>
        <w:t>
      Құбыр жолдарды қарап-тексеру құбыр жолдардың нақты жағдайлары мен жай-күйіне байланысты, бірақ 3 айда бір реттен сиретпей жүргізіледі.</w:t>
      </w:r>
    </w:p>
    <w:bookmarkStart w:name="z397" w:id="391"/>
    <w:p>
      <w:pPr>
        <w:spacing w:after="0"/>
        <w:ind w:left="0"/>
        <w:jc w:val="both"/>
      </w:pPr>
      <w:r>
        <w:rPr>
          <w:rFonts w:ascii="Times New Roman"/>
          <w:b w:val="false"/>
          <w:i w:val="false"/>
          <w:color w:val="000000"/>
          <w:sz w:val="28"/>
        </w:rPr>
        <w:t>
      362. Жүйелі тексеру кезінде ашық әдіспен салынған құбыр жолдардың оңашауларын шешпей, сыртқы байқаудан өткізуге рұқсат етіледі. Қажет жағдайларда оңашауларды жарым-жарты немесе толығымен алып тастауға болады.</w:t>
      </w:r>
    </w:p>
    <w:bookmarkEnd w:id="391"/>
    <w:bookmarkStart w:name="z398" w:id="392"/>
    <w:p>
      <w:pPr>
        <w:spacing w:after="0"/>
        <w:ind w:left="0"/>
        <w:jc w:val="both"/>
      </w:pPr>
      <w:r>
        <w:rPr>
          <w:rFonts w:ascii="Times New Roman"/>
          <w:b w:val="false"/>
          <w:i w:val="false"/>
          <w:color w:val="000000"/>
          <w:sz w:val="28"/>
        </w:rPr>
        <w:t>
      363. Өтпейтін каналдарға немесе жерге салынған құбыр жолдардың жекелеген учаскелерін кемінде 2 метр ұзындықта ашу арқылы сыртқы тексеру жүргізіледі. Учаскелер саны пайдалану шартына байланысты белгіленеді.</w:t>
      </w:r>
    </w:p>
    <w:bookmarkEnd w:id="392"/>
    <w:bookmarkStart w:name="z399" w:id="393"/>
    <w:p>
      <w:pPr>
        <w:spacing w:after="0"/>
        <w:ind w:left="0"/>
        <w:jc w:val="both"/>
      </w:pPr>
      <w:r>
        <w:rPr>
          <w:rFonts w:ascii="Times New Roman"/>
          <w:b w:val="false"/>
          <w:i w:val="false"/>
          <w:color w:val="000000"/>
          <w:sz w:val="28"/>
        </w:rPr>
        <w:t>
      364. Сыртқы тексеру барысында алмалы-салмалы қосылыстардың герметикалық еместігі анықталған кезде құбырдағы қысым атмосфералық қысымға дейін төмендейді, ыстық құбырлардың температурасы 60 градус Цельсийге дейін төмендейді, ал ақаулар қауіпсіздік шараларын сақтай отырып жойылады.</w:t>
      </w:r>
    </w:p>
    <w:bookmarkEnd w:id="393"/>
    <w:p>
      <w:pPr>
        <w:spacing w:after="0"/>
        <w:ind w:left="0"/>
        <w:jc w:val="both"/>
      </w:pPr>
      <w:r>
        <w:rPr>
          <w:rFonts w:ascii="Times New Roman"/>
          <w:b w:val="false"/>
          <w:i w:val="false"/>
          <w:color w:val="000000"/>
          <w:sz w:val="28"/>
        </w:rPr>
        <w:t>
      Жойылуы от жұмыстарымен байланысты ақаулар анықталған кезде құбыржол тоқтатылады және жөндеу жұмыстарын жүргізуге дайындалады.</w:t>
      </w:r>
    </w:p>
    <w:bookmarkStart w:name="z400" w:id="394"/>
    <w:p>
      <w:pPr>
        <w:spacing w:after="0"/>
        <w:ind w:left="0"/>
        <w:jc w:val="both"/>
      </w:pPr>
      <w:r>
        <w:rPr>
          <w:rFonts w:ascii="Times New Roman"/>
          <w:b w:val="false"/>
          <w:i w:val="false"/>
          <w:color w:val="000000"/>
          <w:sz w:val="28"/>
        </w:rPr>
        <w:t>
      365. Сыртқы байқау кезінде құбыр жолдардың дірілдеуі және мына жағдайлары тексеріледі:</w:t>
      </w:r>
    </w:p>
    <w:bookmarkEnd w:id="394"/>
    <w:p>
      <w:pPr>
        <w:spacing w:after="0"/>
        <w:ind w:left="0"/>
        <w:jc w:val="both"/>
      </w:pPr>
      <w:r>
        <w:rPr>
          <w:rFonts w:ascii="Times New Roman"/>
          <w:b w:val="false"/>
          <w:i w:val="false"/>
          <w:color w:val="000000"/>
          <w:sz w:val="28"/>
        </w:rPr>
        <w:t>
      1) оқшаулануы және жабындары;</w:t>
      </w:r>
    </w:p>
    <w:p>
      <w:pPr>
        <w:spacing w:after="0"/>
        <w:ind w:left="0"/>
        <w:jc w:val="both"/>
      </w:pPr>
      <w:r>
        <w:rPr>
          <w:rFonts w:ascii="Times New Roman"/>
          <w:b w:val="false"/>
          <w:i w:val="false"/>
          <w:color w:val="000000"/>
          <w:sz w:val="28"/>
        </w:rPr>
        <w:t>
      2) дәнекерлеу тігістері;</w:t>
      </w:r>
    </w:p>
    <w:p>
      <w:pPr>
        <w:spacing w:after="0"/>
        <w:ind w:left="0"/>
        <w:jc w:val="both"/>
      </w:pPr>
      <w:r>
        <w:rPr>
          <w:rFonts w:ascii="Times New Roman"/>
          <w:b w:val="false"/>
          <w:i w:val="false"/>
          <w:color w:val="000000"/>
          <w:sz w:val="28"/>
        </w:rPr>
        <w:t>
      3) тіректер мен аспаптарды қондыруға арналған құрылғылардың фланцтік және муфталық қосындылары;</w:t>
      </w:r>
    </w:p>
    <w:p>
      <w:pPr>
        <w:spacing w:after="0"/>
        <w:ind w:left="0"/>
        <w:jc w:val="both"/>
      </w:pPr>
      <w:r>
        <w:rPr>
          <w:rFonts w:ascii="Times New Roman"/>
          <w:b w:val="false"/>
          <w:i w:val="false"/>
          <w:color w:val="000000"/>
          <w:sz w:val="28"/>
        </w:rPr>
        <w:t>
      4) тіректері;</w:t>
      </w:r>
    </w:p>
    <w:p>
      <w:pPr>
        <w:spacing w:after="0"/>
        <w:ind w:left="0"/>
        <w:jc w:val="both"/>
      </w:pPr>
      <w:r>
        <w:rPr>
          <w:rFonts w:ascii="Times New Roman"/>
          <w:b w:val="false"/>
          <w:i w:val="false"/>
          <w:color w:val="000000"/>
          <w:sz w:val="28"/>
        </w:rPr>
        <w:t>
      5) компенсациялаушы құрылғылары;</w:t>
      </w:r>
    </w:p>
    <w:p>
      <w:pPr>
        <w:spacing w:after="0"/>
        <w:ind w:left="0"/>
        <w:jc w:val="both"/>
      </w:pPr>
      <w:r>
        <w:rPr>
          <w:rFonts w:ascii="Times New Roman"/>
          <w:b w:val="false"/>
          <w:i w:val="false"/>
          <w:color w:val="000000"/>
          <w:sz w:val="28"/>
        </w:rPr>
        <w:t>
      6) дренаждық құрылғылары;</w:t>
      </w:r>
    </w:p>
    <w:p>
      <w:pPr>
        <w:spacing w:after="0"/>
        <w:ind w:left="0"/>
        <w:jc w:val="both"/>
      </w:pPr>
      <w:r>
        <w:rPr>
          <w:rFonts w:ascii="Times New Roman"/>
          <w:b w:val="false"/>
          <w:i w:val="false"/>
          <w:color w:val="000000"/>
          <w:sz w:val="28"/>
        </w:rPr>
        <w:t>
      7) арматуралар және оның нығыздаулары;</w:t>
      </w:r>
    </w:p>
    <w:p>
      <w:pPr>
        <w:spacing w:after="0"/>
        <w:ind w:left="0"/>
        <w:jc w:val="both"/>
      </w:pPr>
      <w:r>
        <w:rPr>
          <w:rFonts w:ascii="Times New Roman"/>
          <w:b w:val="false"/>
          <w:i w:val="false"/>
          <w:color w:val="000000"/>
          <w:sz w:val="28"/>
        </w:rPr>
        <w:t>
      8) қалдық түр өзгертуге өлшеуіне арналған реперлері;</w:t>
      </w:r>
    </w:p>
    <w:p>
      <w:pPr>
        <w:spacing w:after="0"/>
        <w:ind w:left="0"/>
        <w:jc w:val="both"/>
      </w:pPr>
      <w:r>
        <w:rPr>
          <w:rFonts w:ascii="Times New Roman"/>
          <w:b w:val="false"/>
          <w:i w:val="false"/>
          <w:color w:val="000000"/>
          <w:sz w:val="28"/>
        </w:rPr>
        <w:t>
      9) үштік дәнекерлеу қосындылары, иілулері мен бұрулары.</w:t>
      </w:r>
    </w:p>
    <w:bookmarkStart w:name="z401" w:id="395"/>
    <w:p>
      <w:pPr>
        <w:spacing w:after="0"/>
        <w:ind w:left="0"/>
        <w:jc w:val="left"/>
      </w:pPr>
      <w:r>
        <w:rPr>
          <w:rFonts w:ascii="Times New Roman"/>
          <w:b/>
          <w:i w:val="false"/>
          <w:color w:val="000000"/>
        </w:rPr>
        <w:t xml:space="preserve"> 2-параграф. Құбыр жолдарын тексеру (куәландыру)</w:t>
      </w:r>
    </w:p>
    <w:bookmarkEnd w:id="395"/>
    <w:bookmarkStart w:name="z402" w:id="396"/>
    <w:p>
      <w:pPr>
        <w:spacing w:after="0"/>
        <w:ind w:left="0"/>
        <w:jc w:val="both"/>
      </w:pPr>
      <w:r>
        <w:rPr>
          <w:rFonts w:ascii="Times New Roman"/>
          <w:b w:val="false"/>
          <w:i w:val="false"/>
          <w:color w:val="000000"/>
          <w:sz w:val="28"/>
        </w:rPr>
        <w:t>
      366. Технологиялық құбырлардың сенімді және қауіпсіз пайдаланылуын бақылаудың негізгі әдісі мерзімді тексеру (куәландыру) болып табылады.</w:t>
      </w:r>
    </w:p>
    <w:bookmarkEnd w:id="396"/>
    <w:p>
      <w:pPr>
        <w:spacing w:after="0"/>
        <w:ind w:left="0"/>
        <w:jc w:val="both"/>
      </w:pPr>
      <w:r>
        <w:rPr>
          <w:rFonts w:ascii="Times New Roman"/>
          <w:b w:val="false"/>
          <w:i w:val="false"/>
          <w:color w:val="000000"/>
          <w:sz w:val="28"/>
        </w:rPr>
        <w:t>
      Тексеру қорытындылары құбыр жолдар ахуалын бағалау және оны әрі қарай пайдалану мүмкіндігі үшін негіз болып есептеледі.</w:t>
      </w:r>
    </w:p>
    <w:bookmarkStart w:name="z403" w:id="397"/>
    <w:p>
      <w:pPr>
        <w:spacing w:after="0"/>
        <w:ind w:left="0"/>
        <w:jc w:val="both"/>
      </w:pPr>
      <w:r>
        <w:rPr>
          <w:rFonts w:ascii="Times New Roman"/>
          <w:b w:val="false"/>
          <w:i w:val="false"/>
          <w:color w:val="000000"/>
          <w:sz w:val="28"/>
        </w:rPr>
        <w:t xml:space="preserve">
      367. 10 Мегапаскальға (шаршы сантиметрге 100 килограмм күш) дейінгі қысымды құбыр жолдарға тексеру жүргізу мерзімдері құбыр жолдардың тотығу-эрозиялық тозу жылдамдығына, пайдалану шарттарына, алдыңғы тексеру мен ревизияға байланысты белгіленеді, тексерулер мен ревизия мерзімі осы Нұсқаулыққа </w:t>
      </w:r>
      <w:r>
        <w:rPr>
          <w:rFonts w:ascii="Times New Roman"/>
          <w:b w:val="false"/>
          <w:i w:val="false"/>
          <w:color w:val="000000"/>
          <w:sz w:val="28"/>
        </w:rPr>
        <w:t>19-қосымшада</w:t>
      </w:r>
      <w:r>
        <w:rPr>
          <w:rFonts w:ascii="Times New Roman"/>
          <w:b w:val="false"/>
          <w:i w:val="false"/>
          <w:color w:val="000000"/>
          <w:sz w:val="28"/>
        </w:rPr>
        <w:t xml:space="preserve"> көрсетілген мерзімнен сирек болмайды.</w:t>
      </w:r>
    </w:p>
    <w:bookmarkEnd w:id="397"/>
    <w:bookmarkStart w:name="z404" w:id="398"/>
    <w:p>
      <w:pPr>
        <w:spacing w:after="0"/>
        <w:ind w:left="0"/>
        <w:jc w:val="both"/>
      </w:pPr>
      <w:r>
        <w:rPr>
          <w:rFonts w:ascii="Times New Roman"/>
          <w:b w:val="false"/>
          <w:i w:val="false"/>
          <w:color w:val="000000"/>
          <w:sz w:val="28"/>
        </w:rPr>
        <w:t>
      368. 10 Мегапаскальдан (шаршы сантиметрге 100 килограмм күш) жоғары қысымды құбыр жолдары үшін мына ревизия түрлері қарастырылады: іріктелген және толық. Іріктелген ревизияның мерзімін пайдалану шартына қарай бекітеді, бірақ 4 жылда бір реттен сирек болмайды.</w:t>
      </w:r>
    </w:p>
    <w:bookmarkEnd w:id="398"/>
    <w:p>
      <w:pPr>
        <w:spacing w:after="0"/>
        <w:ind w:left="0"/>
        <w:jc w:val="both"/>
      </w:pPr>
      <w:r>
        <w:rPr>
          <w:rFonts w:ascii="Times New Roman"/>
          <w:b w:val="false"/>
          <w:i w:val="false"/>
          <w:color w:val="000000"/>
          <w:sz w:val="28"/>
        </w:rPr>
        <w:t>
      Құбыр жолдардың бірінші іріктелген ревизиясын құбыр жолды пайдалануға берген соң, 1 жылдан кейін жүргізіледі.</w:t>
      </w:r>
    </w:p>
    <w:bookmarkStart w:name="z405" w:id="399"/>
    <w:p>
      <w:pPr>
        <w:spacing w:after="0"/>
        <w:ind w:left="0"/>
        <w:jc w:val="both"/>
      </w:pPr>
      <w:r>
        <w:rPr>
          <w:rFonts w:ascii="Times New Roman"/>
          <w:b w:val="false"/>
          <w:i w:val="false"/>
          <w:color w:val="000000"/>
          <w:sz w:val="28"/>
        </w:rPr>
        <w:t>
      369. Құбыр жолдарға тексеру жүргізуді кейінге қалдыру алдыңғы тексеру нәтижелерін және құбыр жолдардың одан әрі сенімді және қауіпсіз пайдаланылуын қамтамасыз ететін, бірақ бір жылдан аспайтын техникалық жай-күйін ескере отырып көзделеді.</w:t>
      </w:r>
    </w:p>
    <w:bookmarkEnd w:id="399"/>
    <w:bookmarkStart w:name="z406" w:id="400"/>
    <w:p>
      <w:pPr>
        <w:spacing w:after="0"/>
        <w:ind w:left="0"/>
        <w:jc w:val="both"/>
      </w:pPr>
      <w:r>
        <w:rPr>
          <w:rFonts w:ascii="Times New Roman"/>
          <w:b w:val="false"/>
          <w:i w:val="false"/>
          <w:color w:val="000000"/>
          <w:sz w:val="28"/>
        </w:rPr>
        <w:t>
      370. Ревизия жүргізу кезінде бірінші кезекте ағынның бағыты өзгеретін учаскелер (иіндер, үштіктер, ойықтар, дренаждық құрылғылар, арматура алдындағы және одан кейінгі құбыржолдар учаскелері) және коррозияны тудыратын ылғал, заттардың жиналуы мүмкін (тұйық және уақытша жұмыс істемейтін учаскелер) тексеріледі.</w:t>
      </w:r>
    </w:p>
    <w:bookmarkEnd w:id="400"/>
    <w:bookmarkStart w:name="z407" w:id="401"/>
    <w:p>
      <w:pPr>
        <w:spacing w:after="0"/>
        <w:ind w:left="0"/>
        <w:jc w:val="both"/>
      </w:pPr>
      <w:r>
        <w:rPr>
          <w:rFonts w:ascii="Times New Roman"/>
          <w:b w:val="false"/>
          <w:i w:val="false"/>
          <w:color w:val="000000"/>
          <w:sz w:val="28"/>
        </w:rPr>
        <w:t>
      371. Ревизияға қажетті дайындау жұмыстарын жүргізген соң кіріседі.</w:t>
      </w:r>
    </w:p>
    <w:bookmarkEnd w:id="401"/>
    <w:bookmarkStart w:name="z408" w:id="402"/>
    <w:p>
      <w:pPr>
        <w:spacing w:after="0"/>
        <w:ind w:left="0"/>
        <w:jc w:val="both"/>
      </w:pPr>
      <w:r>
        <w:rPr>
          <w:rFonts w:ascii="Times New Roman"/>
          <w:b w:val="false"/>
          <w:i w:val="false"/>
          <w:color w:val="000000"/>
          <w:sz w:val="28"/>
        </w:rPr>
        <w:t>
      372. 10 Мегапаскальға (шаршы сантиметрге 100 килограмм күш) дейінгі қысымды құбыр жолдарға ревизия жүргізгенде:</w:t>
      </w:r>
    </w:p>
    <w:bookmarkEnd w:id="402"/>
    <w:p>
      <w:pPr>
        <w:spacing w:after="0"/>
        <w:ind w:left="0"/>
        <w:jc w:val="both"/>
      </w:pPr>
      <w:r>
        <w:rPr>
          <w:rFonts w:ascii="Times New Roman"/>
          <w:b w:val="false"/>
          <w:i w:val="false"/>
          <w:color w:val="000000"/>
          <w:sz w:val="28"/>
        </w:rPr>
        <w:t>
      1) құбыр жолдарды сыртқы тексеру;</w:t>
      </w:r>
    </w:p>
    <w:p>
      <w:pPr>
        <w:spacing w:after="0"/>
        <w:ind w:left="0"/>
        <w:jc w:val="both"/>
      </w:pPr>
      <w:r>
        <w:rPr>
          <w:rFonts w:ascii="Times New Roman"/>
          <w:b w:val="false"/>
          <w:i w:val="false"/>
          <w:color w:val="000000"/>
          <w:sz w:val="28"/>
        </w:rPr>
        <w:t>
      2) құбыр жолдардың қабырғасының жуандығы бұзылмайтын бақылау аспаптарымен өлшенеді, ал қажет болғанда-кейін тесікті дәнекерлеумен тесіп өту жүргізіледі.</w:t>
      </w:r>
    </w:p>
    <w:p>
      <w:pPr>
        <w:spacing w:after="0"/>
        <w:ind w:left="0"/>
        <w:jc w:val="both"/>
      </w:pPr>
      <w:r>
        <w:rPr>
          <w:rFonts w:ascii="Times New Roman"/>
          <w:b w:val="false"/>
          <w:i w:val="false"/>
          <w:color w:val="000000"/>
          <w:sz w:val="28"/>
        </w:rPr>
        <w:t>
      Қабырға жуандығын аса қиын жағдайларда жұмыс істеп жатқан учаскелерде (тізелерде, үштармақтарда, бұрандаларда, құбыр жолдардың тарылу орындарын, арматураның алдын және одан кейін, тотығу тудыратын ығал және азық-түліктер жиналу жерін, тоқырау аймақтарын, дренаждарда), сонымен қатар құбыржолдарда түзу учаскелерінде өлшейді.</w:t>
      </w:r>
    </w:p>
    <w:p>
      <w:pPr>
        <w:spacing w:after="0"/>
        <w:ind w:left="0"/>
        <w:jc w:val="both"/>
      </w:pPr>
      <w:r>
        <w:rPr>
          <w:rFonts w:ascii="Times New Roman"/>
          <w:b w:val="false"/>
          <w:i w:val="false"/>
          <w:color w:val="000000"/>
          <w:sz w:val="28"/>
        </w:rPr>
        <w:t>
      Мұнда 20 метрге дейінгі ұзындықты құбыр жолдардың ішіне қондырылатын түзу учаскелерін және 100 метрге дейінгі ұзындықты цехаралық құбыр жолдар қабырғаларының жуандығын кемінде үш жерінен өлшеу орындалады.</w:t>
      </w:r>
    </w:p>
    <w:p>
      <w:pPr>
        <w:spacing w:after="0"/>
        <w:ind w:left="0"/>
        <w:jc w:val="both"/>
      </w:pPr>
      <w:r>
        <w:rPr>
          <w:rFonts w:ascii="Times New Roman"/>
          <w:b w:val="false"/>
          <w:i w:val="false"/>
          <w:color w:val="000000"/>
          <w:sz w:val="28"/>
        </w:rPr>
        <w:t>
      Барлық жағдайда қабырғаның әр жерінің жуандығын бақылауды периметрі бойынша 3-4 нүктемен, ал бұруларда-дөңескен және ойысқан бөлімдері бойынша кемінде 4-6 нүктемен жүргізіледі.</w:t>
      </w:r>
    </w:p>
    <w:p>
      <w:pPr>
        <w:spacing w:after="0"/>
        <w:ind w:left="0"/>
        <w:jc w:val="both"/>
      </w:pPr>
      <w:r>
        <w:rPr>
          <w:rFonts w:ascii="Times New Roman"/>
          <w:b w:val="false"/>
          <w:i w:val="false"/>
          <w:color w:val="000000"/>
          <w:sz w:val="28"/>
        </w:rPr>
        <w:t>
      Бөтен денелердің (қабыршақтардың, кокстің, тотығу өнімдерінің) оларға ықпалын шығарып, өлшеудің дұрыстығы мен дәлдігін қамтамасыз етеді.</w:t>
      </w:r>
    </w:p>
    <w:p>
      <w:pPr>
        <w:spacing w:after="0"/>
        <w:ind w:left="0"/>
        <w:jc w:val="both"/>
      </w:pPr>
      <w:r>
        <w:rPr>
          <w:rFonts w:ascii="Times New Roman"/>
          <w:b w:val="false"/>
          <w:i w:val="false"/>
          <w:color w:val="000000"/>
          <w:sz w:val="28"/>
        </w:rPr>
        <w:t>
      Өлшеу қорытындылары құбыр жолдардың төлқұжатында көрсетіледі.</w:t>
      </w:r>
    </w:p>
    <w:p>
      <w:pPr>
        <w:spacing w:after="0"/>
        <w:ind w:left="0"/>
        <w:jc w:val="both"/>
      </w:pPr>
      <w:r>
        <w:rPr>
          <w:rFonts w:ascii="Times New Roman"/>
          <w:b w:val="false"/>
          <w:i w:val="false"/>
          <w:color w:val="000000"/>
          <w:sz w:val="28"/>
        </w:rPr>
        <w:t>
      Байпастары жоқ, шырақты сызықтардың тұрақты жұмыс істейтін учаскелердің тексерісін оларды өшірмей, қабырға жуандығын ультрадыбыстық жуандық өлшеуіштермен өлшеу және ернемекті қосындыларды сабындау арқылы жүргізеді.</w:t>
      </w:r>
    </w:p>
    <w:p>
      <w:pPr>
        <w:spacing w:after="0"/>
        <w:ind w:left="0"/>
        <w:jc w:val="both"/>
      </w:pPr>
      <w:r>
        <w:rPr>
          <w:rFonts w:ascii="Times New Roman"/>
          <w:b w:val="false"/>
          <w:i w:val="false"/>
          <w:color w:val="000000"/>
          <w:sz w:val="28"/>
        </w:rPr>
        <w:t>
      Құбыр жолдарға ревизия жүргізген кезде, оңашалауды толық немесе бөлшекті алып тастау, құбыр жолдың әр учаскесіне нақты анықталады.</w:t>
      </w:r>
    </w:p>
    <w:p>
      <w:pPr>
        <w:spacing w:after="0"/>
        <w:ind w:left="0"/>
        <w:jc w:val="both"/>
      </w:pPr>
      <w:r>
        <w:rPr>
          <w:rFonts w:ascii="Times New Roman"/>
          <w:b w:val="false"/>
          <w:i w:val="false"/>
          <w:color w:val="000000"/>
          <w:sz w:val="28"/>
        </w:rPr>
        <w:t>
      Ернемектердің жағаларының тексерісі көзбен шолу бақылауымен (құбыр желісі сұрыптағанда) немесе бақылаудың талқандатпайтын әдіспен ернемек жағасының шеңберімен кемінде үш нүктені өлшеу арқылы жүргізіледі. Ернемек жағасының қабырғасы жуандығын сондай-ақ бақылау бұрғылаулардың көмегімен бақылау қарастырылады. Кристаллитаралық тотығуды тудыратын орталарда жұмыс істейтін класты аустениттік болаттан жасалған құбыржолдарға тесіп өту бұрғылаулары рұқсат етілмейді.</w:t>
      </w:r>
    </w:p>
    <w:p>
      <w:pPr>
        <w:spacing w:after="0"/>
        <w:ind w:left="0"/>
        <w:jc w:val="both"/>
      </w:pPr>
      <w:r>
        <w:rPr>
          <w:rFonts w:ascii="Times New Roman"/>
          <w:b w:val="false"/>
          <w:i w:val="false"/>
          <w:color w:val="000000"/>
          <w:sz w:val="28"/>
        </w:rPr>
        <w:t>
      Құбыр жолдардың учаскелерін ішкі тексеруді шамдардың, аспаптардың, лупалардың, эндоскоптың көмегімен жүргізеді.</w:t>
      </w:r>
    </w:p>
    <w:p>
      <w:pPr>
        <w:spacing w:after="0"/>
        <w:ind w:left="0"/>
        <w:jc w:val="both"/>
      </w:pPr>
      <w:r>
        <w:rPr>
          <w:rFonts w:ascii="Times New Roman"/>
          <w:b w:val="false"/>
          <w:i w:val="false"/>
          <w:color w:val="000000"/>
          <w:sz w:val="28"/>
        </w:rPr>
        <w:t>
      Ішкі беті кірден және шөгінділерден тазартылады, ал қажет болған жағдайда – дәріленеді. Мұнда ең нашар жағдайларда (тотығу және эрозия, гидравликалық соққылар, дірілдеу, сел бағытының өзгеруі, тоқырау аймақ мүмкін жерлерде) пайдаланатын учаскелер таңдалады. Ақаулы учаскенің демонтажын құбыр жолдың алмалы-салмалы қосындылары болған жағдайда, оларды талдау арқылы, ал бүтін дәнекерленген құбыр жолдағы мұндай учаскені кесіп тастау арқылы жүргізеді.</w:t>
      </w:r>
    </w:p>
    <w:p>
      <w:pPr>
        <w:spacing w:after="0"/>
        <w:ind w:left="0"/>
        <w:jc w:val="both"/>
      </w:pPr>
      <w:r>
        <w:rPr>
          <w:rFonts w:ascii="Times New Roman"/>
          <w:b w:val="false"/>
          <w:i w:val="false"/>
          <w:color w:val="000000"/>
          <w:sz w:val="28"/>
        </w:rPr>
        <w:t>
      Тексеру кезінде тотығудың, сызаттардың бары, құбыр жолдардың бөлшектері мен құбыр қабырғаларының жуандығының кемуін тексереді.</w:t>
      </w:r>
    </w:p>
    <w:p>
      <w:pPr>
        <w:spacing w:after="0"/>
        <w:ind w:left="0"/>
        <w:jc w:val="both"/>
      </w:pPr>
      <w:r>
        <w:rPr>
          <w:rFonts w:ascii="Times New Roman"/>
          <w:b w:val="false"/>
          <w:i w:val="false"/>
          <w:color w:val="000000"/>
          <w:sz w:val="28"/>
        </w:rPr>
        <w:t>
      Қажет болған жағдайда дәнекерлеу тоғыспаларына радиографикалық немесе ультрадыбыстық бақылау және металлографикалық және механикалық сынаулар жүргізіледі.</w:t>
      </w:r>
    </w:p>
    <w:p>
      <w:pPr>
        <w:spacing w:after="0"/>
        <w:ind w:left="0"/>
        <w:jc w:val="both"/>
      </w:pPr>
      <w:r>
        <w:rPr>
          <w:rFonts w:ascii="Times New Roman"/>
          <w:b w:val="false"/>
          <w:i w:val="false"/>
          <w:color w:val="000000"/>
          <w:sz w:val="28"/>
        </w:rPr>
        <w:t>
      Жоғары температурада және оттегі құрамды ортада жұмыс істейтін құбырлар металының механикалық қасиетін тексеру жобамен қарастырылған жағдайларда жүргізіледі.</w:t>
      </w:r>
    </w:p>
    <w:p>
      <w:pPr>
        <w:spacing w:after="0"/>
        <w:ind w:left="0"/>
        <w:jc w:val="both"/>
      </w:pPr>
      <w:r>
        <w:rPr>
          <w:rFonts w:ascii="Times New Roman"/>
          <w:b w:val="false"/>
          <w:i w:val="false"/>
          <w:color w:val="000000"/>
          <w:sz w:val="28"/>
        </w:rPr>
        <w:t>
      Сонымен қатар егер ортаның тотығу әрекеті металдың механикалық қасиетін өзгертуін тудыратын болса, олар тексеріледі.</w:t>
      </w:r>
    </w:p>
    <w:p>
      <w:pPr>
        <w:spacing w:after="0"/>
        <w:ind w:left="0"/>
        <w:jc w:val="both"/>
      </w:pPr>
      <w:r>
        <w:rPr>
          <w:rFonts w:ascii="Times New Roman"/>
          <w:b w:val="false"/>
          <w:i w:val="false"/>
          <w:color w:val="000000"/>
          <w:sz w:val="28"/>
        </w:rPr>
        <w:t>
      Сонымен қатар мына жұмыстар жүргізіледі:</w:t>
      </w:r>
    </w:p>
    <w:p>
      <w:pPr>
        <w:spacing w:after="0"/>
        <w:ind w:left="0"/>
        <w:jc w:val="both"/>
      </w:pPr>
      <w:r>
        <w:rPr>
          <w:rFonts w:ascii="Times New Roman"/>
          <w:b w:val="false"/>
          <w:i w:val="false"/>
          <w:color w:val="000000"/>
          <w:sz w:val="28"/>
        </w:rPr>
        <w:t>
      1) ревизия жүргізу уақытында құбыр жолдардың учаскелеріндегі деформация күйін өлшеу;</w:t>
      </w:r>
    </w:p>
    <w:p>
      <w:pPr>
        <w:spacing w:after="0"/>
        <w:ind w:left="0"/>
        <w:jc w:val="both"/>
      </w:pPr>
      <w:r>
        <w:rPr>
          <w:rFonts w:ascii="Times New Roman"/>
          <w:b w:val="false"/>
          <w:i w:val="false"/>
          <w:color w:val="000000"/>
          <w:sz w:val="28"/>
        </w:rPr>
        <w:t>
      2) құбыр жолдағы бұрандалы қосындыларын таңдап талдау, оларды тексеру және ойма калибрларымен бақылау;</w:t>
      </w:r>
    </w:p>
    <w:p>
      <w:pPr>
        <w:spacing w:after="0"/>
        <w:ind w:left="0"/>
        <w:jc w:val="both"/>
      </w:pPr>
      <w:r>
        <w:rPr>
          <w:rFonts w:ascii="Times New Roman"/>
          <w:b w:val="false"/>
          <w:i w:val="false"/>
          <w:color w:val="000000"/>
          <w:sz w:val="28"/>
        </w:rPr>
        <w:t>
      3) тіректердің, тіреу бөлшектерінің және таңдаумен салмалардың жұмыс жағдайын және ахуалын тексеру;</w:t>
      </w:r>
    </w:p>
    <w:p>
      <w:pPr>
        <w:spacing w:after="0"/>
        <w:ind w:left="0"/>
        <w:jc w:val="both"/>
      </w:pPr>
      <w:r>
        <w:rPr>
          <w:rFonts w:ascii="Times New Roman"/>
          <w:b w:val="false"/>
          <w:i w:val="false"/>
          <w:color w:val="000000"/>
          <w:sz w:val="28"/>
        </w:rPr>
        <w:t>
      4) құбыржолдарды сынау.</w:t>
      </w:r>
    </w:p>
    <w:bookmarkStart w:name="z409" w:id="403"/>
    <w:p>
      <w:pPr>
        <w:spacing w:after="0"/>
        <w:ind w:left="0"/>
        <w:jc w:val="both"/>
      </w:pPr>
      <w:r>
        <w:rPr>
          <w:rFonts w:ascii="Times New Roman"/>
          <w:b w:val="false"/>
          <w:i w:val="false"/>
          <w:color w:val="000000"/>
          <w:sz w:val="28"/>
        </w:rPr>
        <w:t>
      373. Ревизияның қанағаттанарлықсыз нәтижесінде құбыр жолдар учаскесінің (ішкі бетін қарап шығу, жуандығын өлшеу) ақаулы шекарасын анықтайды және құбыр жолдың қабырға жуандығын жиі өлшеулерін жүргізеді.</w:t>
      </w:r>
    </w:p>
    <w:bookmarkEnd w:id="403"/>
    <w:bookmarkStart w:name="z410" w:id="404"/>
    <w:p>
      <w:pPr>
        <w:spacing w:after="0"/>
        <w:ind w:left="0"/>
        <w:jc w:val="both"/>
      </w:pPr>
      <w:r>
        <w:rPr>
          <w:rFonts w:ascii="Times New Roman"/>
          <w:b w:val="false"/>
          <w:i w:val="false"/>
          <w:color w:val="000000"/>
          <w:sz w:val="28"/>
        </w:rPr>
        <w:t>
      374. Жоғары қысымды 10 Мегапаскальдан (шаршы сантиметрге 100 килограмм күш) жоғары құбыржолдың таңдаулы ревизиясының көлемі төмендегілерді құрайды:</w:t>
      </w:r>
    </w:p>
    <w:bookmarkEnd w:id="404"/>
    <w:p>
      <w:pPr>
        <w:spacing w:after="0"/>
        <w:ind w:left="0"/>
        <w:jc w:val="both"/>
      </w:pPr>
      <w:r>
        <w:rPr>
          <w:rFonts w:ascii="Times New Roman"/>
          <w:b w:val="false"/>
          <w:i w:val="false"/>
          <w:color w:val="000000"/>
          <w:sz w:val="28"/>
        </w:rPr>
        <w:t>
      1) температурасына қарамастан әр агрегат қондырғысына кемінде екі учаске;</w:t>
      </w:r>
    </w:p>
    <w:p>
      <w:pPr>
        <w:spacing w:after="0"/>
        <w:ind w:left="0"/>
        <w:jc w:val="both"/>
      </w:pPr>
      <w:r>
        <w:rPr>
          <w:rFonts w:ascii="Times New Roman"/>
          <w:b w:val="false"/>
          <w:i w:val="false"/>
          <w:color w:val="000000"/>
          <w:sz w:val="28"/>
        </w:rPr>
        <w:t>
      2) орта температурасына қарамастан әр цехаралық құбыр жолға немесе жалпы цехтық коллекторға кемінде бір учаске.</w:t>
      </w:r>
    </w:p>
    <w:bookmarkStart w:name="z411" w:id="405"/>
    <w:p>
      <w:pPr>
        <w:spacing w:after="0"/>
        <w:ind w:left="0"/>
        <w:jc w:val="both"/>
      </w:pPr>
      <w:r>
        <w:rPr>
          <w:rFonts w:ascii="Times New Roman"/>
          <w:b w:val="false"/>
          <w:i w:val="false"/>
          <w:color w:val="000000"/>
          <w:sz w:val="28"/>
        </w:rPr>
        <w:t>
      375. Жоғары қысымды құбыр жолдың бақылау учаскесіне ревизия жүргізгенде:</w:t>
      </w:r>
    </w:p>
    <w:bookmarkEnd w:id="405"/>
    <w:p>
      <w:pPr>
        <w:spacing w:after="0"/>
        <w:ind w:left="0"/>
        <w:jc w:val="both"/>
      </w:pPr>
      <w:r>
        <w:rPr>
          <w:rFonts w:ascii="Times New Roman"/>
          <w:b w:val="false"/>
          <w:i w:val="false"/>
          <w:color w:val="000000"/>
          <w:sz w:val="28"/>
        </w:rPr>
        <w:t>
      1) сыртқы тексеру;</w:t>
      </w:r>
    </w:p>
    <w:p>
      <w:pPr>
        <w:spacing w:after="0"/>
        <w:ind w:left="0"/>
        <w:jc w:val="both"/>
      </w:pPr>
      <w:r>
        <w:rPr>
          <w:rFonts w:ascii="Times New Roman"/>
          <w:b w:val="false"/>
          <w:i w:val="false"/>
          <w:color w:val="000000"/>
          <w:sz w:val="28"/>
        </w:rPr>
        <w:t>
      2) ернемекті және муфталық қосындылары болған жағдайда оларды талдайды, кейін құбыр жолға ішкі тексеру;</w:t>
      </w:r>
    </w:p>
    <w:p>
      <w:pPr>
        <w:spacing w:after="0"/>
        <w:ind w:left="0"/>
        <w:jc w:val="both"/>
      </w:pPr>
      <w:r>
        <w:rPr>
          <w:rFonts w:ascii="Times New Roman"/>
          <w:b w:val="false"/>
          <w:i w:val="false"/>
          <w:color w:val="000000"/>
          <w:sz w:val="28"/>
        </w:rPr>
        <w:t>
      3) құбырлар қабырғасының және басқа да бақылау учаскесінің бөлшектерінің жуандығын өлшеу;</w:t>
      </w:r>
    </w:p>
    <w:p>
      <w:pPr>
        <w:spacing w:after="0"/>
        <w:ind w:left="0"/>
        <w:jc w:val="both"/>
      </w:pPr>
      <w:r>
        <w:rPr>
          <w:rFonts w:ascii="Times New Roman"/>
          <w:b w:val="false"/>
          <w:i w:val="false"/>
          <w:color w:val="000000"/>
          <w:sz w:val="28"/>
        </w:rPr>
        <w:t>
      4) тексеру барысында дәнекерлеу тігісінде (тігіс аймағында) ақау байқалса, талқандатпайтын әдістермен бақылау;</w:t>
      </w:r>
    </w:p>
    <w:p>
      <w:pPr>
        <w:spacing w:after="0"/>
        <w:ind w:left="0"/>
        <w:jc w:val="both"/>
      </w:pPr>
      <w:r>
        <w:rPr>
          <w:rFonts w:ascii="Times New Roman"/>
          <w:b w:val="false"/>
          <w:i w:val="false"/>
          <w:color w:val="000000"/>
          <w:sz w:val="28"/>
        </w:rPr>
        <w:t>
      5) тексеру процесінде металл ретінде ақаулар анықталған кезде оның механикалық қасиеттері мен химиялық құрамын тексеріңіз;</w:t>
      </w:r>
    </w:p>
    <w:p>
      <w:pPr>
        <w:spacing w:after="0"/>
        <w:ind w:left="0"/>
        <w:jc w:val="both"/>
      </w:pPr>
      <w:r>
        <w:rPr>
          <w:rFonts w:ascii="Times New Roman"/>
          <w:b w:val="false"/>
          <w:i w:val="false"/>
          <w:color w:val="000000"/>
          <w:sz w:val="28"/>
        </w:rPr>
        <w:t>
      6) жалғастырғыштардың, ернемектердің, олардың орамды беттері мен бұрандаларының, салуларының, тіректерінің, сонымен қатар фасондық бөлшектері мен арматураларының ахуалын тексеру;</w:t>
      </w:r>
    </w:p>
    <w:p>
      <w:pPr>
        <w:spacing w:after="0"/>
        <w:ind w:left="0"/>
        <w:jc w:val="both"/>
      </w:pPr>
      <w:r>
        <w:rPr>
          <w:rFonts w:ascii="Times New Roman"/>
          <w:b w:val="false"/>
          <w:i w:val="false"/>
          <w:color w:val="000000"/>
          <w:sz w:val="28"/>
        </w:rPr>
        <w:t>
      7) қалдық деформациялардың бар екендігіне бақылау;</w:t>
      </w:r>
    </w:p>
    <w:p>
      <w:pPr>
        <w:spacing w:after="0"/>
        <w:ind w:left="0"/>
        <w:jc w:val="both"/>
      </w:pPr>
      <w:r>
        <w:rPr>
          <w:rFonts w:ascii="Times New Roman"/>
          <w:b w:val="false"/>
          <w:i w:val="false"/>
          <w:color w:val="000000"/>
          <w:sz w:val="28"/>
        </w:rPr>
        <w:t>
      8) 400 градус Цельсий температурада жұмыс істейтін ернемекті қосындылардың тіреу құралдарының беріктігіне бақылау жүргізіледі.</w:t>
      </w:r>
    </w:p>
    <w:bookmarkStart w:name="z412" w:id="406"/>
    <w:p>
      <w:pPr>
        <w:spacing w:after="0"/>
        <w:ind w:left="0"/>
        <w:jc w:val="both"/>
      </w:pPr>
      <w:r>
        <w:rPr>
          <w:rFonts w:ascii="Times New Roman"/>
          <w:b w:val="false"/>
          <w:i w:val="false"/>
          <w:color w:val="000000"/>
          <w:sz w:val="28"/>
        </w:rPr>
        <w:t>
      376. Егер айқындалған ақаулар мүмкін шектерде болса, ревизия қорытындысы қанағаттанарлық болып танылады.</w:t>
      </w:r>
    </w:p>
    <w:bookmarkEnd w:id="406"/>
    <w:p>
      <w:pPr>
        <w:spacing w:after="0"/>
        <w:ind w:left="0"/>
        <w:jc w:val="both"/>
      </w:pPr>
      <w:r>
        <w:rPr>
          <w:rFonts w:ascii="Times New Roman"/>
          <w:b w:val="false"/>
          <w:i w:val="false"/>
          <w:color w:val="000000"/>
          <w:sz w:val="28"/>
        </w:rPr>
        <w:t>
      Ревизияның қанағаттанарлықсыз қорытындысында қосымша тағы екі ұқсас учаске тексеріледі, олардың біреуі тексерілетін учаскенің жалғасы болып табылады, ал екіншісі-тексерілетін учаскеге ұқсас болады.</w:t>
      </w:r>
    </w:p>
    <w:bookmarkStart w:name="z413" w:id="407"/>
    <w:p>
      <w:pPr>
        <w:spacing w:after="0"/>
        <w:ind w:left="0"/>
        <w:jc w:val="both"/>
      </w:pPr>
      <w:r>
        <w:rPr>
          <w:rFonts w:ascii="Times New Roman"/>
          <w:b w:val="false"/>
          <w:i w:val="false"/>
          <w:color w:val="000000"/>
          <w:sz w:val="28"/>
        </w:rPr>
        <w:t xml:space="preserve">
      377. Егер жоғары қысымды құбырды ревизиялау кезінде коррозия немесе эрозия әсерінен оның бастапқы қалыңдығының азаюы анықталса, одан әрі пайдалану беріктікке есептеумен расталады. </w:t>
      </w:r>
    </w:p>
    <w:bookmarkEnd w:id="407"/>
    <w:bookmarkStart w:name="z414" w:id="408"/>
    <w:p>
      <w:pPr>
        <w:spacing w:after="0"/>
        <w:ind w:left="0"/>
        <w:jc w:val="both"/>
      </w:pPr>
      <w:r>
        <w:rPr>
          <w:rFonts w:ascii="Times New Roman"/>
          <w:b w:val="false"/>
          <w:i w:val="false"/>
          <w:color w:val="000000"/>
          <w:sz w:val="28"/>
        </w:rPr>
        <w:t>
      378. Қосымша учаскелерді тексерудің қанағаттанғысыз нәтижелері алынған кезде осы құбыржолға, көрсетілген құбыржолдардың әрқайсысының 30 пайызына дейін бөлшектей отырып, ұқсас жағдайларда жұмыс істейтін құбыржолдардың учаскелеріне толық ревизия жүргізіледі.</w:t>
      </w:r>
    </w:p>
    <w:bookmarkEnd w:id="408"/>
    <w:bookmarkStart w:name="z415" w:id="409"/>
    <w:p>
      <w:pPr>
        <w:spacing w:after="0"/>
        <w:ind w:left="0"/>
        <w:jc w:val="both"/>
      </w:pPr>
      <w:r>
        <w:rPr>
          <w:rFonts w:ascii="Times New Roman"/>
          <w:b w:val="false"/>
          <w:i w:val="false"/>
          <w:color w:val="000000"/>
          <w:sz w:val="28"/>
        </w:rPr>
        <w:t>
      379. Жоғары қысымды құбырларды іріктеп тексеру жобада белгіленген мерзімде, бірақ төмендегі мерзімдерден кем емес мерзімде кезең-кезеңімен жүргізіледі:</w:t>
      </w:r>
    </w:p>
    <w:bookmarkEnd w:id="409"/>
    <w:p>
      <w:pPr>
        <w:spacing w:after="0"/>
        <w:ind w:left="0"/>
        <w:jc w:val="both"/>
      </w:pPr>
      <w:r>
        <w:rPr>
          <w:rFonts w:ascii="Times New Roman"/>
          <w:b w:val="false"/>
          <w:i w:val="false"/>
          <w:color w:val="000000"/>
          <w:sz w:val="28"/>
        </w:rPr>
        <w:t>
      1) аммиак өндірісінде: орта температурасы 200 градус Цельсийге дейінгі азотты сутекті және басқа да сутекті құрамдас газ қоспаларын тасымалдауға арналған құбыр жолдар үшін 12 жыл сайын, орта температурасы 200 градус Цельсийден жоғары болса - 8 жыл сайын;</w:t>
      </w:r>
    </w:p>
    <w:p>
      <w:pPr>
        <w:spacing w:after="0"/>
        <w:ind w:left="0"/>
        <w:jc w:val="both"/>
      </w:pPr>
      <w:r>
        <w:rPr>
          <w:rFonts w:ascii="Times New Roman"/>
          <w:b w:val="false"/>
          <w:i w:val="false"/>
          <w:color w:val="000000"/>
          <w:sz w:val="28"/>
        </w:rPr>
        <w:t>
      2) метанол өндірісінде: орта температурасы 200 градус Цельсийге дейінгі құрамында сутегіден басқа көміртегі қышқылы бар сутекті газ қоспаларын тасымалдауға арналған құбыр жолдар үшін 12 жыл сайын, орта температурасы 200 градус Цельсийден жоғары болса-6 жыл сайын;</w:t>
      </w:r>
    </w:p>
    <w:p>
      <w:pPr>
        <w:spacing w:after="0"/>
        <w:ind w:left="0"/>
        <w:jc w:val="both"/>
      </w:pPr>
      <w:r>
        <w:rPr>
          <w:rFonts w:ascii="Times New Roman"/>
          <w:b w:val="false"/>
          <w:i w:val="false"/>
          <w:color w:val="000000"/>
          <w:sz w:val="28"/>
        </w:rPr>
        <w:t>
      3) капролактама өндірісінде: орта температурасы 200 градус Цельсийге дейінгі сутекті газ қоспаларын тасымалдауға арналған құбыр жолдар үшін - 10 жыл сайын, температурасы 150 градус Цельсийден жоғары көміртек тотықтарын тасымалдауға арналған құбыржолдар үшін-8 жыл сайын;</w:t>
      </w:r>
    </w:p>
    <w:p>
      <w:pPr>
        <w:spacing w:after="0"/>
        <w:ind w:left="0"/>
        <w:jc w:val="both"/>
      </w:pPr>
      <w:r>
        <w:rPr>
          <w:rFonts w:ascii="Times New Roman"/>
          <w:b w:val="false"/>
          <w:i w:val="false"/>
          <w:color w:val="000000"/>
          <w:sz w:val="28"/>
        </w:rPr>
        <w:t>
      4) синтетикалық майлы спирттер өндірісінде:</w:t>
      </w:r>
    </w:p>
    <w:p>
      <w:pPr>
        <w:spacing w:after="0"/>
        <w:ind w:left="0"/>
        <w:jc w:val="both"/>
      </w:pPr>
      <w:r>
        <w:rPr>
          <w:rFonts w:ascii="Times New Roman"/>
          <w:b w:val="false"/>
          <w:i w:val="false"/>
          <w:color w:val="000000"/>
          <w:sz w:val="28"/>
        </w:rPr>
        <w:t>
      орта температурасы 200 градус Цельсийге дейінгі сутекті газ қоспаларын тасымалдауға арналған құбыр жолдар үшін - 10 жыл сайын, орта температурасы 200 градус Цельсийден жоғары болса - 8 жыл сайын;</w:t>
      </w:r>
    </w:p>
    <w:p>
      <w:pPr>
        <w:spacing w:after="0"/>
        <w:ind w:left="0"/>
        <w:jc w:val="both"/>
      </w:pPr>
      <w:r>
        <w:rPr>
          <w:rFonts w:ascii="Times New Roman"/>
          <w:b w:val="false"/>
          <w:i w:val="false"/>
          <w:color w:val="000000"/>
          <w:sz w:val="28"/>
        </w:rPr>
        <w:t>
      орта температурасы 200 градус Цельсийге дейінгі пасталарды (метилді эфирлі катализатор) тасымалдауға арналған құбыржолдар үшін - 3 жыл сайын;</w:t>
      </w:r>
    </w:p>
    <w:p>
      <w:pPr>
        <w:spacing w:after="0"/>
        <w:ind w:left="0"/>
        <w:jc w:val="both"/>
      </w:pPr>
      <w:r>
        <w:rPr>
          <w:rFonts w:ascii="Times New Roman"/>
          <w:b w:val="false"/>
          <w:i w:val="false"/>
          <w:color w:val="000000"/>
          <w:sz w:val="28"/>
        </w:rPr>
        <w:t>
      5) мочевина өндірісінде:</w:t>
      </w:r>
    </w:p>
    <w:p>
      <w:pPr>
        <w:spacing w:after="0"/>
        <w:ind w:left="0"/>
        <w:jc w:val="both"/>
      </w:pPr>
      <w:r>
        <w:rPr>
          <w:rFonts w:ascii="Times New Roman"/>
          <w:b w:val="false"/>
          <w:i w:val="false"/>
          <w:color w:val="000000"/>
          <w:sz w:val="28"/>
        </w:rPr>
        <w:t>
      синтез бағанасынан дросселдейтін бұрандаға дейінгі мочевина балқуын тасымалдауға арналған құбыр жолдар үшін - 1 жыл сайын;</w:t>
      </w:r>
    </w:p>
    <w:p>
      <w:pPr>
        <w:spacing w:after="0"/>
        <w:ind w:left="0"/>
        <w:jc w:val="both"/>
      </w:pPr>
      <w:r>
        <w:rPr>
          <w:rFonts w:ascii="Times New Roman"/>
          <w:b w:val="false"/>
          <w:i w:val="false"/>
          <w:color w:val="000000"/>
          <w:sz w:val="28"/>
        </w:rPr>
        <w:t>
      орта температурасы 200 градус Цельсийге дейінгі жылытқыштан араластырғышқа дейінгі аммиакты тасымалдауға арналған құбыр жолдар үшін -12 жыл сайын;</w:t>
      </w:r>
    </w:p>
    <w:p>
      <w:pPr>
        <w:spacing w:after="0"/>
        <w:ind w:left="0"/>
        <w:jc w:val="both"/>
      </w:pPr>
      <w:r>
        <w:rPr>
          <w:rFonts w:ascii="Times New Roman"/>
          <w:b w:val="false"/>
          <w:i w:val="false"/>
          <w:color w:val="000000"/>
          <w:sz w:val="28"/>
        </w:rPr>
        <w:t>
      орта температурасы 200 градус Цельсийге дейінгі компрессордан араластырғышқа дейінгі көмір қышқыл газын тасымалдауға арналған құбыржолдар үшін - 6 жыл сайын;</w:t>
      </w:r>
    </w:p>
    <w:p>
      <w:pPr>
        <w:spacing w:after="0"/>
        <w:ind w:left="0"/>
        <w:jc w:val="both"/>
      </w:pPr>
      <w:r>
        <w:rPr>
          <w:rFonts w:ascii="Times New Roman"/>
          <w:b w:val="false"/>
          <w:i w:val="false"/>
          <w:color w:val="000000"/>
          <w:sz w:val="28"/>
        </w:rPr>
        <w:t>
      орта температурасы 200 градус Цельсийге дейінгі көміртекті аммонийлі тұздарды (карбамат) тасымалдауға арналған құбыр жолдар үшін - 4 жыл сайын.</w:t>
      </w:r>
    </w:p>
    <w:bookmarkStart w:name="z416" w:id="410"/>
    <w:p>
      <w:pPr>
        <w:spacing w:after="0"/>
        <w:ind w:left="0"/>
        <w:jc w:val="both"/>
      </w:pPr>
      <w:r>
        <w:rPr>
          <w:rFonts w:ascii="Times New Roman"/>
          <w:b w:val="false"/>
          <w:i w:val="false"/>
          <w:color w:val="000000"/>
          <w:sz w:val="28"/>
        </w:rPr>
        <w:t>
      380. Сонымен қатар басқа сұйық және газ тәрізді орталарды және басқа өндірістерді тасымалдауға арналған құбыр жолдарға іріктелген ревизия мына мерзімдерде жүргізіледі:</w:t>
      </w:r>
    </w:p>
    <w:bookmarkEnd w:id="410"/>
    <w:p>
      <w:pPr>
        <w:spacing w:after="0"/>
        <w:ind w:left="0"/>
        <w:jc w:val="both"/>
      </w:pPr>
      <w:r>
        <w:rPr>
          <w:rFonts w:ascii="Times New Roman"/>
          <w:b w:val="false"/>
          <w:i w:val="false"/>
          <w:color w:val="000000"/>
          <w:sz w:val="28"/>
        </w:rPr>
        <w:t>
      1) жылына 0,1 миллиметрге дейінгі коррозия жылдамдығында және 200 градус Цельсийге дейінгі температурада - 10 жыл сайын;</w:t>
      </w:r>
    </w:p>
    <w:p>
      <w:pPr>
        <w:spacing w:after="0"/>
        <w:ind w:left="0"/>
        <w:jc w:val="both"/>
      </w:pPr>
      <w:r>
        <w:rPr>
          <w:rFonts w:ascii="Times New Roman"/>
          <w:b w:val="false"/>
          <w:i w:val="false"/>
          <w:color w:val="000000"/>
          <w:sz w:val="28"/>
        </w:rPr>
        <w:t>
      2) жылына 0,1 миллиметрге дейінгі коррозия жылдамдығында және 200-400 градус Цельсийге дейінгі температурада - 8 жыл сайын;</w:t>
      </w:r>
    </w:p>
    <w:p>
      <w:pPr>
        <w:spacing w:after="0"/>
        <w:ind w:left="0"/>
        <w:jc w:val="both"/>
      </w:pPr>
      <w:r>
        <w:rPr>
          <w:rFonts w:ascii="Times New Roman"/>
          <w:b w:val="false"/>
          <w:i w:val="false"/>
          <w:color w:val="000000"/>
          <w:sz w:val="28"/>
        </w:rPr>
        <w:t>
      3) коррозия жылдамдығы жылына 0,65 миллиметрге дейінгі орталар және температурасы 400 градус Цельсийге дейінгі орталар үшін - 6 жыл сайын.</w:t>
      </w:r>
    </w:p>
    <w:p>
      <w:pPr>
        <w:spacing w:after="0"/>
        <w:ind w:left="0"/>
        <w:jc w:val="both"/>
      </w:pPr>
      <w:r>
        <w:rPr>
          <w:rFonts w:ascii="Times New Roman"/>
          <w:b w:val="false"/>
          <w:i w:val="false"/>
          <w:color w:val="000000"/>
          <w:sz w:val="28"/>
        </w:rPr>
        <w:t>
      Іріктелген ревизияның қанағаттанарлық қорытындысында құбыржолдың толық ревизиясы жүргізіледі.</w:t>
      </w:r>
    </w:p>
    <w:bookmarkStart w:name="z417" w:id="411"/>
    <w:p>
      <w:pPr>
        <w:spacing w:after="0"/>
        <w:ind w:left="0"/>
        <w:jc w:val="both"/>
      </w:pPr>
      <w:r>
        <w:rPr>
          <w:rFonts w:ascii="Times New Roman"/>
          <w:b w:val="false"/>
          <w:i w:val="false"/>
          <w:color w:val="000000"/>
          <w:sz w:val="28"/>
        </w:rPr>
        <w:t>
      381. Толық ревизия жүргізген кезде, құбыр толығымен талданады да, құбыр түйіндері мен бөлшектерінің, сонымен қатар құбыр жолдарға қондырылған жағдайы тексеріледі.</w:t>
      </w:r>
    </w:p>
    <w:bookmarkEnd w:id="411"/>
    <w:bookmarkStart w:name="z418" w:id="412"/>
    <w:p>
      <w:pPr>
        <w:spacing w:after="0"/>
        <w:ind w:left="0"/>
        <w:jc w:val="both"/>
      </w:pPr>
      <w:r>
        <w:rPr>
          <w:rFonts w:ascii="Times New Roman"/>
          <w:b w:val="false"/>
          <w:i w:val="false"/>
          <w:color w:val="000000"/>
          <w:sz w:val="28"/>
        </w:rPr>
        <w:t>
      382. Егер ревизия кезінде сұрыптауға, кесуге және дәнекерлеуге ұшыраған барлық құбыр жолдар мен олардың учаскелерін құрастырудан кейін, беріктікке және герметикалыққа сынаудан өткізеді.</w:t>
      </w:r>
    </w:p>
    <w:bookmarkEnd w:id="412"/>
    <w:p>
      <w:pPr>
        <w:spacing w:after="0"/>
        <w:ind w:left="0"/>
        <w:jc w:val="both"/>
      </w:pPr>
      <w:r>
        <w:rPr>
          <w:rFonts w:ascii="Times New Roman"/>
          <w:b w:val="false"/>
          <w:i w:val="false"/>
          <w:color w:val="000000"/>
          <w:sz w:val="28"/>
        </w:rPr>
        <w:t>
      Негізделген жағдайда Ру≤10 Мегапаскаль (шаршы сантиметрге 100 килограмм күш) құбыржолдар үшін, салулар, арматура немесе бөлек элементтердің ауыстырылуына байланысты ернемекті қосындыларды сұрыптаған кезде, сынауды тек герметикалыққа жүргізіледі. Мұнда жаңадан қондырылатын арматураны немесе құбыр жолдың элементтерін алдын ала байқау қысыммен беріктікке сынайды.</w:t>
      </w:r>
    </w:p>
    <w:bookmarkStart w:name="z419" w:id="413"/>
    <w:p>
      <w:pPr>
        <w:spacing w:after="0"/>
        <w:ind w:left="0"/>
        <w:jc w:val="both"/>
      </w:pPr>
      <w:r>
        <w:rPr>
          <w:rFonts w:ascii="Times New Roman"/>
          <w:b w:val="false"/>
          <w:i w:val="false"/>
          <w:color w:val="000000"/>
          <w:sz w:val="28"/>
        </w:rPr>
        <w:t xml:space="preserve">
      383. Ревизия жүргізілген соң, барлық хаттамалар мен жүргізілген тексеру туралы қорытындылар тіркелетін акт жасалынады. Ревизия қорытындылары құбыр жолдың төлқұжатына енгізіледі. Актілер және басқа да құжаттар төлқұжатқа осы Нұсқаулыққа </w:t>
      </w:r>
      <w:r>
        <w:rPr>
          <w:rFonts w:ascii="Times New Roman"/>
          <w:b w:val="false"/>
          <w:i w:val="false"/>
          <w:color w:val="000000"/>
          <w:sz w:val="28"/>
        </w:rPr>
        <w:t>20-қосымшаға</w:t>
      </w:r>
      <w:r>
        <w:rPr>
          <w:rFonts w:ascii="Times New Roman"/>
          <w:b w:val="false"/>
          <w:i w:val="false"/>
          <w:color w:val="000000"/>
          <w:sz w:val="28"/>
        </w:rPr>
        <w:t xml:space="preserve"> сәйкес тіркеледі.</w:t>
      </w:r>
    </w:p>
    <w:bookmarkEnd w:id="413"/>
    <w:bookmarkStart w:name="z420" w:id="414"/>
    <w:p>
      <w:pPr>
        <w:spacing w:after="0"/>
        <w:ind w:left="0"/>
        <w:jc w:val="both"/>
      </w:pPr>
      <w:r>
        <w:rPr>
          <w:rFonts w:ascii="Times New Roman"/>
          <w:b w:val="false"/>
          <w:i w:val="false"/>
          <w:color w:val="000000"/>
          <w:sz w:val="28"/>
        </w:rPr>
        <w:t>
      384. Құбырлар, технологиялық құбыржол бөлшектері және дәнекерленген жіктер жарамсыз деп танылады.</w:t>
      </w:r>
    </w:p>
    <w:bookmarkEnd w:id="414"/>
    <w:p>
      <w:pPr>
        <w:spacing w:after="0"/>
        <w:ind w:left="0"/>
        <w:jc w:val="both"/>
      </w:pPr>
      <w:r>
        <w:rPr>
          <w:rFonts w:ascii="Times New Roman"/>
          <w:b w:val="false"/>
          <w:i w:val="false"/>
          <w:color w:val="000000"/>
          <w:sz w:val="28"/>
        </w:rPr>
        <w:t>
      Ақаудан бас тарту мөлшері төменде көрсетілгеннен кем болмайды:</w:t>
      </w:r>
    </w:p>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миллиметр</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рұқсат етілген құбыржол қабырғасының қалыңдығы, миллиметр</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421" w:id="415"/>
    <w:p>
      <w:pPr>
        <w:spacing w:after="0"/>
        <w:ind w:left="0"/>
        <w:jc w:val="both"/>
      </w:pPr>
      <w:r>
        <w:rPr>
          <w:rFonts w:ascii="Times New Roman"/>
          <w:b w:val="false"/>
          <w:i w:val="false"/>
          <w:color w:val="000000"/>
          <w:sz w:val="28"/>
        </w:rPr>
        <w:t>
      385. Арматураның түзулігіне тұрақты және мұқият бақылауды, сонымен қатар ревизияны, жөндеуді және диагностикалауды дер кезінде жүргізуді ұйымдастырудың қажетті шараларын пайдалану кезеңінде қабылдайды.</w:t>
      </w:r>
    </w:p>
    <w:bookmarkEnd w:id="415"/>
    <w:bookmarkStart w:name="z422" w:id="416"/>
    <w:p>
      <w:pPr>
        <w:spacing w:after="0"/>
        <w:ind w:left="0"/>
        <w:jc w:val="both"/>
      </w:pPr>
      <w:r>
        <w:rPr>
          <w:rFonts w:ascii="Times New Roman"/>
          <w:b w:val="false"/>
          <w:i w:val="false"/>
          <w:color w:val="000000"/>
          <w:sz w:val="28"/>
        </w:rPr>
        <w:t>
      386. Тығыздамасы бар арматураны қолданған кезде толтыру материалдарының жай-күйі (сапасы, мөлшері, тығыздама қорабына салу) тексеріледі.</w:t>
      </w:r>
    </w:p>
    <w:bookmarkEnd w:id="416"/>
    <w:bookmarkStart w:name="z423" w:id="417"/>
    <w:p>
      <w:pPr>
        <w:spacing w:after="0"/>
        <w:ind w:left="0"/>
        <w:jc w:val="both"/>
      </w:pPr>
      <w:r>
        <w:rPr>
          <w:rFonts w:ascii="Times New Roman"/>
          <w:b w:val="false"/>
          <w:i w:val="false"/>
          <w:color w:val="000000"/>
          <w:sz w:val="28"/>
        </w:rPr>
        <w:t>
      387. Майлы құраммен дымқылданған және графиттелінген асбест нығыздағышты жұмысшы температуралары 200 градус Цельсийден жоғары болған кезде қолданады.</w:t>
      </w:r>
    </w:p>
    <w:bookmarkEnd w:id="417"/>
    <w:bookmarkStart w:name="z424" w:id="418"/>
    <w:p>
      <w:pPr>
        <w:spacing w:after="0"/>
        <w:ind w:left="0"/>
        <w:jc w:val="both"/>
      </w:pPr>
      <w:r>
        <w:rPr>
          <w:rFonts w:ascii="Times New Roman"/>
          <w:b w:val="false"/>
          <w:i w:val="false"/>
          <w:color w:val="000000"/>
          <w:sz w:val="28"/>
        </w:rPr>
        <w:t>
      388. 25 Мегапаскальға (шаршы сантиметрге 250 килограмм күш) дейінгі қысыммен 200 градус Цельсийден жоғары температуралар үшін графиттелген асбест толтырмасы қолданылады, сақина қалыңдығы кемінде 1 миллиметр құрғақ таза графит қабатымен жабылған.</w:t>
      </w:r>
    </w:p>
    <w:bookmarkEnd w:id="418"/>
    <w:bookmarkStart w:name="z425" w:id="419"/>
    <w:p>
      <w:pPr>
        <w:spacing w:after="0"/>
        <w:ind w:left="0"/>
        <w:jc w:val="both"/>
      </w:pPr>
      <w:r>
        <w:rPr>
          <w:rFonts w:ascii="Times New Roman"/>
          <w:b w:val="false"/>
          <w:i w:val="false"/>
          <w:color w:val="000000"/>
          <w:sz w:val="28"/>
        </w:rPr>
        <w:t>
      389. Жоғары температуралар үшін арнайы нығыздағыштар, әсіресе ерекше құраммен дымқылданған талқандауға және жоғары температура мен тасымалдайтын ортаның әсерінен ағып кетуге берік асбометалдық нығыздағыштар қолданылады.</w:t>
      </w:r>
    </w:p>
    <w:bookmarkEnd w:id="419"/>
    <w:bookmarkStart w:name="z426" w:id="420"/>
    <w:p>
      <w:pPr>
        <w:spacing w:after="0"/>
        <w:ind w:left="0"/>
        <w:jc w:val="both"/>
      </w:pPr>
      <w:r>
        <w:rPr>
          <w:rFonts w:ascii="Times New Roman"/>
          <w:b w:val="false"/>
          <w:i w:val="false"/>
          <w:color w:val="000000"/>
          <w:sz w:val="28"/>
        </w:rPr>
        <w:t>
      390. Қысымы 32 Мегапаскальдан (шаршы сантиметрге 320 килограмм күш) жоғары қысымдар мен температурасы 200 градус Цельсийден жоғары температуралар үшін арнайы нығыздағыштар қолданылады.</w:t>
      </w:r>
    </w:p>
    <w:bookmarkEnd w:id="420"/>
    <w:bookmarkStart w:name="z427" w:id="421"/>
    <w:p>
      <w:pPr>
        <w:spacing w:after="0"/>
        <w:ind w:left="0"/>
        <w:jc w:val="both"/>
      </w:pPr>
      <w:r>
        <w:rPr>
          <w:rFonts w:ascii="Times New Roman"/>
          <w:b w:val="false"/>
          <w:i w:val="false"/>
          <w:color w:val="000000"/>
          <w:sz w:val="28"/>
        </w:rPr>
        <w:t>
      391. Арматураның тығыздама қаптамалары тығыздама камерасының еніне тең жағы бар шаршы қималы өрілген баудан дайындайды.</w:t>
      </w:r>
    </w:p>
    <w:bookmarkEnd w:id="421"/>
    <w:bookmarkStart w:name="z428" w:id="422"/>
    <w:p>
      <w:pPr>
        <w:spacing w:after="0"/>
        <w:ind w:left="0"/>
        <w:jc w:val="both"/>
      </w:pPr>
      <w:r>
        <w:rPr>
          <w:rFonts w:ascii="Times New Roman"/>
          <w:b w:val="false"/>
          <w:i w:val="false"/>
          <w:color w:val="000000"/>
          <w:sz w:val="28"/>
        </w:rPr>
        <w:t>
      392. Толтыру сақиналарын әр сақинаның кесу сызықтары мен тығыздағыштарын жылжытып, майлы қорапқа салады. Тығыздамалық толтырманың биіктігі грундбукса бастапқы қалпында тығыздама камерасына оның биіктігінің 1/6 - 1/7 аспайтын, бірақ 5 миллиметрден кем болмайтындай етіп қабылдайды.</w:t>
      </w:r>
    </w:p>
    <w:bookmarkEnd w:id="422"/>
    <w:p>
      <w:pPr>
        <w:spacing w:after="0"/>
        <w:ind w:left="0"/>
        <w:jc w:val="both"/>
      </w:pPr>
      <w:r>
        <w:rPr>
          <w:rFonts w:ascii="Times New Roman"/>
          <w:b w:val="false"/>
          <w:i w:val="false"/>
          <w:color w:val="000000"/>
          <w:sz w:val="28"/>
        </w:rPr>
        <w:t>
      Тығыздаманың грундбукстерін қисайтпай біркелкі тартады.</w:t>
      </w:r>
    </w:p>
    <w:bookmarkStart w:name="z429" w:id="423"/>
    <w:p>
      <w:pPr>
        <w:spacing w:after="0"/>
        <w:ind w:left="0"/>
        <w:jc w:val="both"/>
      </w:pPr>
      <w:r>
        <w:rPr>
          <w:rFonts w:ascii="Times New Roman"/>
          <w:b w:val="false"/>
          <w:i w:val="false"/>
          <w:color w:val="000000"/>
          <w:sz w:val="28"/>
        </w:rPr>
        <w:t>
      393. Тығыздамалы нығыздаудың тығыздығын қамтамасыз ету үшін, шпиндель беті мен құбыр тетігінің штогының тазалығы тексеріледі.</w:t>
      </w:r>
    </w:p>
    <w:bookmarkEnd w:id="423"/>
    <w:bookmarkStart w:name="z430" w:id="424"/>
    <w:p>
      <w:pPr>
        <w:spacing w:after="0"/>
        <w:ind w:left="0"/>
        <w:jc w:val="both"/>
      </w:pPr>
      <w:r>
        <w:rPr>
          <w:rFonts w:ascii="Times New Roman"/>
          <w:b w:val="false"/>
          <w:i w:val="false"/>
          <w:color w:val="000000"/>
          <w:sz w:val="28"/>
        </w:rPr>
        <w:t>
      394. Арматураның корпусы мен қақпақтың қосындыларын нығыздау үшін төсем материалы оған тасымалдайтын ортаның химиялық әсері есебінен, сонымен қатар қысым мен температураға сәйкес таңдалады.</w:t>
      </w:r>
    </w:p>
    <w:bookmarkEnd w:id="424"/>
    <w:bookmarkStart w:name="z431" w:id="425"/>
    <w:p>
      <w:pPr>
        <w:spacing w:after="0"/>
        <w:ind w:left="0"/>
        <w:jc w:val="both"/>
      </w:pPr>
      <w:r>
        <w:rPr>
          <w:rFonts w:ascii="Times New Roman"/>
          <w:b w:val="false"/>
          <w:i w:val="false"/>
          <w:color w:val="000000"/>
          <w:sz w:val="28"/>
        </w:rPr>
        <w:t>
      395. Ысырмалар мен вентильдердегі шпинделдің жүруі жатық, ал арматураны ашатын немесе жабатын бекіту қажалусыз жылжиды.</w:t>
      </w:r>
    </w:p>
    <w:bookmarkEnd w:id="425"/>
    <w:bookmarkStart w:name="z432" w:id="426"/>
    <w:p>
      <w:pPr>
        <w:spacing w:after="0"/>
        <w:ind w:left="0"/>
        <w:jc w:val="both"/>
      </w:pPr>
      <w:r>
        <w:rPr>
          <w:rFonts w:ascii="Times New Roman"/>
          <w:b w:val="false"/>
          <w:i w:val="false"/>
          <w:color w:val="000000"/>
          <w:sz w:val="28"/>
        </w:rPr>
        <w:t>
      396. Сақтандыру клапандарына техникалық құжаттамаға сәйкес қызмет көрсетіледі</w:t>
      </w:r>
    </w:p>
    <w:bookmarkEnd w:id="426"/>
    <w:bookmarkStart w:name="z433" w:id="427"/>
    <w:p>
      <w:pPr>
        <w:spacing w:after="0"/>
        <w:ind w:left="0"/>
        <w:jc w:val="both"/>
      </w:pPr>
      <w:r>
        <w:rPr>
          <w:rFonts w:ascii="Times New Roman"/>
          <w:b w:val="false"/>
          <w:i w:val="false"/>
          <w:color w:val="000000"/>
          <w:sz w:val="28"/>
        </w:rPr>
        <w:t>
      397. Арматураны ашқан және жапқан кезде қосымша иінтіректі қолдануға рұқсат етілмейді.</w:t>
      </w:r>
    </w:p>
    <w:bookmarkEnd w:id="427"/>
    <w:bookmarkStart w:name="z434" w:id="428"/>
    <w:p>
      <w:pPr>
        <w:spacing w:after="0"/>
        <w:ind w:left="0"/>
        <w:jc w:val="both"/>
      </w:pPr>
      <w:r>
        <w:rPr>
          <w:rFonts w:ascii="Times New Roman"/>
          <w:b w:val="false"/>
          <w:i w:val="false"/>
          <w:color w:val="000000"/>
          <w:sz w:val="28"/>
        </w:rPr>
        <w:t>
      398. Құбыржол арматурасын, соның ішінде және кері клапандарды, сонымен қатар арматура қозғалтқыш құрылғыларын (электр-, пневмо-, гидрокелтіру, механикалық келтіру) жөндеу және ревизия, нұсқаулық бойынша құбыр жол ревизиясы кезеңінде жүргізеді.</w:t>
      </w:r>
    </w:p>
    <w:bookmarkEnd w:id="428"/>
    <w:bookmarkStart w:name="z435" w:id="429"/>
    <w:p>
      <w:pPr>
        <w:spacing w:after="0"/>
        <w:ind w:left="0"/>
        <w:jc w:val="both"/>
      </w:pPr>
      <w:r>
        <w:rPr>
          <w:rFonts w:ascii="Times New Roman"/>
          <w:b w:val="false"/>
          <w:i w:val="false"/>
          <w:color w:val="000000"/>
          <w:sz w:val="28"/>
        </w:rPr>
        <w:t>
      399. Арматураны жөндеу және ревизия арнайы шеберханалар мен жөндеу учаскелерінде жүргізіледі. Арматураны бөлшектеу және қарау жолымен тексеру қажетті қауіпсіздік шараларын қамтамасыз ете отырып, қондырғы орнында (дәнекерленген арматура, ірі габаритті және қол жеткізу қиын) жүргізіледі.</w:t>
      </w:r>
    </w:p>
    <w:bookmarkEnd w:id="429"/>
    <w:bookmarkStart w:name="z436" w:id="430"/>
    <w:p>
      <w:pPr>
        <w:spacing w:after="0"/>
        <w:ind w:left="0"/>
        <w:jc w:val="both"/>
      </w:pPr>
      <w:r>
        <w:rPr>
          <w:rFonts w:ascii="Times New Roman"/>
          <w:b w:val="false"/>
          <w:i w:val="false"/>
          <w:color w:val="000000"/>
          <w:sz w:val="28"/>
        </w:rPr>
        <w:t>
      400. Арматураға, соның ішінде кері клапандарға ревизия жүргізген кезде келесі жұмыстар жүргізіледі:</w:t>
      </w:r>
    </w:p>
    <w:bookmarkEnd w:id="430"/>
    <w:p>
      <w:pPr>
        <w:spacing w:after="0"/>
        <w:ind w:left="0"/>
        <w:jc w:val="both"/>
      </w:pPr>
      <w:r>
        <w:rPr>
          <w:rFonts w:ascii="Times New Roman"/>
          <w:b w:val="false"/>
          <w:i w:val="false"/>
          <w:color w:val="000000"/>
          <w:sz w:val="28"/>
        </w:rPr>
        <w:t>
      1) көзбен шолып тексеру;</w:t>
      </w:r>
    </w:p>
    <w:p>
      <w:pPr>
        <w:spacing w:after="0"/>
        <w:ind w:left="0"/>
        <w:jc w:val="both"/>
      </w:pPr>
      <w:r>
        <w:rPr>
          <w:rFonts w:ascii="Times New Roman"/>
          <w:b w:val="false"/>
          <w:i w:val="false"/>
          <w:color w:val="000000"/>
          <w:sz w:val="28"/>
        </w:rPr>
        <w:t>
      2) бөлек бөлшектердің ахуалын тексеру және сұрыптау;</w:t>
      </w:r>
    </w:p>
    <w:p>
      <w:pPr>
        <w:spacing w:after="0"/>
        <w:ind w:left="0"/>
        <w:jc w:val="both"/>
      </w:pPr>
      <w:r>
        <w:rPr>
          <w:rFonts w:ascii="Times New Roman"/>
          <w:b w:val="false"/>
          <w:i w:val="false"/>
          <w:color w:val="000000"/>
          <w:sz w:val="28"/>
        </w:rPr>
        <w:t>
      3) ішкі бетті тексеру және бұзбайтын әдістермен бақылау;</w:t>
      </w:r>
    </w:p>
    <w:p>
      <w:pPr>
        <w:spacing w:after="0"/>
        <w:ind w:left="0"/>
        <w:jc w:val="both"/>
      </w:pPr>
      <w:r>
        <w:rPr>
          <w:rFonts w:ascii="Times New Roman"/>
          <w:b w:val="false"/>
          <w:i w:val="false"/>
          <w:color w:val="000000"/>
          <w:sz w:val="28"/>
        </w:rPr>
        <w:t>
      4) нығыздау беттерін сипап тегістеу;</w:t>
      </w:r>
    </w:p>
    <w:p>
      <w:pPr>
        <w:spacing w:after="0"/>
        <w:ind w:left="0"/>
        <w:jc w:val="both"/>
      </w:pPr>
      <w:r>
        <w:rPr>
          <w:rFonts w:ascii="Times New Roman"/>
          <w:b w:val="false"/>
          <w:i w:val="false"/>
          <w:color w:val="000000"/>
          <w:sz w:val="28"/>
        </w:rPr>
        <w:t>
      5) құрастыру, байқау және беріктік пен герметикалыққа сығымдау.</w:t>
      </w:r>
    </w:p>
    <w:bookmarkStart w:name="z437" w:id="431"/>
    <w:p>
      <w:pPr>
        <w:spacing w:after="0"/>
        <w:ind w:left="0"/>
        <w:jc w:val="both"/>
      </w:pPr>
      <w:r>
        <w:rPr>
          <w:rFonts w:ascii="Times New Roman"/>
          <w:b w:val="false"/>
          <w:i w:val="false"/>
          <w:color w:val="000000"/>
          <w:sz w:val="28"/>
        </w:rPr>
        <w:t>
      401. Арматураны жөндеу және ревизия мерзімін жоспарлаған кезде, бірінші кезекте аса қиын жағдайда жұмыс істейтін арматураға жөндеу және тексеріс жүргізіледі. Арматураны сынау және жөндеу қорытындыларына акт рәсімделеді және пайдалану құжаттарына жазылады.</w:t>
      </w:r>
    </w:p>
    <w:bookmarkEnd w:id="431"/>
    <w:bookmarkStart w:name="z438" w:id="432"/>
    <w:p>
      <w:pPr>
        <w:spacing w:after="0"/>
        <w:ind w:left="0"/>
        <w:jc w:val="both"/>
      </w:pPr>
      <w:r>
        <w:rPr>
          <w:rFonts w:ascii="Times New Roman"/>
          <w:b w:val="false"/>
          <w:i w:val="false"/>
          <w:color w:val="000000"/>
          <w:sz w:val="28"/>
        </w:rPr>
        <w:t>
      402. Құбырдың коррозиялық тозуының сипаты мен жылдамдығы тексеру кезінде пайдаланылатын бақылаудың үлгілік әдістерімен белгіленбеген кезде қабырға қалыңдығының ақаулық өлшеміне жақындауын бақылау үшін бақылау бұрғылаулары орындалады.</w:t>
      </w:r>
    </w:p>
    <w:bookmarkEnd w:id="432"/>
    <w:bookmarkStart w:name="z439" w:id="433"/>
    <w:p>
      <w:pPr>
        <w:spacing w:after="0"/>
        <w:ind w:left="0"/>
        <w:jc w:val="both"/>
      </w:pPr>
      <w:r>
        <w:rPr>
          <w:rFonts w:ascii="Times New Roman"/>
          <w:b w:val="false"/>
          <w:i w:val="false"/>
          <w:color w:val="000000"/>
          <w:sz w:val="28"/>
        </w:rPr>
        <w:t>
      403. А (а), А (б) топты заттарды, барлық топты газдарды тасымалдайтын құбыр жолдар, 10 Мегапаскальдан (шаршы сантиметрге 100 килограмм күш) жоғары) жоғары қысымда және вакуум астында жұмыс істейтін құбыр жолдар, жарылыс қауіптілігі I дәрежелі блоктағы құбыр жолдар, сонымен қатар аустениттік болаттан жасалған және кристаллит аралық коррозия тудыратын ортада жұмыс істейтін құбыр жолдар бақылау бұрғылауға ұшырамайды. Бұл жағдайда құбыр жолдың қабырға жуандығының ахуалын ультра дыбыстық жуандықты өлшеуішпен өлшеу жолымен бақылау орнатады.</w:t>
      </w:r>
    </w:p>
    <w:bookmarkEnd w:id="433"/>
    <w:bookmarkStart w:name="z440" w:id="434"/>
    <w:p>
      <w:pPr>
        <w:spacing w:after="0"/>
        <w:ind w:left="0"/>
        <w:jc w:val="both"/>
      </w:pPr>
      <w:r>
        <w:rPr>
          <w:rFonts w:ascii="Times New Roman"/>
          <w:b w:val="false"/>
          <w:i w:val="false"/>
          <w:color w:val="000000"/>
          <w:sz w:val="28"/>
        </w:rPr>
        <w:t>
      404. Бақылау тесіктерін бұрғылаған кезде өткір бұрышты диаметрі 2,5-5 миллиметр бұрғы қолданылады.</w:t>
      </w:r>
    </w:p>
    <w:bookmarkEnd w:id="434"/>
    <w:bookmarkStart w:name="z441" w:id="435"/>
    <w:p>
      <w:pPr>
        <w:spacing w:after="0"/>
        <w:ind w:left="0"/>
        <w:jc w:val="both"/>
      </w:pPr>
      <w:r>
        <w:rPr>
          <w:rFonts w:ascii="Times New Roman"/>
          <w:b w:val="false"/>
          <w:i w:val="false"/>
          <w:color w:val="000000"/>
          <w:sz w:val="28"/>
        </w:rPr>
        <w:t>
      405. Бақылау бұрғылау кезінде тесіктерді бұрылу, тарылу, бұрандау, тоқырау аймақтар орындарында, сонымен қатар үштармақтарда, дренажды бұруларда, бекіту арматурасының алдына, одан кейін орнатылады.</w:t>
      </w:r>
    </w:p>
    <w:bookmarkEnd w:id="435"/>
    <w:bookmarkStart w:name="z442" w:id="436"/>
    <w:p>
      <w:pPr>
        <w:spacing w:after="0"/>
        <w:ind w:left="0"/>
        <w:jc w:val="both"/>
      </w:pPr>
      <w:r>
        <w:rPr>
          <w:rFonts w:ascii="Times New Roman"/>
          <w:b w:val="false"/>
          <w:i w:val="false"/>
          <w:color w:val="000000"/>
          <w:sz w:val="28"/>
        </w:rPr>
        <w:t>
      406. Бұруларда және жартылай бұруларда бақылау бұрғылау тесіктерін иілістің сыртқы радиусымен бір тесікке ұзындығы 0,2 метр есебімен, бірақ бір бұруға немесе дәнекерлеу бұру секциясына кемінде бір тесік орнатылады.</w:t>
      </w:r>
    </w:p>
    <w:bookmarkEnd w:id="436"/>
    <w:bookmarkStart w:name="z443" w:id="437"/>
    <w:p>
      <w:pPr>
        <w:spacing w:after="0"/>
        <w:ind w:left="0"/>
        <w:jc w:val="both"/>
      </w:pPr>
      <w:r>
        <w:rPr>
          <w:rFonts w:ascii="Times New Roman"/>
          <w:b w:val="false"/>
          <w:i w:val="false"/>
          <w:color w:val="000000"/>
          <w:sz w:val="28"/>
        </w:rPr>
        <w:t>
      407. Бақылау бұрғылаудың тереңдігі құбыр жол есеп жуандығына және қосу П×С тең орнатылады (мұнда, П-кезекті тексеріс арасындағы жарты кезең, жыл, С-құбыр жолдар коррозиясының нақты жылдамдығы, жылына миллиметрына).</w:t>
      </w:r>
    </w:p>
    <w:bookmarkEnd w:id="437"/>
    <w:bookmarkStart w:name="z444" w:id="438"/>
    <w:p>
      <w:pPr>
        <w:spacing w:after="0"/>
        <w:ind w:left="0"/>
        <w:jc w:val="both"/>
      </w:pPr>
      <w:r>
        <w:rPr>
          <w:rFonts w:ascii="Times New Roman"/>
          <w:b w:val="false"/>
          <w:i w:val="false"/>
          <w:color w:val="000000"/>
          <w:sz w:val="28"/>
        </w:rPr>
        <w:t>
      408. Құбыржолдағы бақылау бұрғылауларының орналасу орындары құжаттамада нақты белгіленеді және тіркеледі.</w:t>
      </w:r>
    </w:p>
    <w:bookmarkEnd w:id="438"/>
    <w:bookmarkStart w:name="z445" w:id="439"/>
    <w:p>
      <w:pPr>
        <w:spacing w:after="0"/>
        <w:ind w:left="0"/>
        <w:jc w:val="both"/>
      </w:pPr>
      <w:r>
        <w:rPr>
          <w:rFonts w:ascii="Times New Roman"/>
          <w:b w:val="false"/>
          <w:i w:val="false"/>
          <w:color w:val="000000"/>
          <w:sz w:val="28"/>
        </w:rPr>
        <w:t>
      409. Құбыр өткізгіштегі бақылау тесігін өткізу оның қабырғасы қалыңдығының жарамсыз мөлшерге жақындағанын көрсетеді, мұндай құбыр кезектен тыс тексерістен өтеді.</w:t>
      </w:r>
    </w:p>
    <w:bookmarkEnd w:id="439"/>
    <w:bookmarkStart w:name="z446" w:id="440"/>
    <w:p>
      <w:pPr>
        <w:spacing w:after="0"/>
        <w:ind w:left="0"/>
        <w:jc w:val="both"/>
      </w:pPr>
      <w:r>
        <w:rPr>
          <w:rFonts w:ascii="Times New Roman"/>
          <w:b w:val="false"/>
          <w:i w:val="false"/>
          <w:color w:val="000000"/>
          <w:sz w:val="28"/>
        </w:rPr>
        <w:t>
      410. Құбыржолды беріктік пен герметикалыққа мерзімді сынау құбыржолды ревизиялау кезінде жүргізеді.</w:t>
      </w:r>
    </w:p>
    <w:bookmarkEnd w:id="440"/>
    <w:p>
      <w:pPr>
        <w:spacing w:after="0"/>
        <w:ind w:left="0"/>
        <w:jc w:val="both"/>
      </w:pPr>
      <w:r>
        <w:rPr>
          <w:rFonts w:ascii="Times New Roman"/>
          <w:b w:val="false"/>
          <w:i w:val="false"/>
          <w:color w:val="000000"/>
          <w:sz w:val="28"/>
        </w:rPr>
        <w:t>
      10 Мегапаскальға (шаршы сантиметрге 100 килограмм күш) дейінгі қысымды құбыр жолдар үшін сынау жүргізу мерзімі, осы құбыр жол үшін қабылданған 367-тармақтың шарттарына сәйкес, тексеріс жүргізудің екі еселенген жиілігіне тең, бірақ 8 жылда бір реттен жиі емес мерзім қабылданады.</w:t>
      </w:r>
    </w:p>
    <w:p>
      <w:pPr>
        <w:spacing w:after="0"/>
        <w:ind w:left="0"/>
        <w:jc w:val="both"/>
      </w:pPr>
      <w:r>
        <w:rPr>
          <w:rFonts w:ascii="Times New Roman"/>
          <w:b w:val="false"/>
          <w:i w:val="false"/>
          <w:color w:val="000000"/>
          <w:sz w:val="28"/>
        </w:rPr>
        <w:t>
      10 Мегапаскальдан (шаршы сантиметрге 100 килограмм күш) жоғары қысымды құбыр жолдар үшін сынау жүргізудің мерзімдері, мынадай мерзімдерден жиі болмайды:</w:t>
      </w:r>
    </w:p>
    <w:p>
      <w:pPr>
        <w:spacing w:after="0"/>
        <w:ind w:left="0"/>
        <w:jc w:val="both"/>
      </w:pPr>
      <w:r>
        <w:rPr>
          <w:rFonts w:ascii="Times New Roman"/>
          <w:b w:val="false"/>
          <w:i w:val="false"/>
          <w:color w:val="000000"/>
          <w:sz w:val="28"/>
        </w:rPr>
        <w:t>
      1) 200 градус Цельсийге дейінгі температуралы құбыр жолдар үшін -8 жылда бір рет;</w:t>
      </w:r>
    </w:p>
    <w:p>
      <w:pPr>
        <w:spacing w:after="0"/>
        <w:ind w:left="0"/>
        <w:jc w:val="both"/>
      </w:pPr>
      <w:r>
        <w:rPr>
          <w:rFonts w:ascii="Times New Roman"/>
          <w:b w:val="false"/>
          <w:i w:val="false"/>
          <w:color w:val="000000"/>
          <w:sz w:val="28"/>
        </w:rPr>
        <w:t>
      2) 200 градус Цельсийден жоғары температуралы құбыр жолдар үшін -4 жылда бір рет.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410-тармақ жаңа редакцияда - ҚР Төтенше жағдайлар министрінің 17.01.2023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7" w:id="441"/>
    <w:p>
      <w:pPr>
        <w:spacing w:after="0"/>
        <w:ind w:left="0"/>
        <w:jc w:val="both"/>
      </w:pPr>
      <w:r>
        <w:rPr>
          <w:rFonts w:ascii="Times New Roman"/>
          <w:b w:val="false"/>
          <w:i w:val="false"/>
          <w:color w:val="000000"/>
          <w:sz w:val="28"/>
        </w:rPr>
        <w:t xml:space="preserve">
      411. ҚҰбыржолдарды беріктігі мен герметикалыққа сынау мерзімі құбыржолдарға тексеріс жүргізу уақытында жүргізеді. Сынақ қысымы және сынақ жүргізу тәртібі осы Нұсқаулықтың </w:t>
      </w:r>
      <w:r>
        <w:rPr>
          <w:rFonts w:ascii="Times New Roman"/>
          <w:b w:val="false"/>
          <w:i w:val="false"/>
          <w:color w:val="000000"/>
          <w:sz w:val="28"/>
        </w:rPr>
        <w:t>7-тарауының</w:t>
      </w:r>
      <w:r>
        <w:rPr>
          <w:rFonts w:ascii="Times New Roman"/>
          <w:b w:val="false"/>
          <w:i w:val="false"/>
          <w:color w:val="000000"/>
          <w:sz w:val="28"/>
        </w:rPr>
        <w:t xml:space="preserve"> рұқсат етілген шарттарына сәйкес келеді.</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411-тармақ жаңа редакцияда - ҚР Төтенше жағдайлар министрінің 17.01.2023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8" w:id="442"/>
    <w:p>
      <w:pPr>
        <w:spacing w:after="0"/>
        <w:ind w:left="0"/>
        <w:jc w:val="both"/>
      </w:pPr>
      <w:r>
        <w:rPr>
          <w:rFonts w:ascii="Times New Roman"/>
          <w:b w:val="false"/>
          <w:i w:val="false"/>
          <w:color w:val="000000"/>
          <w:sz w:val="28"/>
        </w:rPr>
        <w:t xml:space="preserve">
      412. Құбыржолдарды кезеңдік сынау нәтижелері осы Нұсқаулықтағы </w:t>
      </w:r>
      <w:r>
        <w:rPr>
          <w:rFonts w:ascii="Times New Roman"/>
          <w:b w:val="false"/>
          <w:i w:val="false"/>
          <w:color w:val="000000"/>
          <w:sz w:val="28"/>
        </w:rPr>
        <w:t>21-қосымшаға</w:t>
      </w:r>
      <w:r>
        <w:rPr>
          <w:rFonts w:ascii="Times New Roman"/>
          <w:b w:val="false"/>
          <w:i w:val="false"/>
          <w:color w:val="000000"/>
          <w:sz w:val="28"/>
        </w:rPr>
        <w:t xml:space="preserve"> сәйкес ресімделеді.</w:t>
      </w:r>
    </w:p>
    <w:bookmarkEnd w:id="442"/>
    <w:bookmarkStart w:name="z449" w:id="443"/>
    <w:p>
      <w:pPr>
        <w:spacing w:after="0"/>
        <w:ind w:left="0"/>
        <w:jc w:val="both"/>
      </w:pPr>
      <w:r>
        <w:rPr>
          <w:rFonts w:ascii="Times New Roman"/>
          <w:b w:val="false"/>
          <w:i w:val="false"/>
          <w:color w:val="000000"/>
          <w:sz w:val="28"/>
        </w:rPr>
        <w:t>
      413. Құбырлар, құбыр жолдар және арматура элементтері, соның ішінде құйылған (ысырмалардың корпусы, вентилдер, клапандар) ақаулыққа шығарылуға жатады, егер:</w:t>
      </w:r>
    </w:p>
    <w:bookmarkEnd w:id="443"/>
    <w:p>
      <w:pPr>
        <w:spacing w:after="0"/>
        <w:ind w:left="0"/>
        <w:jc w:val="both"/>
      </w:pPr>
      <w:r>
        <w:rPr>
          <w:rFonts w:ascii="Times New Roman"/>
          <w:b w:val="false"/>
          <w:i w:val="false"/>
          <w:color w:val="000000"/>
          <w:sz w:val="28"/>
        </w:rPr>
        <w:t>
      1) ревизия кезінде бетінде сызаттар, қыртысулар, түр өзгертулер (гофрлар, майысулар, қабарулар) байқалған болса;</w:t>
      </w:r>
    </w:p>
    <w:p>
      <w:pPr>
        <w:spacing w:after="0"/>
        <w:ind w:left="0"/>
        <w:jc w:val="both"/>
      </w:pPr>
      <w:r>
        <w:rPr>
          <w:rFonts w:ascii="Times New Roman"/>
          <w:b w:val="false"/>
          <w:i w:val="false"/>
          <w:color w:val="000000"/>
          <w:sz w:val="28"/>
        </w:rPr>
        <w:t>
      2) ортаның әсер етуі нәтижесінде қабырғаның қалыңдығы жобадағыдан төмен және коррозияға (ақауға арналған өлшем) қосылуды есепке алмағанда беріктікке есептеумен анықталатын шамаға жетсе;</w:t>
      </w:r>
    </w:p>
    <w:p>
      <w:pPr>
        <w:spacing w:after="0"/>
        <w:ind w:left="0"/>
        <w:jc w:val="both"/>
      </w:pPr>
      <w:r>
        <w:rPr>
          <w:rFonts w:ascii="Times New Roman"/>
          <w:b w:val="false"/>
          <w:i w:val="false"/>
          <w:color w:val="000000"/>
          <w:sz w:val="28"/>
        </w:rPr>
        <w:t>
      3) металдың механикалық қасиеті өзгерсе;</w:t>
      </w:r>
    </w:p>
    <w:p>
      <w:pPr>
        <w:spacing w:after="0"/>
        <w:ind w:left="0"/>
        <w:jc w:val="both"/>
      </w:pPr>
      <w:r>
        <w:rPr>
          <w:rFonts w:ascii="Times New Roman"/>
          <w:b w:val="false"/>
          <w:i w:val="false"/>
          <w:color w:val="000000"/>
          <w:sz w:val="28"/>
        </w:rPr>
        <w:t>
      4) дәнекерлеу тігістерін бақылаған кезде, түзетуге келмейтін ақаулар байқалса;</w:t>
      </w:r>
    </w:p>
    <w:p>
      <w:pPr>
        <w:spacing w:after="0"/>
        <w:ind w:left="0"/>
        <w:jc w:val="both"/>
      </w:pPr>
      <w:r>
        <w:rPr>
          <w:rFonts w:ascii="Times New Roman"/>
          <w:b w:val="false"/>
          <w:i w:val="false"/>
          <w:color w:val="000000"/>
          <w:sz w:val="28"/>
        </w:rPr>
        <w:t>
      5) бұрандалы қосылыстардың өлшемдері рұқсат сызықтарына сәйкес келмейді немесе бұрандада бұрылыстардың бұзылуы, жарықтар, коррозиялық тозу бар болса;</w:t>
      </w:r>
    </w:p>
    <w:p>
      <w:pPr>
        <w:spacing w:after="0"/>
        <w:ind w:left="0"/>
        <w:jc w:val="both"/>
      </w:pPr>
      <w:r>
        <w:rPr>
          <w:rFonts w:ascii="Times New Roman"/>
          <w:b w:val="false"/>
          <w:i w:val="false"/>
          <w:color w:val="000000"/>
          <w:sz w:val="28"/>
        </w:rPr>
        <w:t>
      6) құбыр жол гидравликалық немесе пневматикалық сынаудан өтпесе;</w:t>
      </w:r>
    </w:p>
    <w:p>
      <w:pPr>
        <w:spacing w:after="0"/>
        <w:ind w:left="0"/>
        <w:jc w:val="both"/>
      </w:pPr>
      <w:r>
        <w:rPr>
          <w:rFonts w:ascii="Times New Roman"/>
          <w:b w:val="false"/>
          <w:i w:val="false"/>
          <w:color w:val="000000"/>
          <w:sz w:val="28"/>
        </w:rPr>
        <w:t>
      7) тығыздау элементтері тозса және технологиялық үдерісті қауіпсіз жүргізуді қамтамасыз етпесе.</w:t>
      </w:r>
    </w:p>
    <w:p>
      <w:pPr>
        <w:spacing w:after="0"/>
        <w:ind w:left="0"/>
        <w:jc w:val="both"/>
      </w:pPr>
      <w:r>
        <w:rPr>
          <w:rFonts w:ascii="Times New Roman"/>
          <w:b w:val="false"/>
          <w:i w:val="false"/>
          <w:color w:val="000000"/>
          <w:sz w:val="28"/>
        </w:rPr>
        <w:t>
      Құбыржолдар мен арматура элементтері қабырғаларының жарамсыз қалыңдығы жобалау құжаттамасында көрсетіледі.</w:t>
      </w:r>
    </w:p>
    <w:bookmarkStart w:name="z450" w:id="444"/>
    <w:p>
      <w:pPr>
        <w:spacing w:after="0"/>
        <w:ind w:left="0"/>
        <w:jc w:val="both"/>
      </w:pPr>
      <w:r>
        <w:rPr>
          <w:rFonts w:ascii="Times New Roman"/>
          <w:b w:val="false"/>
          <w:i w:val="false"/>
          <w:color w:val="000000"/>
          <w:sz w:val="28"/>
        </w:rPr>
        <w:t>
      414. Ернемектер ақаулыққа шығарылады, егер:</w:t>
      </w:r>
    </w:p>
    <w:bookmarkEnd w:id="444"/>
    <w:p>
      <w:pPr>
        <w:spacing w:after="0"/>
        <w:ind w:left="0"/>
        <w:jc w:val="both"/>
      </w:pPr>
      <w:r>
        <w:rPr>
          <w:rFonts w:ascii="Times New Roman"/>
          <w:b w:val="false"/>
          <w:i w:val="false"/>
          <w:color w:val="000000"/>
          <w:sz w:val="28"/>
        </w:rPr>
        <w:t>
      1) дәніктіру беттері қанағаттанарлықсыз ахуалда болса;</w:t>
      </w:r>
    </w:p>
    <w:p>
      <w:pPr>
        <w:spacing w:after="0"/>
        <w:ind w:left="0"/>
        <w:jc w:val="both"/>
      </w:pPr>
      <w:r>
        <w:rPr>
          <w:rFonts w:ascii="Times New Roman"/>
          <w:b w:val="false"/>
          <w:i w:val="false"/>
          <w:color w:val="000000"/>
          <w:sz w:val="28"/>
        </w:rPr>
        <w:t>
      2) ақаулар бар болса;</w:t>
      </w:r>
    </w:p>
    <w:p>
      <w:pPr>
        <w:spacing w:after="0"/>
        <w:ind w:left="0"/>
        <w:jc w:val="both"/>
      </w:pPr>
      <w:r>
        <w:rPr>
          <w:rFonts w:ascii="Times New Roman"/>
          <w:b w:val="false"/>
          <w:i w:val="false"/>
          <w:color w:val="000000"/>
          <w:sz w:val="28"/>
        </w:rPr>
        <w:t>
      3) түр өзгертулер болса;</w:t>
      </w:r>
    </w:p>
    <w:p>
      <w:pPr>
        <w:spacing w:after="0"/>
        <w:ind w:left="0"/>
        <w:jc w:val="both"/>
      </w:pPr>
      <w:r>
        <w:rPr>
          <w:rFonts w:ascii="Times New Roman"/>
          <w:b w:val="false"/>
          <w:i w:val="false"/>
          <w:color w:val="000000"/>
          <w:sz w:val="28"/>
        </w:rPr>
        <w:t>
      4) ернемек жағасы қабырғасының жуандығы құбырдың ақаулыққа шығарылатын өлшеміне дейін кішірейсе;</w:t>
      </w:r>
    </w:p>
    <w:p>
      <w:pPr>
        <w:spacing w:after="0"/>
        <w:ind w:left="0"/>
        <w:jc w:val="both"/>
      </w:pPr>
      <w:r>
        <w:rPr>
          <w:rFonts w:ascii="Times New Roman"/>
          <w:b w:val="false"/>
          <w:i w:val="false"/>
          <w:color w:val="000000"/>
          <w:sz w:val="28"/>
        </w:rPr>
        <w:t>
      5) жоғары қысымды бұрандалы ернемектердегі бұранданың жұлынуында, умаждалуында және тозғанында, сонымен қатар бұрандада мүмкін шектен асатын люфта бар болса. Сопақ қималы линзалар мен салуларда сызаттар, ұрылулар, тығыздау беттерінің умаждалуы, түр өзгертулер байқалса, ақаулыққа шығарылады.</w:t>
      </w:r>
    </w:p>
    <w:bookmarkStart w:name="z451" w:id="445"/>
    <w:p>
      <w:pPr>
        <w:spacing w:after="0"/>
        <w:ind w:left="0"/>
        <w:jc w:val="both"/>
      </w:pPr>
      <w:r>
        <w:rPr>
          <w:rFonts w:ascii="Times New Roman"/>
          <w:b w:val="false"/>
          <w:i w:val="false"/>
          <w:color w:val="000000"/>
          <w:sz w:val="28"/>
        </w:rPr>
        <w:t>
      415. Тіреу бөлшектері ақаулыққа мына жағдайларда шығарылады:</w:t>
      </w:r>
    </w:p>
    <w:bookmarkEnd w:id="445"/>
    <w:p>
      <w:pPr>
        <w:spacing w:after="0"/>
        <w:ind w:left="0"/>
        <w:jc w:val="both"/>
      </w:pPr>
      <w:r>
        <w:rPr>
          <w:rFonts w:ascii="Times New Roman"/>
          <w:b w:val="false"/>
          <w:i w:val="false"/>
          <w:color w:val="000000"/>
          <w:sz w:val="28"/>
        </w:rPr>
        <w:t>
      1) сызаттар, жұлынулар пайда болса немесе резьбаның коррозиялық тозуында;</w:t>
      </w:r>
    </w:p>
    <w:p>
      <w:pPr>
        <w:spacing w:after="0"/>
        <w:ind w:left="0"/>
        <w:jc w:val="both"/>
      </w:pPr>
      <w:r>
        <w:rPr>
          <w:rFonts w:ascii="Times New Roman"/>
          <w:b w:val="false"/>
          <w:i w:val="false"/>
          <w:color w:val="000000"/>
          <w:sz w:val="28"/>
        </w:rPr>
        <w:t>
      2) болттар мен шпилькалар бүгілген жағдайда;</w:t>
      </w:r>
    </w:p>
    <w:p>
      <w:pPr>
        <w:spacing w:after="0"/>
        <w:ind w:left="0"/>
        <w:jc w:val="both"/>
      </w:pPr>
      <w:r>
        <w:rPr>
          <w:rFonts w:ascii="Times New Roman"/>
          <w:b w:val="false"/>
          <w:i w:val="false"/>
          <w:color w:val="000000"/>
          <w:sz w:val="28"/>
        </w:rPr>
        <w:t>
      3) резьба профилінің өзгертуін тудыратын, қалдық түр өзгертулерінде;</w:t>
      </w:r>
    </w:p>
    <w:p>
      <w:pPr>
        <w:spacing w:after="0"/>
        <w:ind w:left="0"/>
        <w:jc w:val="both"/>
      </w:pPr>
      <w:r>
        <w:rPr>
          <w:rFonts w:ascii="Times New Roman"/>
          <w:b w:val="false"/>
          <w:i w:val="false"/>
          <w:color w:val="000000"/>
          <w:sz w:val="28"/>
        </w:rPr>
        <w:t>
      4) болттар мен гайкалардың бастарының жақ шекаралары тозғанда;</w:t>
      </w:r>
    </w:p>
    <w:p>
      <w:pPr>
        <w:spacing w:after="0"/>
        <w:ind w:left="0"/>
        <w:jc w:val="both"/>
      </w:pPr>
      <w:r>
        <w:rPr>
          <w:rFonts w:ascii="Times New Roman"/>
          <w:b w:val="false"/>
          <w:i w:val="false"/>
          <w:color w:val="000000"/>
          <w:sz w:val="28"/>
        </w:rPr>
        <w:t>
      5) металдың механикалық қасиетінің төмендеуі шекті деңгейден төмендегенде.</w:t>
      </w:r>
    </w:p>
    <w:bookmarkStart w:name="z452" w:id="446"/>
    <w:p>
      <w:pPr>
        <w:spacing w:after="0"/>
        <w:ind w:left="0"/>
        <w:jc w:val="both"/>
      </w:pPr>
      <w:r>
        <w:rPr>
          <w:rFonts w:ascii="Times New Roman"/>
          <w:b w:val="false"/>
          <w:i w:val="false"/>
          <w:color w:val="000000"/>
          <w:sz w:val="28"/>
        </w:rPr>
        <w:t>
      416. Сильфондық және линзалық компенсаторлар, келесі жағдайларда ақаулыққа шығарылады:</w:t>
      </w:r>
    </w:p>
    <w:bookmarkEnd w:id="446"/>
    <w:p>
      <w:pPr>
        <w:spacing w:after="0"/>
        <w:ind w:left="0"/>
        <w:jc w:val="both"/>
      </w:pPr>
      <w:r>
        <w:rPr>
          <w:rFonts w:ascii="Times New Roman"/>
          <w:b w:val="false"/>
          <w:i w:val="false"/>
          <w:color w:val="000000"/>
          <w:sz w:val="28"/>
        </w:rPr>
        <w:t>
      1) сильфонның немесе линзаның қабырға жуандығы компенсатор төлқұжатында көрсетілген есеп көлеміне жеткенде;</w:t>
      </w:r>
    </w:p>
    <w:p>
      <w:pPr>
        <w:spacing w:after="0"/>
        <w:ind w:left="0"/>
        <w:jc w:val="both"/>
      </w:pPr>
      <w:r>
        <w:rPr>
          <w:rFonts w:ascii="Times New Roman"/>
          <w:b w:val="false"/>
          <w:i w:val="false"/>
          <w:color w:val="000000"/>
          <w:sz w:val="28"/>
        </w:rPr>
        <w:t>
      2) сильфон қабырғасының жуандығы 0,5 миллиметрге жетсе, ал сильфон қабырғасының есеп жуандығы одан төмен көрсеткішке тең болса;</w:t>
      </w:r>
    </w:p>
    <w:p>
      <w:pPr>
        <w:spacing w:after="0"/>
        <w:ind w:left="0"/>
        <w:jc w:val="both"/>
      </w:pPr>
      <w:r>
        <w:rPr>
          <w:rFonts w:ascii="Times New Roman"/>
          <w:b w:val="false"/>
          <w:i w:val="false"/>
          <w:color w:val="000000"/>
          <w:sz w:val="28"/>
        </w:rPr>
        <w:t>
      3) компенсаторлардың өрт қауіпті және улы орталарда пайдалану нұсқаулықтарын есепке алып, мүмкін сан айналымында жұмыс атқарылғанда.</w:t>
      </w:r>
    </w:p>
    <w:bookmarkStart w:name="z453" w:id="447"/>
    <w:p>
      <w:pPr>
        <w:spacing w:after="0"/>
        <w:ind w:left="0"/>
        <w:jc w:val="left"/>
      </w:pPr>
      <w:r>
        <w:rPr>
          <w:rFonts w:ascii="Times New Roman"/>
          <w:b/>
          <w:i w:val="false"/>
          <w:color w:val="000000"/>
        </w:rPr>
        <w:t xml:space="preserve"> 3-параграф. Техникалық құжаттама</w:t>
      </w:r>
    </w:p>
    <w:bookmarkEnd w:id="447"/>
    <w:bookmarkStart w:name="z454" w:id="448"/>
    <w:p>
      <w:pPr>
        <w:spacing w:after="0"/>
        <w:ind w:left="0"/>
        <w:jc w:val="both"/>
      </w:pPr>
      <w:r>
        <w:rPr>
          <w:rFonts w:ascii="Times New Roman"/>
          <w:b w:val="false"/>
          <w:i w:val="false"/>
          <w:color w:val="000000"/>
          <w:sz w:val="28"/>
        </w:rPr>
        <w:t>
      417. Технологиялық құбыр жолдар техникалық құжаттамамен жинақталады. Технологиялық құжаттама өнеркәсіптік қауіпсіздік нұсқаулықтарына сәйкес жүргізіледі. Техникалық құжаттама құрамына:</w:t>
      </w:r>
    </w:p>
    <w:bookmarkEnd w:id="448"/>
    <w:p>
      <w:pPr>
        <w:spacing w:after="0"/>
        <w:ind w:left="0"/>
        <w:jc w:val="both"/>
      </w:pPr>
      <w:r>
        <w:rPr>
          <w:rFonts w:ascii="Times New Roman"/>
          <w:b w:val="false"/>
          <w:i w:val="false"/>
          <w:color w:val="000000"/>
          <w:sz w:val="28"/>
        </w:rPr>
        <w:t>
      1) жобалық құжаттама;</w:t>
      </w:r>
    </w:p>
    <w:p>
      <w:pPr>
        <w:spacing w:after="0"/>
        <w:ind w:left="0"/>
        <w:jc w:val="both"/>
      </w:pPr>
      <w:r>
        <w:rPr>
          <w:rFonts w:ascii="Times New Roman"/>
          <w:b w:val="false"/>
          <w:i w:val="false"/>
          <w:color w:val="000000"/>
          <w:sz w:val="28"/>
        </w:rPr>
        <w:t>
      2) құбыржол төлқұжаты және пайдалану құжаттары;</w:t>
      </w:r>
    </w:p>
    <w:p>
      <w:pPr>
        <w:spacing w:after="0"/>
        <w:ind w:left="0"/>
        <w:jc w:val="both"/>
      </w:pPr>
      <w:r>
        <w:rPr>
          <w:rFonts w:ascii="Times New Roman"/>
          <w:b w:val="false"/>
          <w:i w:val="false"/>
          <w:color w:val="000000"/>
          <w:sz w:val="28"/>
        </w:rPr>
        <w:t>
      3) меншік иесі-ұйымның атауы және мекенжайы;</w:t>
      </w:r>
    </w:p>
    <w:p>
      <w:pPr>
        <w:spacing w:after="0"/>
        <w:ind w:left="0"/>
        <w:jc w:val="both"/>
      </w:pPr>
      <w:r>
        <w:rPr>
          <w:rFonts w:ascii="Times New Roman"/>
          <w:b w:val="false"/>
          <w:i w:val="false"/>
          <w:color w:val="000000"/>
          <w:sz w:val="28"/>
        </w:rPr>
        <w:t>
      4) мақсаты;</w:t>
      </w:r>
    </w:p>
    <w:p>
      <w:pPr>
        <w:spacing w:after="0"/>
        <w:ind w:left="0"/>
        <w:jc w:val="both"/>
      </w:pPr>
      <w:r>
        <w:rPr>
          <w:rFonts w:ascii="Times New Roman"/>
          <w:b w:val="false"/>
          <w:i w:val="false"/>
          <w:color w:val="000000"/>
          <w:sz w:val="28"/>
        </w:rPr>
        <w:t>
      5) дайындалған (өндірілген) күні);</w:t>
      </w:r>
    </w:p>
    <w:p>
      <w:pPr>
        <w:spacing w:after="0"/>
        <w:ind w:left="0"/>
        <w:jc w:val="both"/>
      </w:pPr>
      <w:r>
        <w:rPr>
          <w:rFonts w:ascii="Times New Roman"/>
          <w:b w:val="false"/>
          <w:i w:val="false"/>
          <w:color w:val="000000"/>
          <w:sz w:val="28"/>
        </w:rPr>
        <w:t>
      6) жұмыс ортасы;</w:t>
      </w:r>
    </w:p>
    <w:p>
      <w:pPr>
        <w:spacing w:after="0"/>
        <w:ind w:left="0"/>
        <w:jc w:val="both"/>
      </w:pPr>
      <w:r>
        <w:rPr>
          <w:rFonts w:ascii="Times New Roman"/>
          <w:b w:val="false"/>
          <w:i w:val="false"/>
          <w:color w:val="000000"/>
          <w:sz w:val="28"/>
        </w:rPr>
        <w:t>
      7) жұмыс ортасының жұмыс параметрлері: қысым, Мегапаскаль (шаршы сантиметрге килограмм күш), температура, Цельсий градусы;</w:t>
      </w:r>
    </w:p>
    <w:p>
      <w:pPr>
        <w:spacing w:after="0"/>
        <w:ind w:left="0"/>
        <w:jc w:val="both"/>
      </w:pPr>
      <w:r>
        <w:rPr>
          <w:rFonts w:ascii="Times New Roman"/>
          <w:b w:val="false"/>
          <w:i w:val="false"/>
          <w:color w:val="000000"/>
          <w:sz w:val="28"/>
        </w:rPr>
        <w:t>
      8) есептік қызмет мерзімі;</w:t>
      </w:r>
    </w:p>
    <w:p>
      <w:pPr>
        <w:spacing w:after="0"/>
        <w:ind w:left="0"/>
        <w:jc w:val="both"/>
      </w:pPr>
      <w:r>
        <w:rPr>
          <w:rFonts w:ascii="Times New Roman"/>
          <w:b w:val="false"/>
          <w:i w:val="false"/>
          <w:color w:val="000000"/>
          <w:sz w:val="28"/>
        </w:rPr>
        <w:t>
      9) есептік ресурс;</w:t>
      </w:r>
    </w:p>
    <w:p>
      <w:pPr>
        <w:spacing w:after="0"/>
        <w:ind w:left="0"/>
        <w:jc w:val="both"/>
      </w:pPr>
      <w:r>
        <w:rPr>
          <w:rFonts w:ascii="Times New Roman"/>
          <w:b w:val="false"/>
          <w:i w:val="false"/>
          <w:color w:val="000000"/>
          <w:sz w:val="28"/>
        </w:rPr>
        <w:t>
      10) іске қосудың есептік саны;</w:t>
      </w:r>
    </w:p>
    <w:p>
      <w:pPr>
        <w:spacing w:after="0"/>
        <w:ind w:left="0"/>
        <w:jc w:val="both"/>
      </w:pPr>
      <w:r>
        <w:rPr>
          <w:rFonts w:ascii="Times New Roman"/>
          <w:b w:val="false"/>
          <w:i w:val="false"/>
          <w:color w:val="000000"/>
          <w:sz w:val="28"/>
        </w:rPr>
        <w:t>
      11) құбыржолдарды дайындауға (өндіруге) және монтаждауға арналған схемалар, сызбалар, куәліктер және басқа да құжаттар;</w:t>
      </w:r>
    </w:p>
    <w:p>
      <w:pPr>
        <w:spacing w:after="0"/>
        <w:ind w:left="0"/>
        <w:jc w:val="both"/>
      </w:pPr>
      <w:r>
        <w:rPr>
          <w:rFonts w:ascii="Times New Roman"/>
          <w:b w:val="false"/>
          <w:i w:val="false"/>
          <w:color w:val="000000"/>
          <w:sz w:val="28"/>
        </w:rPr>
        <w:t>
      12) ұйымның техникалық басшысы бекіткен шартты өту жолдары, құбыр жолдар элементтерінің негізгі және ақаулыққа шығару жуандығы, арматураның, ернемектердің, бұқтырмалардың және тағы басқа бөлшектердің қондырған орны, түсіру орны, үрлеу және дренажды құрылғылар, дәнекерлеу тоғыспалар, бақылау бұрғылау (олар бар болса) және олардың нөмірленуі көрсетілген құбыр жолдар схемалары;</w:t>
      </w:r>
    </w:p>
    <w:p>
      <w:pPr>
        <w:spacing w:after="0"/>
        <w:ind w:left="0"/>
        <w:jc w:val="both"/>
      </w:pPr>
      <w:r>
        <w:rPr>
          <w:rFonts w:ascii="Times New Roman"/>
          <w:b w:val="false"/>
          <w:i w:val="false"/>
          <w:color w:val="000000"/>
          <w:sz w:val="28"/>
        </w:rPr>
        <w:t>
      13) құбыр жолдар элементтерінің тексерісі және ақаулыққа шығару актілері;</w:t>
      </w:r>
    </w:p>
    <w:p>
      <w:pPr>
        <w:spacing w:after="0"/>
        <w:ind w:left="0"/>
        <w:jc w:val="both"/>
      </w:pPr>
      <w:r>
        <w:rPr>
          <w:rFonts w:ascii="Times New Roman"/>
          <w:b w:val="false"/>
          <w:i w:val="false"/>
          <w:color w:val="000000"/>
          <w:sz w:val="28"/>
        </w:rPr>
        <w:t>
      14) құбыр жолдар жөндеулерінің сапасы туралы куәлік, соның ішінде жөндеуде қолданылған материалдардың сапасын және дәнекерлеу тоғыспаларының сапасын растайтын, құбыржолды жөндеуде қолданылатын дәнекерлеу жұмыстарының журналы;</w:t>
      </w:r>
    </w:p>
    <w:p>
      <w:pPr>
        <w:spacing w:after="0"/>
        <w:ind w:left="0"/>
        <w:jc w:val="both"/>
      </w:pPr>
      <w:r>
        <w:rPr>
          <w:rFonts w:ascii="Times New Roman"/>
          <w:b w:val="false"/>
          <w:i w:val="false"/>
          <w:color w:val="000000"/>
          <w:sz w:val="28"/>
        </w:rPr>
        <w:t>
      15) сутегі құрамдас ортада жұмыс істейтін құбыржолдың металын бақылау бойынша құжаттама;</w:t>
      </w:r>
    </w:p>
    <w:p>
      <w:pPr>
        <w:spacing w:after="0"/>
        <w:ind w:left="0"/>
        <w:jc w:val="both"/>
      </w:pPr>
      <w:r>
        <w:rPr>
          <w:rFonts w:ascii="Times New Roman"/>
          <w:b w:val="false"/>
          <w:i w:val="false"/>
          <w:color w:val="000000"/>
          <w:sz w:val="28"/>
        </w:rPr>
        <w:t>
      16) құбыр жолды жүйелі көзбен шолып тексеру актісі;</w:t>
      </w:r>
    </w:p>
    <w:p>
      <w:pPr>
        <w:spacing w:after="0"/>
        <w:ind w:left="0"/>
        <w:jc w:val="both"/>
      </w:pPr>
      <w:r>
        <w:rPr>
          <w:rFonts w:ascii="Times New Roman"/>
          <w:b w:val="false"/>
          <w:i w:val="false"/>
          <w:color w:val="000000"/>
          <w:sz w:val="28"/>
        </w:rPr>
        <w:t>
      17) құбыр жолды беріктік пен герметикалыққа сынау актісі;</w:t>
      </w:r>
    </w:p>
    <w:p>
      <w:pPr>
        <w:spacing w:after="0"/>
        <w:ind w:left="0"/>
        <w:jc w:val="both"/>
      </w:pPr>
      <w:r>
        <w:rPr>
          <w:rFonts w:ascii="Times New Roman"/>
          <w:b w:val="false"/>
          <w:i w:val="false"/>
          <w:color w:val="000000"/>
          <w:sz w:val="28"/>
        </w:rPr>
        <w:t>
      18) арматураны тексеру, жөндеу және сынау актісі;</w:t>
      </w:r>
    </w:p>
    <w:p>
      <w:pPr>
        <w:spacing w:after="0"/>
        <w:ind w:left="0"/>
        <w:jc w:val="both"/>
      </w:pPr>
      <w:r>
        <w:rPr>
          <w:rFonts w:ascii="Times New Roman"/>
          <w:b w:val="false"/>
          <w:i w:val="false"/>
          <w:color w:val="000000"/>
          <w:sz w:val="28"/>
        </w:rPr>
        <w:t>
      19) құбыр жолды пайдалану журналы;</w:t>
      </w:r>
    </w:p>
    <w:p>
      <w:pPr>
        <w:spacing w:after="0"/>
        <w:ind w:left="0"/>
        <w:jc w:val="both"/>
      </w:pPr>
      <w:r>
        <w:rPr>
          <w:rFonts w:ascii="Times New Roman"/>
          <w:b w:val="false"/>
          <w:i w:val="false"/>
          <w:color w:val="000000"/>
          <w:sz w:val="28"/>
        </w:rPr>
        <w:t>
      20) ақаулыққа шығару актісі;</w:t>
      </w:r>
    </w:p>
    <w:p>
      <w:pPr>
        <w:spacing w:after="0"/>
        <w:ind w:left="0"/>
        <w:jc w:val="both"/>
      </w:pPr>
      <w:r>
        <w:rPr>
          <w:rFonts w:ascii="Times New Roman"/>
          <w:b w:val="false"/>
          <w:i w:val="false"/>
          <w:color w:val="000000"/>
          <w:sz w:val="28"/>
        </w:rPr>
        <w:t>
      21) бұқтырмаларды қондыру-алу журналы;</w:t>
      </w:r>
    </w:p>
    <w:p>
      <w:pPr>
        <w:spacing w:after="0"/>
        <w:ind w:left="0"/>
        <w:jc w:val="both"/>
      </w:pPr>
      <w:r>
        <w:rPr>
          <w:rFonts w:ascii="Times New Roman"/>
          <w:b w:val="false"/>
          <w:i w:val="false"/>
          <w:color w:val="000000"/>
          <w:sz w:val="28"/>
        </w:rPr>
        <w:t>
      22) арматура паспорты.</w:t>
      </w:r>
    </w:p>
    <w:bookmarkStart w:name="z455" w:id="449"/>
    <w:p>
      <w:pPr>
        <w:spacing w:after="0"/>
        <w:ind w:left="0"/>
        <w:jc w:val="left"/>
      </w:pPr>
      <w:r>
        <w:rPr>
          <w:rFonts w:ascii="Times New Roman"/>
          <w:b/>
          <w:i w:val="false"/>
          <w:color w:val="000000"/>
        </w:rPr>
        <w:t xml:space="preserve"> 9-тарау. Жерасты құбыр жолдары</w:t>
      </w:r>
    </w:p>
    <w:bookmarkEnd w:id="449"/>
    <w:bookmarkStart w:name="z456" w:id="450"/>
    <w:p>
      <w:pPr>
        <w:spacing w:after="0"/>
        <w:ind w:left="0"/>
        <w:jc w:val="both"/>
      </w:pPr>
      <w:r>
        <w:rPr>
          <w:rFonts w:ascii="Times New Roman"/>
          <w:b w:val="false"/>
          <w:i w:val="false"/>
          <w:color w:val="000000"/>
          <w:sz w:val="28"/>
        </w:rPr>
        <w:t>
      418. Жерасты құбыр жолдар үшін техникалық ахуалына жүйелі бақылау орнатылады.</w:t>
      </w:r>
    </w:p>
    <w:bookmarkEnd w:id="450"/>
    <w:bookmarkStart w:name="z457" w:id="451"/>
    <w:p>
      <w:pPr>
        <w:spacing w:after="0"/>
        <w:ind w:left="0"/>
        <w:jc w:val="both"/>
      </w:pPr>
      <w:r>
        <w:rPr>
          <w:rFonts w:ascii="Times New Roman"/>
          <w:b w:val="false"/>
          <w:i w:val="false"/>
          <w:color w:val="000000"/>
          <w:sz w:val="28"/>
        </w:rPr>
        <w:t>
      419. Жерасты құбыр жолдарын тексеру үшін, кейін оңашалауды шешу, коррозияға қарсы және ағынды қорғанысты тексеру, құбыр жолдарды тексеру, қабырға жуандығын өлшеу арқылы ал негізделген жағдайларда бөлек учаскелерін кесіп алу арқылы бөлек телімдерінің әрқайсысының ұзындығы кемінде 2 метр топырақты ашады және алады.</w:t>
      </w:r>
    </w:p>
    <w:bookmarkEnd w:id="451"/>
    <w:p>
      <w:pPr>
        <w:spacing w:after="0"/>
        <w:ind w:left="0"/>
        <w:jc w:val="both"/>
      </w:pPr>
      <w:r>
        <w:rPr>
          <w:rFonts w:ascii="Times New Roman"/>
          <w:b w:val="false"/>
          <w:i w:val="false"/>
          <w:color w:val="000000"/>
          <w:sz w:val="28"/>
        </w:rPr>
        <w:t>
      Ревизия үшін ашуға жататын учаскелер санын құбыржолды пайдалану жағдайына қарап орнатады:</w:t>
      </w:r>
    </w:p>
    <w:p>
      <w:pPr>
        <w:spacing w:after="0"/>
        <w:ind w:left="0"/>
        <w:jc w:val="both"/>
      </w:pPr>
      <w:r>
        <w:rPr>
          <w:rFonts w:ascii="Times New Roman"/>
          <w:b w:val="false"/>
          <w:i w:val="false"/>
          <w:color w:val="000000"/>
          <w:sz w:val="28"/>
        </w:rPr>
        <w:t>
      1) құбыр жолдың оқшаулану тегістігін құралдар арқылы бақылау кезінде, анықталған оқшаулануға зақым келген орындарда ашу жүзеге асырылады;</w:t>
      </w:r>
    </w:p>
    <w:p>
      <w:pPr>
        <w:spacing w:after="0"/>
        <w:ind w:left="0"/>
        <w:jc w:val="both"/>
      </w:pPr>
      <w:r>
        <w:rPr>
          <w:rFonts w:ascii="Times New Roman"/>
          <w:b w:val="false"/>
          <w:i w:val="false"/>
          <w:color w:val="000000"/>
          <w:sz w:val="28"/>
        </w:rPr>
        <w:t>
      2) іріктелген бақылау кезінде ашу бір учаскеге құбыр жолдың 200-300 метр есебімен жүргізіледі.</w:t>
      </w:r>
    </w:p>
    <w:bookmarkStart w:name="z458" w:id="452"/>
    <w:p>
      <w:pPr>
        <w:spacing w:after="0"/>
        <w:ind w:left="0"/>
        <w:jc w:val="both"/>
      </w:pPr>
      <w:r>
        <w:rPr>
          <w:rFonts w:ascii="Times New Roman"/>
          <w:b w:val="false"/>
          <w:i w:val="false"/>
          <w:color w:val="000000"/>
          <w:sz w:val="28"/>
        </w:rPr>
        <w:t>
      420. Жерасты құбыр жолдарына жөндеу және реттеу жұмыстарын жүргізген кезде, жоба шарттары бойынша температуралық түр өзгерістерге, қолданылатын материалдар сапасына, дәнекерлеу тігістеріне, коррозияға қарсы жабындарына және жүргізілген жұмыстардың қорытындысы бойынша барлық керекті құжаттамаларды дер кезінде ресімдеуге бақылау орнатылады.</w:t>
      </w:r>
    </w:p>
    <w:bookmarkEnd w:id="452"/>
    <w:bookmarkStart w:name="z459" w:id="453"/>
    <w:p>
      <w:pPr>
        <w:spacing w:after="0"/>
        <w:ind w:left="0"/>
        <w:jc w:val="both"/>
      </w:pPr>
      <w:r>
        <w:rPr>
          <w:rFonts w:ascii="Times New Roman"/>
          <w:b w:val="false"/>
          <w:i w:val="false"/>
          <w:color w:val="000000"/>
          <w:sz w:val="28"/>
        </w:rPr>
        <w:t>
      421. Жер асты құбыр жолдары топырақ коррозиясынан және адасып жүрген ток коррозиясынан қорғалған болады.</w:t>
      </w:r>
    </w:p>
    <w:bookmarkEnd w:id="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құбыр жолдарды</w:t>
            </w:r>
            <w:r>
              <w:br/>
            </w:r>
            <w:r>
              <w:rPr>
                <w:rFonts w:ascii="Times New Roman"/>
                <w:b w:val="false"/>
                <w:i w:val="false"/>
                <w:color w:val="000000"/>
                <w:sz w:val="20"/>
              </w:rPr>
              <w:t>пайдалану кезіндегі қауіпсіздік</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461" w:id="454"/>
    <w:p>
      <w:pPr>
        <w:spacing w:after="0"/>
        <w:ind w:left="0"/>
        <w:jc w:val="left"/>
      </w:pPr>
      <w:r>
        <w:rPr>
          <w:rFonts w:ascii="Times New Roman"/>
          <w:b/>
          <w:i w:val="false"/>
          <w:color w:val="000000"/>
        </w:rPr>
        <w:t xml:space="preserve"> Р≤10 Мегапаскаль (бір шаршы сантиметрге 100 килограмм күш) құбыр жолдарының классификациясы</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заттар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жолдардың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Pесеп, Мегапаскаль (шаршы сантиметрге бір килограмм күш)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tесеп, Цельсий градус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Pесеп, Мегапаскаль (шаршы сантиметрге бір килограмм күш)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tесеп, Цельсий градус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Pесеп, Мегапаскаль (шаршы сантиметрге бір килограмм күш)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tесеп, Цельсий градус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Pесеп, Мегапаскаль (шаршы сантиметрге бір килограмм күш)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tесеп, Цельсий градус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Pесеп, Мегапаскаль (шаршы сантиметрге бір килограмм күш)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tесеп, Цельсий градус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әсері бар заттар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төтенше және жоғары қауіпті 1, 2 сыныпты заттар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аса қауіпті</w:t>
            </w:r>
          </w:p>
          <w:p>
            <w:pPr>
              <w:spacing w:after="20"/>
              <w:ind w:left="20"/>
              <w:jc w:val="both"/>
            </w:pPr>
            <w:r>
              <w:rPr>
                <w:rFonts w:ascii="Times New Roman"/>
                <w:b w:val="false"/>
                <w:i w:val="false"/>
                <w:color w:val="000000"/>
                <w:sz w:val="20"/>
              </w:rPr>
              <w:t>
3 сыныпты заттар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 жоғары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жоғары және минус 40-тан төмен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0,08 (0,8)-ден (абс) бастап 2,5 (25)-ке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тан 300-ге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0,08 (0,8) (абс) төмен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және өрт қауіпті заттар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жанатын газдар (ГГ), соның ішінде сұйылтылған көмірсутегілі газдар (СКГ)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 артық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300-ге артық және минус 40-тан төмен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0,08 (0,8)-ден (абс) бастап 2,5 (25)-ке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40-тан 300-ге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0,08 (0,8) (абс) төмен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жылдам</w:t>
            </w:r>
          </w:p>
          <w:p>
            <w:pPr>
              <w:spacing w:after="20"/>
              <w:ind w:left="20"/>
              <w:jc w:val="both"/>
            </w:pPr>
            <w:r>
              <w:rPr>
                <w:rFonts w:ascii="Times New Roman"/>
                <w:b w:val="false"/>
                <w:i w:val="false"/>
                <w:color w:val="000000"/>
                <w:sz w:val="20"/>
              </w:rPr>
              <w:t>
тұтанатын сұйықтар (ЖТС)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 төмен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жоғары және минус 40-тан төмен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(16)-дан жоғары 2,5 (25)-ке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120-дан бастап 300-ге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40-тан бастап 120-ға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0,08 (0,8) (абс) төмен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0,08 (0,8) (абс) бастап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40-тан бастап 300-ге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жанатын сұйықтар (ЖС)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 жоғары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350-ден жоғары және минус 40 төмен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(25)-тен жоғары 6,3 (63)-ке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250-ден жоғары350-ге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(16)-дан жоғары 2,5 (25)-ке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120-дан жоғары 250-ге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40-тан бастап</w:t>
            </w:r>
          </w:p>
          <w:p>
            <w:pPr>
              <w:spacing w:after="20"/>
              <w:ind w:left="20"/>
              <w:jc w:val="both"/>
            </w:pPr>
            <w:r>
              <w:rPr>
                <w:rFonts w:ascii="Times New Roman"/>
                <w:b w:val="false"/>
                <w:i w:val="false"/>
                <w:color w:val="000000"/>
                <w:sz w:val="20"/>
              </w:rPr>
              <w:t>
120-ға-дейін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0,003 (0,03) (абс) төмен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0,08 (0,8) (абс) төмен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0,08 (0,8) (абс)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40-тан 250-ге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жанатын (ҚЖ) және жанбайтын (Ж) заттар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0,003 (0,03) (абс) төмен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6,3 (63)-тен жоғары 0,08 (0,8)-ге (абс) төмен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350-ден жоғары 450-ге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(25)-тен жоғары 6,3 (63)-ке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250-ден бастап 350-ге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(16)-дан жоғары 2,5 (25)-ке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120-дан жоғары 250-ге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40-тан бастап 120-ға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құбыржолдарды</w:t>
            </w:r>
            <w:r>
              <w:br/>
            </w:r>
            <w:r>
              <w:rPr>
                <w:rFonts w:ascii="Times New Roman"/>
                <w:b w:val="false"/>
                <w:i w:val="false"/>
                <w:color w:val="000000"/>
                <w:sz w:val="20"/>
              </w:rPr>
              <w:t>пайдалану кезіндегі қауіпсіздік</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463" w:id="455"/>
    <w:p>
      <w:pPr>
        <w:spacing w:after="0"/>
        <w:ind w:left="0"/>
        <w:jc w:val="left"/>
      </w:pPr>
      <w:r>
        <w:rPr>
          <w:rFonts w:ascii="Times New Roman"/>
          <w:b/>
          <w:i w:val="false"/>
          <w:color w:val="000000"/>
        </w:rPr>
        <w:t xml:space="preserve"> Ернемектердің тығыздау бетінің түрін таңдау</w:t>
      </w:r>
    </w:p>
    <w:bookmarkEnd w:id="455"/>
    <w:p>
      <w:pPr>
        <w:spacing w:after="0"/>
        <w:ind w:left="0"/>
        <w:jc w:val="left"/>
      </w:pPr>
      <w:r>
        <w:br/>
      </w:r>
    </w:p>
    <w:p>
      <w:pPr>
        <w:spacing w:after="0"/>
        <w:ind w:left="0"/>
        <w:jc w:val="both"/>
      </w:pPr>
      <w:r>
        <w:drawing>
          <wp:inline distT="0" distB="0" distL="0" distR="0">
            <wp:extent cx="63500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3500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1-сурет.Арматура ернемектері мен құбыр жолдың жалғастыратын бөліктерінің тығыздау бетінің түрін таңдау:</w:t>
      </w:r>
    </w:p>
    <w:p>
      <w:pPr>
        <w:spacing w:after="0"/>
        <w:ind w:left="0"/>
        <w:jc w:val="both"/>
      </w:pPr>
      <w:r>
        <w:rPr>
          <w:rFonts w:ascii="Times New Roman"/>
          <w:b w:val="false"/>
          <w:i w:val="false"/>
          <w:color w:val="000000"/>
          <w:sz w:val="28"/>
        </w:rPr>
        <w:t>
      а-тегіс; б-линзалы төсем астында; в-сопақ қиысудың сақиналы төсемі астында; г-шығу-түсіру; д-шип-паз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Ернемектердің тығыздау бетінің түрін таңдау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Pу, Мегапаскаль (шаршы сантиметрге бір килограмм күш) қысым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 бетінің ұсынылатын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тобындағы барлық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тобындағы А (а) және ЖОЖ (ары қарай-жоғары температуралы органикалық жылу тасымалдағыш) басқа барлық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ЖОЖ басқабарлық топтағы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2,5 (25)</w:t>
            </w:r>
          </w:p>
          <w:p>
            <w:pPr>
              <w:spacing w:after="20"/>
              <w:ind w:left="20"/>
              <w:jc w:val="both"/>
            </w:pPr>
            <w:r>
              <w:rPr>
                <w:rFonts w:ascii="Times New Roman"/>
                <w:b w:val="false"/>
                <w:i w:val="false"/>
                <w:color w:val="000000"/>
                <w:sz w:val="20"/>
              </w:rPr>
              <w:t>
&lt; 6,3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Шығу-түсіру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 тобындағы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0,25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 тобындағы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0,25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Шығу-түсіру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Шип-паз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 аммиак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Шығу-түсіру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Вакуумдағы заттардың барлық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 бастап 0,05 абс. (0,95-0,5)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Вакуумдағы заттардың барлық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бастап 0,001 абс. (0,5-0,01)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Шип-паз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барлық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Линзалы төсем астында немесе сопақ қиысу төсемі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құбыржолдарды</w:t>
            </w:r>
            <w:r>
              <w:br/>
            </w:r>
            <w:r>
              <w:rPr>
                <w:rFonts w:ascii="Times New Roman"/>
                <w:b w:val="false"/>
                <w:i w:val="false"/>
                <w:color w:val="000000"/>
                <w:sz w:val="20"/>
              </w:rPr>
              <w:t>пайдалану кезіндегі қауіпсіздік</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465" w:id="456"/>
    <w:p>
      <w:pPr>
        <w:spacing w:after="0"/>
        <w:ind w:left="0"/>
        <w:jc w:val="left"/>
      </w:pPr>
      <w:r>
        <w:rPr>
          <w:rFonts w:ascii="Times New Roman"/>
          <w:b/>
          <w:i w:val="false"/>
          <w:color w:val="000000"/>
        </w:rPr>
        <w:t xml:space="preserve"> Технологиялық құбыр жолдарда тармақталу</w:t>
      </w:r>
    </w:p>
    <w:bookmarkEnd w:id="456"/>
    <w:p>
      <w:pPr>
        <w:spacing w:after="0"/>
        <w:ind w:left="0"/>
        <w:jc w:val="left"/>
      </w:pPr>
      <w:r>
        <w:br/>
      </w:r>
    </w:p>
    <w:p>
      <w:pPr>
        <w:spacing w:after="0"/>
        <w:ind w:left="0"/>
        <w:jc w:val="both"/>
      </w:pPr>
      <w:r>
        <w:drawing>
          <wp:inline distT="0" distB="0" distL="0" distR="0">
            <wp:extent cx="63500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3500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а-бекітусіз; б-үштармақ көмегімен;</w:t>
      </w:r>
    </w:p>
    <w:p>
      <w:pPr>
        <w:spacing w:after="0"/>
        <w:ind w:left="0"/>
        <w:jc w:val="both"/>
      </w:pPr>
      <w:r>
        <w:rPr>
          <w:rFonts w:ascii="Times New Roman"/>
          <w:b w:val="false"/>
          <w:i w:val="false"/>
          <w:color w:val="000000"/>
          <w:sz w:val="28"/>
        </w:rPr>
        <w:t>
      в-жалғастық және жапсырмамен бекіту;</w:t>
      </w:r>
    </w:p>
    <w:p>
      <w:pPr>
        <w:spacing w:after="0"/>
        <w:ind w:left="0"/>
        <w:jc w:val="both"/>
      </w:pPr>
      <w:r>
        <w:rPr>
          <w:rFonts w:ascii="Times New Roman"/>
          <w:b w:val="false"/>
          <w:i w:val="false"/>
          <w:color w:val="000000"/>
          <w:sz w:val="28"/>
        </w:rPr>
        <w:t>
      д-жалғастықпен бекіту;</w:t>
      </w:r>
    </w:p>
    <w:p>
      <w:pPr>
        <w:spacing w:after="0"/>
        <w:ind w:left="0"/>
        <w:jc w:val="both"/>
      </w:pPr>
      <w:r>
        <w:rPr>
          <w:rFonts w:ascii="Times New Roman"/>
          <w:b w:val="false"/>
          <w:i w:val="false"/>
          <w:color w:val="000000"/>
          <w:sz w:val="28"/>
        </w:rPr>
        <w:t>
      е-негізгі және тармақталатын құбыр жолда жапсырмамен бекітілген;</w:t>
      </w:r>
    </w:p>
    <w:p>
      <w:pPr>
        <w:spacing w:after="0"/>
        <w:ind w:left="0"/>
        <w:jc w:val="both"/>
      </w:pPr>
      <w:r>
        <w:rPr>
          <w:rFonts w:ascii="Times New Roman"/>
          <w:b w:val="false"/>
          <w:i w:val="false"/>
          <w:color w:val="000000"/>
          <w:sz w:val="28"/>
        </w:rPr>
        <w:t>
      ж-крест тәрізді.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құбыржолдарды</w:t>
            </w:r>
            <w:r>
              <w:br/>
            </w:r>
            <w:r>
              <w:rPr>
                <w:rFonts w:ascii="Times New Roman"/>
                <w:b w:val="false"/>
                <w:i w:val="false"/>
                <w:color w:val="000000"/>
                <w:sz w:val="20"/>
              </w:rPr>
              <w:t>пайдалану кезіндегі қауіпсіздік</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bookmarkStart w:name="z467" w:id="457"/>
    <w:p>
      <w:pPr>
        <w:spacing w:after="0"/>
        <w:ind w:left="0"/>
        <w:jc w:val="left"/>
      </w:pPr>
      <w:r>
        <w:rPr>
          <w:rFonts w:ascii="Times New Roman"/>
          <w:b/>
          <w:i w:val="false"/>
          <w:color w:val="000000"/>
        </w:rPr>
        <w:t xml:space="preserve"> Коррозиялық ортаға арналған материалдар</w:t>
      </w:r>
    </w:p>
    <w:bookmarkEnd w:id="4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both"/>
      </w:pPr>
      <w:r>
        <w:rPr>
          <w:rFonts w:ascii="Times New Roman"/>
          <w:b w:val="false"/>
          <w:i w:val="false"/>
          <w:color w:val="000000"/>
          <w:sz w:val="28"/>
        </w:rPr>
        <w:t>
      Болатты сутекті ортада пайдаланудың барынша көп рұқсат берілетін температурасы, градус Цельсий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таңбасы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градус Цельсий, сутегінің парциалды қысымында, Мегапаскаль (шаршы сантиметрге бір килограмм күш)</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20ЮЧ, 15ГС, 16ГС, 09Г2С, 10Г2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14ХГС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30ХМА, 15ХМ, 12Х1МФ, 20Х2МА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20Х2МА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15Х1М1Ф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22X3М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18ХЗМФ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20Х3МВФ, 15Х5М, 15X5M-III, 08X18H10T, 08Х18Н12Т, 12Х18Н10Т, 12Х18Н12Т, 03Х17Н14М3, 08Х17Н15М3Т, 10Х17Н13М2Т, 10Х17Н13МЗТ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left"/>
      </w:pPr>
      <w:r>
        <w:rPr>
          <w:rFonts w:ascii="Times New Roman"/>
          <w:b/>
          <w:i w:val="false"/>
          <w:color w:val="000000"/>
        </w:rPr>
        <w:t xml:space="preserve"> Көміртек қышқылының барынша көп рұқсат берілетін парциалды қысымы, Мегапаскаль (шаршы сантиметрге бір килограмм күш)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Цельсий Градус температурада, парциалды қысым, Мегапаскаль (шаршы сантиметрге бір килограмм күш)</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артық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пайызға дейін хромы бар көмірқышқыл және төмен легириленген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пайызға дейін хромы бар төмен легириленген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Аустенитті сыныптың таттануға тұрақты болаттары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left"/>
      </w:pPr>
      <w:r>
        <w:rPr>
          <w:rFonts w:ascii="Times New Roman"/>
          <w:b/>
          <w:i w:val="false"/>
          <w:color w:val="000000"/>
        </w:rPr>
        <w:t xml:space="preserve"> Болатты аммиагы бар ортада пайдаланудың барынша көп рұқсат берілетін температурасы, градус Цельсий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таңбасы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градус Цельсий, аммиактың парциалды қысымында, Мегапаскаль (шаршы сантиметрге бір килограмм күш)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жоғары 2(20)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 жоғары 5(50)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 жоғары 8(80)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20ЮЧ, 15ГС, 16ГС, 09Г2С, 10Г2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14ХГС, 30ХМА, 15ХМ, 12Х1МФ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15Х1М1Ф, 20Х2МА, 22Х3М, 18Х3МВ, 15Х5М, 20ХЗМВФ, 15X5M-III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08X18Н10Т, 08X18Н12Т, 12Х18Н10Т, 12Х18Н12Т, 03Х17Н14М3, 10Х17Н13М2Т, 1РХ17Н13М3Т, 08Х17Н15М3Т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құбыржолдарды</w:t>
            </w:r>
            <w:r>
              <w:br/>
            </w:r>
            <w:r>
              <w:rPr>
                <w:rFonts w:ascii="Times New Roman"/>
                <w:b w:val="false"/>
                <w:i w:val="false"/>
                <w:color w:val="000000"/>
                <w:sz w:val="20"/>
              </w:rPr>
              <w:t>пайдалану кезіндегі қауіпсіздік</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bookmarkStart w:name="z469" w:id="458"/>
    <w:p>
      <w:pPr>
        <w:spacing w:after="0"/>
        <w:ind w:left="0"/>
        <w:jc w:val="left"/>
      </w:pPr>
      <w:r>
        <w:rPr>
          <w:rFonts w:ascii="Times New Roman"/>
          <w:b/>
          <w:i w:val="false"/>
          <w:color w:val="000000"/>
        </w:rPr>
        <w:t xml:space="preserve"> Айналма сызықтың шартты өтуі, миллиметрден кем емес:</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арматурасы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 желі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құбыржолдарды</w:t>
            </w:r>
            <w:r>
              <w:br/>
            </w:r>
            <w:r>
              <w:rPr>
                <w:rFonts w:ascii="Times New Roman"/>
                <w:b w:val="false"/>
                <w:i w:val="false"/>
                <w:color w:val="000000"/>
                <w:sz w:val="20"/>
              </w:rPr>
              <w:t>пайдалану кезіндегі қауіпсіздік</w:t>
            </w:r>
            <w:r>
              <w:br/>
            </w:r>
            <w:r>
              <w:rPr>
                <w:rFonts w:ascii="Times New Roman"/>
                <w:b w:val="false"/>
                <w:i w:val="false"/>
                <w:color w:val="000000"/>
                <w:sz w:val="20"/>
              </w:rPr>
              <w:t>жөніндегі нұсқаулыққа</w:t>
            </w:r>
            <w:r>
              <w:br/>
            </w:r>
            <w:r>
              <w:rPr>
                <w:rFonts w:ascii="Times New Roman"/>
                <w:b w:val="false"/>
                <w:i w:val="false"/>
                <w:color w:val="000000"/>
                <w:sz w:val="20"/>
              </w:rPr>
              <w:t>6-қосымша</w:t>
            </w:r>
          </w:p>
        </w:tc>
      </w:tr>
    </w:tbl>
    <w:bookmarkStart w:name="z471" w:id="459"/>
    <w:p>
      <w:pPr>
        <w:spacing w:after="0"/>
        <w:ind w:left="0"/>
        <w:jc w:val="left"/>
      </w:pPr>
      <w:r>
        <w:rPr>
          <w:rFonts w:ascii="Times New Roman"/>
          <w:b/>
          <w:i w:val="false"/>
          <w:color w:val="000000"/>
        </w:rPr>
        <w:t xml:space="preserve"> Жапсарлас құбыр жолдардың діңдері мен құрылыс құрылымдарынан құбыр жолға дейінгі қашықтық</w:t>
      </w:r>
    </w:p>
    <w:bookmarkEnd w:id="459"/>
    <w:p>
      <w:pPr>
        <w:spacing w:after="0"/>
        <w:ind w:left="0"/>
        <w:jc w:val="left"/>
      </w:pPr>
      <w:r>
        <w:br/>
      </w:r>
    </w:p>
    <w:p>
      <w:pPr>
        <w:spacing w:after="0"/>
        <w:ind w:left="0"/>
        <w:jc w:val="both"/>
      </w:pPr>
      <w:r>
        <w:drawing>
          <wp:inline distT="0" distB="0" distL="0" distR="0">
            <wp:extent cx="38100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810000" cy="217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Жапсарлас құбыр жолдардың діңдері мен құбыр жолдардан канал және ғимарат қабырғаларына дейінгі ұсынылатын қашықтық, миллиметрден кем емес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жолдың шартты өтуі,</w:t>
            </w:r>
          </w:p>
          <w:p>
            <w:pPr>
              <w:spacing w:after="20"/>
              <w:ind w:left="20"/>
              <w:jc w:val="both"/>
            </w:pPr>
            <w:r>
              <w:rPr>
                <w:rFonts w:ascii="Times New Roman"/>
                <w:b w:val="false"/>
                <w:i w:val="false"/>
                <w:color w:val="000000"/>
                <w:sz w:val="20"/>
              </w:rPr>
              <w:t>
D</w:t>
            </w:r>
            <w:r>
              <w:rPr>
                <w:rFonts w:ascii="Times New Roman"/>
                <w:b w:val="false"/>
                <w:i w:val="false"/>
                <w:color w:val="000000"/>
                <w:vertAlign w:val="subscript"/>
              </w:rPr>
              <w:t>у</w:t>
            </w:r>
            <w:r>
              <w:rPr>
                <w:rFonts w:ascii="Times New Roman"/>
                <w:b w:val="false"/>
                <w:i w:val="false"/>
                <w:color w:val="000000"/>
                <w:sz w:val="20"/>
              </w:rPr>
              <w:t>, миллиметр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градус Цельсий температурасында оқшауланған құбыр жолдар үшін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құбыр жолдар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Ернемексіз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жазықта орта температурасы, Мегапаскаль (шаршы сантиметрге бір килограмм күш) оқшауланбаған құбыр жолдар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30-дан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30-дан 19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 600 дейін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 және 4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r>
              <w:rPr>
                <w:rFonts w:ascii="Times New Roman"/>
                <w:b w:val="false"/>
                <w:i w:val="false"/>
                <w:color w:val="000000"/>
                <w:vertAlign w:val="subscript"/>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r>
              <w:rPr>
                <w:rFonts w:ascii="Times New Roman"/>
                <w:b w:val="false"/>
                <w:i w:val="false"/>
                <w:color w:val="000000"/>
                <w:vertAlign w:val="subscript"/>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r>
              <w:rPr>
                <w:rFonts w:ascii="Times New Roman"/>
                <w:b w:val="false"/>
                <w:i w:val="false"/>
                <w:color w:val="000000"/>
                <w:vertAlign w:val="subscript"/>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r>
              <w:rPr>
                <w:rFonts w:ascii="Times New Roman"/>
                <w:b w:val="false"/>
                <w:i w:val="false"/>
                <w:color w:val="000000"/>
                <w:vertAlign w:val="subscript"/>
              </w:rPr>
              <w:t>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r>
              <w:rPr>
                <w:rFonts w:ascii="Times New Roman"/>
                <w:b w:val="false"/>
                <w:i w:val="false"/>
                <w:color w:val="000000"/>
                <w:vertAlign w:val="subscript"/>
              </w:rPr>
              <w:t>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r>
              <w:rPr>
                <w:rFonts w:ascii="Times New Roman"/>
                <w:b w:val="false"/>
                <w:i w:val="false"/>
                <w:color w:val="000000"/>
                <w:vertAlign w:val="subscript"/>
              </w:rPr>
              <w:t>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r>
              <w:rPr>
                <w:rFonts w:ascii="Times New Roman"/>
                <w:b w:val="false"/>
                <w:i w:val="false"/>
                <w:color w:val="000000"/>
                <w:vertAlign w:val="subscript"/>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r>
              <w:rPr>
                <w:rFonts w:ascii="Times New Roman"/>
                <w:b w:val="false"/>
                <w:i w:val="false"/>
                <w:color w:val="000000"/>
                <w:vertAlign w:val="subscript"/>
              </w:rPr>
              <w:t>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құбыржолдарды</w:t>
            </w:r>
            <w:r>
              <w:br/>
            </w:r>
            <w:r>
              <w:rPr>
                <w:rFonts w:ascii="Times New Roman"/>
                <w:b w:val="false"/>
                <w:i w:val="false"/>
                <w:color w:val="000000"/>
                <w:sz w:val="20"/>
              </w:rPr>
              <w:t>пайдалану кезіндегі қауіпсіздік</w:t>
            </w:r>
            <w:r>
              <w:br/>
            </w:r>
            <w:r>
              <w:rPr>
                <w:rFonts w:ascii="Times New Roman"/>
                <w:b w:val="false"/>
                <w:i w:val="false"/>
                <w:color w:val="000000"/>
                <w:sz w:val="20"/>
              </w:rPr>
              <w:t>жөніндегі нұсқаулыққа</w:t>
            </w:r>
            <w:r>
              <w:br/>
            </w:r>
            <w:r>
              <w:rPr>
                <w:rFonts w:ascii="Times New Roman"/>
                <w:b w:val="false"/>
                <w:i w:val="false"/>
                <w:color w:val="000000"/>
                <w:sz w:val="20"/>
              </w:rPr>
              <w:t>7-қосымша</w:t>
            </w:r>
          </w:p>
        </w:tc>
      </w:tr>
    </w:tbl>
    <w:bookmarkStart w:name="z473" w:id="460"/>
    <w:p>
      <w:pPr>
        <w:spacing w:after="0"/>
        <w:ind w:left="0"/>
        <w:jc w:val="left"/>
      </w:pPr>
      <w:r>
        <w:rPr>
          <w:rFonts w:ascii="Times New Roman"/>
          <w:b/>
          <w:i w:val="false"/>
          <w:color w:val="000000"/>
        </w:rPr>
        <w:t xml:space="preserve"> Эстакаданың жоғарғы технологиялық құбырларынан бастап электр беру желілеріне дейін тігінен ең аз арақашықтық (олардың салбырауын ескере отырып, төменгі сымдар)</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Киловольт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110-дейін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үстіндегі қашықтық,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құбыржолдарды</w:t>
            </w:r>
            <w:r>
              <w:br/>
            </w:r>
            <w:r>
              <w:rPr>
                <w:rFonts w:ascii="Times New Roman"/>
                <w:b w:val="false"/>
                <w:i w:val="false"/>
                <w:color w:val="000000"/>
                <w:sz w:val="20"/>
              </w:rPr>
              <w:t>пайдалану кезіндегі қауіпсіздік</w:t>
            </w:r>
            <w:r>
              <w:br/>
            </w:r>
            <w:r>
              <w:rPr>
                <w:rFonts w:ascii="Times New Roman"/>
                <w:b w:val="false"/>
                <w:i w:val="false"/>
                <w:color w:val="000000"/>
                <w:sz w:val="20"/>
              </w:rPr>
              <w:t>жөніндегі нұсқаулыққа</w:t>
            </w:r>
            <w:r>
              <w:br/>
            </w:r>
            <w:r>
              <w:rPr>
                <w:rFonts w:ascii="Times New Roman"/>
                <w:b w:val="false"/>
                <w:i w:val="false"/>
                <w:color w:val="000000"/>
                <w:sz w:val="20"/>
              </w:rPr>
              <w:t>8-қосымша</w:t>
            </w:r>
          </w:p>
        </w:tc>
      </w:tr>
    </w:tbl>
    <w:bookmarkStart w:name="z475" w:id="461"/>
    <w:p>
      <w:pPr>
        <w:spacing w:after="0"/>
        <w:ind w:left="0"/>
        <w:jc w:val="left"/>
      </w:pPr>
      <w:r>
        <w:rPr>
          <w:rFonts w:ascii="Times New Roman"/>
          <w:b/>
          <w:i w:val="false"/>
          <w:color w:val="000000"/>
        </w:rPr>
        <w:t xml:space="preserve"> Диаметрлер</w:t>
      </w:r>
    </w:p>
    <w:bookmarkEnd w:id="461"/>
    <w:p>
      <w:pPr>
        <w:spacing w:after="0"/>
        <w:ind w:left="0"/>
        <w:jc w:val="both"/>
      </w:pPr>
      <w:r>
        <w:rPr>
          <w:rFonts w:ascii="Times New Roman"/>
          <w:b w:val="false"/>
          <w:i w:val="false"/>
          <w:color w:val="000000"/>
          <w:sz w:val="28"/>
        </w:rPr>
        <w:t>
      1-кесте</w:t>
      </w:r>
    </w:p>
    <w:p>
      <w:pPr>
        <w:spacing w:after="0"/>
        <w:ind w:left="0"/>
        <w:jc w:val="left"/>
      </w:pPr>
      <w:r>
        <w:rPr>
          <w:rFonts w:ascii="Times New Roman"/>
          <w:b/>
          <w:i w:val="false"/>
          <w:color w:val="000000"/>
        </w:rPr>
        <w:t xml:space="preserve"> Сорғытатын құбыр жолдың диаметріне байланысты жалғастық-қалта диаметрі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 диаметрі, D</w:t>
            </w:r>
            <w:r>
              <w:rPr>
                <w:rFonts w:ascii="Times New Roman"/>
                <w:b w:val="false"/>
                <w:i w:val="false"/>
                <w:color w:val="000000"/>
                <w:vertAlign w:val="subscript"/>
              </w:rPr>
              <w:t>у</w:t>
            </w:r>
            <w:r>
              <w:rPr>
                <w:rFonts w:ascii="Times New Roman"/>
                <w:b w:val="false"/>
                <w:i w:val="false"/>
                <w:color w:val="000000"/>
                <w:sz w:val="20"/>
              </w:rPr>
              <w:t>, миллиметр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125-ке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175-ке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250-ге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350-ге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400-ден 450-ге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600-ге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700-ден 800-ге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900-ден 1200-ге дейін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Жалғастық-қалта диаметрі, D</w:t>
            </w:r>
            <w:r>
              <w:rPr>
                <w:rFonts w:ascii="Times New Roman"/>
                <w:b w:val="false"/>
                <w:i w:val="false"/>
                <w:color w:val="000000"/>
                <w:vertAlign w:val="subscript"/>
              </w:rPr>
              <w:t>у</w:t>
            </w:r>
            <w:r>
              <w:rPr>
                <w:rFonts w:ascii="Times New Roman"/>
                <w:b w:val="false"/>
                <w:i w:val="false"/>
                <w:color w:val="000000"/>
                <w:sz w:val="20"/>
              </w:rPr>
              <w:t>, миллиметр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left"/>
      </w:pPr>
      <w:r>
        <w:rPr>
          <w:rFonts w:ascii="Times New Roman"/>
          <w:b/>
          <w:i w:val="false"/>
          <w:color w:val="000000"/>
        </w:rPr>
        <w:t xml:space="preserve"> Құбыр жолдан конденсаторды шығаратын сорғытатын жалғастық және құбыр жол диаметріне байланысты оларды бумен үрлеуде бекіту арматурасының диаметрлері (бу шығарғыш)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 диаметрі</w:t>
            </w:r>
          </w:p>
          <w:p>
            <w:pPr>
              <w:spacing w:after="20"/>
              <w:ind w:left="20"/>
              <w:jc w:val="both"/>
            </w:pPr>
            <w:r>
              <w:rPr>
                <w:rFonts w:ascii="Times New Roman"/>
                <w:b w:val="false"/>
                <w:i w:val="false"/>
                <w:color w:val="000000"/>
                <w:sz w:val="20"/>
              </w:rPr>
              <w:t>
D</w:t>
            </w:r>
            <w:r>
              <w:rPr>
                <w:rFonts w:ascii="Times New Roman"/>
                <w:b w:val="false"/>
                <w:i w:val="false"/>
                <w:color w:val="000000"/>
                <w:vertAlign w:val="subscript"/>
              </w:rPr>
              <w:t>у</w:t>
            </w:r>
            <w:r>
              <w:rPr>
                <w:rFonts w:ascii="Times New Roman"/>
                <w:b w:val="false"/>
                <w:i w:val="false"/>
                <w:color w:val="000000"/>
                <w:sz w:val="20"/>
              </w:rPr>
              <w:t>, миллиметр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70-ке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 125-ке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170-ке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250-ге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400-ге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450-ден 600-ге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700-ден 800-ге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900-ден 1200-ге дейін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Жалғастық және арматура диаметрі</w:t>
            </w:r>
          </w:p>
          <w:p>
            <w:pPr>
              <w:spacing w:after="20"/>
              <w:ind w:left="20"/>
              <w:jc w:val="both"/>
            </w:pPr>
            <w:r>
              <w:rPr>
                <w:rFonts w:ascii="Times New Roman"/>
                <w:b w:val="false"/>
                <w:i w:val="false"/>
                <w:color w:val="000000"/>
                <w:sz w:val="20"/>
              </w:rPr>
              <w:t>
D</w:t>
            </w:r>
            <w:r>
              <w:rPr>
                <w:rFonts w:ascii="Times New Roman"/>
                <w:b w:val="false"/>
                <w:i w:val="false"/>
                <w:color w:val="000000"/>
                <w:vertAlign w:val="subscript"/>
              </w:rPr>
              <w:t>у</w:t>
            </w:r>
            <w:r>
              <w:rPr>
                <w:rFonts w:ascii="Times New Roman"/>
                <w:b w:val="false"/>
                <w:i w:val="false"/>
                <w:color w:val="000000"/>
                <w:sz w:val="20"/>
              </w:rPr>
              <w:t>, миллиметр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left"/>
      </w:pPr>
      <w:r>
        <w:rPr>
          <w:rFonts w:ascii="Times New Roman"/>
          <w:b/>
          <w:i w:val="false"/>
          <w:color w:val="000000"/>
        </w:rPr>
        <w:t xml:space="preserve"> Сорғытатын жалғастықтар диаметрі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 диаметрі</w:t>
            </w:r>
          </w:p>
          <w:p>
            <w:pPr>
              <w:spacing w:after="20"/>
              <w:ind w:left="20"/>
              <w:jc w:val="both"/>
            </w:pPr>
            <w:r>
              <w:rPr>
                <w:rFonts w:ascii="Times New Roman"/>
                <w:b w:val="false"/>
                <w:i w:val="false"/>
                <w:color w:val="000000"/>
                <w:sz w:val="20"/>
              </w:rPr>
              <w:t>
D</w:t>
            </w:r>
            <w:r>
              <w:rPr>
                <w:rFonts w:ascii="Times New Roman"/>
                <w:b w:val="false"/>
                <w:i w:val="false"/>
                <w:color w:val="000000"/>
                <w:vertAlign w:val="subscript"/>
              </w:rPr>
              <w:t>у</w:t>
            </w:r>
            <w:r>
              <w:rPr>
                <w:rFonts w:ascii="Times New Roman"/>
                <w:b w:val="false"/>
                <w:i w:val="false"/>
                <w:color w:val="000000"/>
                <w:sz w:val="20"/>
              </w:rPr>
              <w:t>, миллиметр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w:t>
            </w:r>
          </w:p>
          <w:p>
            <w:pPr>
              <w:spacing w:after="20"/>
              <w:ind w:left="20"/>
              <w:jc w:val="both"/>
            </w:pPr>
            <w:r>
              <w:rPr>
                <w:rFonts w:ascii="Times New Roman"/>
                <w:b w:val="false"/>
                <w:i w:val="false"/>
                <w:color w:val="000000"/>
                <w:sz w:val="20"/>
              </w:rPr>
              <w:t>
80-ге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w:t>
            </w:r>
          </w:p>
          <w:p>
            <w:pPr>
              <w:spacing w:after="20"/>
              <w:ind w:left="20"/>
              <w:jc w:val="both"/>
            </w:pPr>
            <w:r>
              <w:rPr>
                <w:rFonts w:ascii="Times New Roman"/>
                <w:b w:val="false"/>
                <w:i w:val="false"/>
                <w:color w:val="000000"/>
                <w:sz w:val="20"/>
              </w:rPr>
              <w:t>
150-ге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175-тен</w:t>
            </w:r>
          </w:p>
          <w:p>
            <w:pPr>
              <w:spacing w:after="20"/>
              <w:ind w:left="20"/>
              <w:jc w:val="both"/>
            </w:pPr>
            <w:r>
              <w:rPr>
                <w:rFonts w:ascii="Times New Roman"/>
                <w:b w:val="false"/>
                <w:i w:val="false"/>
                <w:color w:val="000000"/>
                <w:sz w:val="20"/>
              </w:rPr>
              <w:t>
300-ге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350-ден</w:t>
            </w:r>
          </w:p>
          <w:p>
            <w:pPr>
              <w:spacing w:after="20"/>
              <w:ind w:left="20"/>
              <w:jc w:val="both"/>
            </w:pPr>
            <w:r>
              <w:rPr>
                <w:rFonts w:ascii="Times New Roman"/>
                <w:b w:val="false"/>
                <w:i w:val="false"/>
                <w:color w:val="000000"/>
                <w:sz w:val="20"/>
              </w:rPr>
              <w:t>
450-ге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w:t>
            </w:r>
          </w:p>
          <w:p>
            <w:pPr>
              <w:spacing w:after="20"/>
              <w:ind w:left="20"/>
              <w:jc w:val="both"/>
            </w:pPr>
            <w:r>
              <w:rPr>
                <w:rFonts w:ascii="Times New Roman"/>
                <w:b w:val="false"/>
                <w:i w:val="false"/>
                <w:color w:val="000000"/>
                <w:sz w:val="20"/>
              </w:rPr>
              <w:t>
700-ге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800-ден</w:t>
            </w:r>
          </w:p>
          <w:p>
            <w:pPr>
              <w:spacing w:after="20"/>
              <w:ind w:left="20"/>
              <w:jc w:val="both"/>
            </w:pPr>
            <w:r>
              <w:rPr>
                <w:rFonts w:ascii="Times New Roman"/>
                <w:b w:val="false"/>
                <w:i w:val="false"/>
                <w:color w:val="000000"/>
                <w:sz w:val="20"/>
              </w:rPr>
              <w:t>
1200-ге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3500" cy="203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Штуцер диаметрі D, миллиметр</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құбыржолдарды</w:t>
            </w:r>
            <w:r>
              <w:br/>
            </w:r>
            <w:r>
              <w:rPr>
                <w:rFonts w:ascii="Times New Roman"/>
                <w:b w:val="false"/>
                <w:i w:val="false"/>
                <w:color w:val="000000"/>
                <w:sz w:val="20"/>
              </w:rPr>
              <w:t>пайдалану кезіндегі қауіпсіздік</w:t>
            </w:r>
            <w:r>
              <w:br/>
            </w:r>
            <w:r>
              <w:rPr>
                <w:rFonts w:ascii="Times New Roman"/>
                <w:b w:val="false"/>
                <w:i w:val="false"/>
                <w:color w:val="000000"/>
                <w:sz w:val="20"/>
              </w:rPr>
              <w:t>жөніндегі нұсқаулыққа</w:t>
            </w:r>
            <w:r>
              <w:br/>
            </w:r>
            <w:r>
              <w:rPr>
                <w:rFonts w:ascii="Times New Roman"/>
                <w:b w:val="false"/>
                <w:i w:val="false"/>
                <w:color w:val="000000"/>
                <w:sz w:val="20"/>
              </w:rPr>
              <w:t>9-қосымша</w:t>
            </w:r>
          </w:p>
        </w:tc>
      </w:tr>
    </w:tbl>
    <w:bookmarkStart w:name="z477" w:id="462"/>
    <w:p>
      <w:pPr>
        <w:spacing w:after="0"/>
        <w:ind w:left="0"/>
        <w:jc w:val="left"/>
      </w:pPr>
      <w:r>
        <w:rPr>
          <w:rFonts w:ascii="Times New Roman"/>
          <w:b/>
          <w:i w:val="false"/>
          <w:color w:val="000000"/>
        </w:rPr>
        <w:t xml:space="preserve"> Құбырлар жапсарларын жинаған кезде ішкі жиегінің рұқсат берілетін ығысуы</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қысым Ру,</w:t>
            </w:r>
          </w:p>
          <w:p>
            <w:pPr>
              <w:spacing w:after="20"/>
              <w:ind w:left="20"/>
              <w:jc w:val="both"/>
            </w:pPr>
            <w:r>
              <w:rPr>
                <w:rFonts w:ascii="Times New Roman"/>
                <w:b w:val="false"/>
                <w:i w:val="false"/>
                <w:color w:val="000000"/>
                <w:sz w:val="20"/>
              </w:rPr>
              <w:t>
Мегапаскаль (шаршы сантиметрге бір килограмм күш)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жолдың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номинальды қалыңдығына байланысты ығысу үлкендігі S, миллиметр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 тігіс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тігіс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(100)-нан жоғары 320 (3200)-ға дейін және минус 70 градус Цельсий температурадан төмен болғанда</w:t>
            </w:r>
          </w:p>
          <w:p>
            <w:pPr>
              <w:spacing w:after="20"/>
              <w:ind w:left="20"/>
              <w:jc w:val="both"/>
            </w:pPr>
            <w:r>
              <w:rPr>
                <w:rFonts w:ascii="Times New Roman"/>
                <w:b w:val="false"/>
                <w:i w:val="false"/>
                <w:color w:val="000000"/>
                <w:sz w:val="20"/>
              </w:rPr>
              <w:t>
І санатты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0,10S, бірақ 1 миллиметрден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0,15S, бірақ 2 миллиметрден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0,10S, бірақ 1 миллиметрден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және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0,20S, бірақ 3 миллиметрден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0,15S, бірақ 2 миллиметрден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0,30S, бірақ 3 миллиметрден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0,20S,бірақ 3 миллиметрден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құбыржолдарды</w:t>
            </w:r>
            <w:r>
              <w:br/>
            </w:r>
            <w:r>
              <w:rPr>
                <w:rFonts w:ascii="Times New Roman"/>
                <w:b w:val="false"/>
                <w:i w:val="false"/>
                <w:color w:val="000000"/>
                <w:sz w:val="20"/>
              </w:rPr>
              <w:t>пайдалану кезіндегі қауіпсіздік</w:t>
            </w:r>
            <w:r>
              <w:br/>
            </w:r>
            <w:r>
              <w:rPr>
                <w:rFonts w:ascii="Times New Roman"/>
                <w:b w:val="false"/>
                <w:i w:val="false"/>
                <w:color w:val="000000"/>
                <w:sz w:val="20"/>
              </w:rPr>
              <w:t>жөніндегі нұсқаулыққа</w:t>
            </w:r>
            <w:r>
              <w:br/>
            </w:r>
            <w:r>
              <w:rPr>
                <w:rFonts w:ascii="Times New Roman"/>
                <w:b w:val="false"/>
                <w:i w:val="false"/>
                <w:color w:val="000000"/>
                <w:sz w:val="20"/>
              </w:rPr>
              <w:t>10-қосымша</w:t>
            </w:r>
          </w:p>
        </w:tc>
      </w:tr>
    </w:tbl>
    <w:bookmarkStart w:name="z479" w:id="463"/>
    <w:p>
      <w:pPr>
        <w:spacing w:after="0"/>
        <w:ind w:left="0"/>
        <w:jc w:val="left"/>
      </w:pPr>
      <w:r>
        <w:rPr>
          <w:rFonts w:ascii="Times New Roman"/>
          <w:b/>
          <w:i w:val="false"/>
          <w:color w:val="000000"/>
        </w:rPr>
        <w:t xml:space="preserve"> Көлемді ақаулар өлшемі бойынша радиографикалық бақылау нәтижелері бойынша құбыржолдардың дәнекерлеу қосындыларының сапасын бағалау (қосулар, кезең)</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Ұпаймен бағалау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қалыңдығы, миллиметр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Қосулар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Жинақталу,</w:t>
            </w:r>
          </w:p>
          <w:p>
            <w:pPr>
              <w:spacing w:after="20"/>
              <w:ind w:left="20"/>
              <w:jc w:val="both"/>
            </w:pPr>
            <w:r>
              <w:rPr>
                <w:rFonts w:ascii="Times New Roman"/>
                <w:b w:val="false"/>
                <w:i w:val="false"/>
                <w:color w:val="000000"/>
                <w:sz w:val="20"/>
              </w:rPr>
              <w:t>
ұзындығы, миллиметр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миллиметр ұзындықта тігістің кез келген учаскесіндегі қосынды ұзындық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(диаметр), миллиметр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 миллиметр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жоғары 5-ке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 8-ге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жоғары 11-ге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жоғары 14-ке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14-ден жоғары 20-ға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 26-ға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26-дан жоғары 34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34-тен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жоғары 5-ке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 8-гедейін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жоғары 11-ге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жоғары 14-ке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14-тенжоғары 20-ғадейін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 26-ға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26-дан жоғары 34-ке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34-тен жоғары 45-ке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жоғары 5-ке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 8-гедейін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жоғары 11-ге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жоғары 14-ке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жоғары 20-ға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 26-ға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26-дан жоғары 34-ке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34-тен жоғары 45-ке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Қалыңдығына қарамастан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кестеде бекітілген 3 ұпайдан асатын қосулар (кезең), өлшем немесе қосынды ұзындық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құбыржолдарды</w:t>
            </w:r>
            <w:r>
              <w:br/>
            </w:r>
            <w:r>
              <w:rPr>
                <w:rFonts w:ascii="Times New Roman"/>
                <w:b w:val="false"/>
                <w:i w:val="false"/>
                <w:color w:val="000000"/>
                <w:sz w:val="20"/>
              </w:rPr>
              <w:t>пайдалану кезіндегі қауіпсіздік</w:t>
            </w:r>
            <w:r>
              <w:br/>
            </w:r>
            <w:r>
              <w:rPr>
                <w:rFonts w:ascii="Times New Roman"/>
                <w:b w:val="false"/>
                <w:i w:val="false"/>
                <w:color w:val="000000"/>
                <w:sz w:val="20"/>
              </w:rPr>
              <w:t>жөніндегі нұсқаулыққа</w:t>
            </w:r>
            <w:r>
              <w:br/>
            </w:r>
            <w:r>
              <w:rPr>
                <w:rFonts w:ascii="Times New Roman"/>
                <w:b w:val="false"/>
                <w:i w:val="false"/>
                <w:color w:val="000000"/>
                <w:sz w:val="20"/>
              </w:rPr>
              <w:t>11-қосымша</w:t>
            </w:r>
          </w:p>
        </w:tc>
      </w:tr>
    </w:tbl>
    <w:bookmarkStart w:name="z481" w:id="464"/>
    <w:p>
      <w:pPr>
        <w:spacing w:after="0"/>
        <w:ind w:left="0"/>
        <w:jc w:val="left"/>
      </w:pPr>
      <w:r>
        <w:rPr>
          <w:rFonts w:ascii="Times New Roman"/>
          <w:b/>
          <w:i w:val="false"/>
          <w:color w:val="000000"/>
        </w:rPr>
        <w:t xml:space="preserve"> Әр дәнекерлеуші (біреуден кем емес) дәнекерлеген қосылыстардың жалпы санынан радиографикалық немесе ультрадыбыстық әдіспен дәнекерленген тігістерді бақылау көлемі, пайыз</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Жапсарды дайындау 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жолдардың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Ру&gt;10 Мегапаскаль</w:t>
            </w:r>
          </w:p>
          <w:p>
            <w:pPr>
              <w:spacing w:after="20"/>
              <w:ind w:left="20"/>
              <w:jc w:val="both"/>
            </w:pPr>
            <w:r>
              <w:rPr>
                <w:rFonts w:ascii="Times New Roman"/>
                <w:b w:val="false"/>
                <w:i w:val="false"/>
                <w:color w:val="000000"/>
                <w:sz w:val="20"/>
              </w:rPr>
              <w:t>
(шаршы сантиметрге бір килограмм күш) минус 70 градус Цельсий температурадан төмен болғанда</w:t>
            </w:r>
          </w:p>
          <w:p>
            <w:pPr>
              <w:spacing w:after="20"/>
              <w:ind w:left="20"/>
              <w:jc w:val="both"/>
            </w:pPr>
            <w:r>
              <w:rPr>
                <w:rFonts w:ascii="Times New Roman"/>
                <w:b w:val="false"/>
                <w:i w:val="false"/>
                <w:color w:val="000000"/>
                <w:sz w:val="20"/>
              </w:rPr>
              <w:t>
І санатты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жаңа құбыр жолдарын дайындау және монтаждау, сонымен қатар жөндеу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271-тармағының шарттарына сәйкес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болаттарды дәнекерлеу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қауіптіліктің І санатты блогына кіретін құбыр жолдарды дәнекерлеу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құбыржолдарды</w:t>
            </w:r>
            <w:r>
              <w:br/>
            </w:r>
            <w:r>
              <w:rPr>
                <w:rFonts w:ascii="Times New Roman"/>
                <w:b w:val="false"/>
                <w:i w:val="false"/>
                <w:color w:val="000000"/>
                <w:sz w:val="20"/>
              </w:rPr>
              <w:t>пайдалану кезіндегі қауіпсіздік</w:t>
            </w:r>
            <w:r>
              <w:br/>
            </w:r>
            <w:r>
              <w:rPr>
                <w:rFonts w:ascii="Times New Roman"/>
                <w:b w:val="false"/>
                <w:i w:val="false"/>
                <w:color w:val="000000"/>
                <w:sz w:val="20"/>
              </w:rPr>
              <w:t>жөніндегі нұсқаулыққа</w:t>
            </w:r>
            <w:r>
              <w:br/>
            </w:r>
            <w:r>
              <w:rPr>
                <w:rFonts w:ascii="Times New Roman"/>
                <w:b w:val="false"/>
                <w:i w:val="false"/>
                <w:color w:val="000000"/>
                <w:sz w:val="20"/>
              </w:rPr>
              <w:t>12-қосымша</w:t>
            </w:r>
          </w:p>
        </w:tc>
      </w:tr>
    </w:tbl>
    <w:bookmarkStart w:name="z483" w:id="465"/>
    <w:p>
      <w:pPr>
        <w:spacing w:after="0"/>
        <w:ind w:left="0"/>
        <w:jc w:val="left"/>
      </w:pPr>
      <w:r>
        <w:rPr>
          <w:rFonts w:ascii="Times New Roman"/>
          <w:b/>
          <w:i w:val="false"/>
          <w:color w:val="000000"/>
        </w:rPr>
        <w:t xml:space="preserve"> Тегіс ақаулардың ұзындығы мен үлкендігіне байланысты радиографикалық бақылау нәтижесі бойынша дәнекерленген тігістердің сапасын бақылау (тігіс осі бойынша шала дәнекерленген, балқымау)</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Ұпаймен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негізінде тігіс осі бойынша шала дәнекерленген, балқымау, сызат, имектік, дөңестік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номиналды қалыңдығына тереңдік пайыз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периметрі бойынша рұқсат берілетін жиынтық ұзындық</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дәнекерленген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негізінің имектігі 10 пайызға дейін, бірақ 1,5 миллиметрден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Периметрдің 1/8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негізінің дөңестігі 10 пайызға дейін, бірақ 3 миллиметрден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Периметрдің 1/8 дейін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діңі бойынша шала дәнекерленген</w:t>
            </w:r>
          </w:p>
          <w:p>
            <w:pPr>
              <w:spacing w:after="20"/>
              <w:ind w:left="20"/>
              <w:jc w:val="both"/>
            </w:pPr>
            <w:r>
              <w:rPr>
                <w:rFonts w:ascii="Times New Roman"/>
                <w:b w:val="false"/>
                <w:i w:val="false"/>
                <w:color w:val="000000"/>
                <w:sz w:val="20"/>
              </w:rPr>
              <w:t>
10 пайызға дейін, бірақ 2 миллиметрден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Периметрдің 1/4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5 пайызға дейін бірақ 1 миллиметрден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Периметрдің 1/2 дейін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діңі бойынша шала дәнекерленген</w:t>
            </w:r>
          </w:p>
          <w:p>
            <w:pPr>
              <w:spacing w:after="20"/>
              <w:ind w:left="20"/>
              <w:jc w:val="both"/>
            </w:pPr>
            <w:r>
              <w:rPr>
                <w:rFonts w:ascii="Times New Roman"/>
                <w:b w:val="false"/>
                <w:i w:val="false"/>
                <w:color w:val="000000"/>
                <w:sz w:val="20"/>
              </w:rPr>
              <w:t>
20 пайызға дейін, бірақ 3 миллиметрден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Периметрдің 1/4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10 пайыз, бірақ 2 миллиметрден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Периметрдің 1/2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5 пайыз, бірақ 1 миллиметрден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діңі бойынша шала дәнекерленген</w:t>
            </w:r>
          </w:p>
          <w:p>
            <w:pPr>
              <w:spacing w:after="20"/>
              <w:ind w:left="20"/>
              <w:jc w:val="both"/>
            </w:pPr>
            <w:r>
              <w:rPr>
                <w:rFonts w:ascii="Times New Roman"/>
                <w:b w:val="false"/>
                <w:i w:val="false"/>
                <w:color w:val="000000"/>
                <w:sz w:val="20"/>
              </w:rPr>
              <w:t>
20 пайыз бірақ 3 миллиметрден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Ұзындығына қарамастан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тереңдікте сызат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Ұзындығына қарамастан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металл мен тігіс арасында және тігістің жекелеген білікше арасында балқымау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Ұзындығына қарамастан</w:t>
            </w:r>
          </w:p>
        </w:tc>
      </w:tr>
    </w:tbl>
    <w:p>
      <w:pPr>
        <w:spacing w:after="0"/>
        <w:ind w:left="0"/>
        <w:jc w:val="both"/>
      </w:pPr>
      <w:r>
        <w:rPr>
          <w:rFonts w:ascii="Times New Roman"/>
          <w:b w:val="false"/>
          <w:i w:val="false"/>
          <w:color w:val="000000"/>
          <w:sz w:val="28"/>
        </w:rPr>
        <w:t>
      Дәнекерлеу қосылыстары егер қосынды ұпай төменде көрсетілген мәнге тең, не артық болса жарамсыз болып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жолдың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3500" cy="203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Р&gt; 10 Мегапаскаль (шаршы сантиметргебір килограмм күш)</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70 градус Цельсийден төмен температурада</w:t>
            </w:r>
          </w:p>
          <w:p>
            <w:pPr>
              <w:spacing w:after="20"/>
              <w:ind w:left="20"/>
              <w:jc w:val="both"/>
            </w:pPr>
            <w:r>
              <w:rPr>
                <w:rFonts w:ascii="Times New Roman"/>
                <w:b w:val="false"/>
                <w:i w:val="false"/>
                <w:color w:val="000000"/>
                <w:sz w:val="20"/>
              </w:rPr>
              <w:t>
І санат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ұпай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құбыржолдарды</w:t>
            </w:r>
            <w:r>
              <w:br/>
            </w:r>
            <w:r>
              <w:rPr>
                <w:rFonts w:ascii="Times New Roman"/>
                <w:b w:val="false"/>
                <w:i w:val="false"/>
                <w:color w:val="000000"/>
                <w:sz w:val="20"/>
              </w:rPr>
              <w:t>пайдалану кезіндегі қауіпсіздік</w:t>
            </w:r>
            <w:r>
              <w:br/>
            </w:r>
            <w:r>
              <w:rPr>
                <w:rFonts w:ascii="Times New Roman"/>
                <w:b w:val="false"/>
                <w:i w:val="false"/>
                <w:color w:val="000000"/>
                <w:sz w:val="20"/>
              </w:rPr>
              <w:t>жөніндегі нұсқаулыққа</w:t>
            </w:r>
            <w:r>
              <w:br/>
            </w:r>
            <w:r>
              <w:rPr>
                <w:rFonts w:ascii="Times New Roman"/>
                <w:b w:val="false"/>
                <w:i w:val="false"/>
                <w:color w:val="000000"/>
                <w:sz w:val="20"/>
              </w:rPr>
              <w:t>13-қосымша</w:t>
            </w:r>
          </w:p>
        </w:tc>
      </w:tr>
    </w:tbl>
    <w:bookmarkStart w:name="z485" w:id="466"/>
    <w:p>
      <w:pPr>
        <w:spacing w:after="0"/>
        <w:ind w:left="0"/>
        <w:jc w:val="left"/>
      </w:pPr>
      <w:r>
        <w:rPr>
          <w:rFonts w:ascii="Times New Roman"/>
          <w:b/>
          <w:i w:val="false"/>
          <w:color w:val="000000"/>
        </w:rPr>
        <w:t xml:space="preserve"> Ультрадыбыстық бақылау кезінде анықталған Pу≤10 Мегапаскаль (шаршы сантиметрге 100 килограмм күш) құбыр жолдың дәнекерлеу тігістеріндегі рұқсат берілетін ақаулар мәндері</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номинальды қалыңдығы Н, миллиметр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ақаулардың эквивалентті алаңы (өлшемдер)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тігісі учаскесінде нақты ақаулар тізбегінің шартты ұзындығы 10Н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ең азы, дециБелл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түбі бар саңылау бойынша, миллиметр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бойынша, миллиметр×миллиметр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эхо-дабылдың барынша рұқсат берілетін</w:t>
            </w:r>
          </w:p>
          <w:p>
            <w:pPr>
              <w:spacing w:after="20"/>
              <w:ind w:left="20"/>
              <w:jc w:val="both"/>
            </w:pPr>
            <w:r>
              <w:rPr>
                <w:rFonts w:ascii="Times New Roman"/>
                <w:b w:val="false"/>
                <w:i w:val="false"/>
                <w:color w:val="000000"/>
                <w:sz w:val="20"/>
              </w:rPr>
              <w:t>
эквивалентті ақаулардан 6 дециБеллден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құбыржолдарды</w:t>
            </w:r>
            <w:r>
              <w:br/>
            </w:r>
            <w:r>
              <w:rPr>
                <w:rFonts w:ascii="Times New Roman"/>
                <w:b w:val="false"/>
                <w:i w:val="false"/>
                <w:color w:val="000000"/>
                <w:sz w:val="20"/>
              </w:rPr>
              <w:t>пайдалану кезіндегі қауіпсіздік</w:t>
            </w:r>
            <w:r>
              <w:br/>
            </w:r>
            <w:r>
              <w:rPr>
                <w:rFonts w:ascii="Times New Roman"/>
                <w:b w:val="false"/>
                <w:i w:val="false"/>
                <w:color w:val="000000"/>
                <w:sz w:val="20"/>
              </w:rPr>
              <w:t>жөніндегі нұсқаулыққа</w:t>
            </w:r>
            <w:r>
              <w:br/>
            </w:r>
            <w:r>
              <w:rPr>
                <w:rFonts w:ascii="Times New Roman"/>
                <w:b w:val="false"/>
                <w:i w:val="false"/>
                <w:color w:val="000000"/>
                <w:sz w:val="20"/>
              </w:rPr>
              <w:t>14-қосымша</w:t>
            </w:r>
          </w:p>
        </w:tc>
      </w:tr>
    </w:tbl>
    <w:bookmarkStart w:name="z487" w:id="467"/>
    <w:p>
      <w:pPr>
        <w:spacing w:after="0"/>
        <w:ind w:left="0"/>
        <w:jc w:val="left"/>
      </w:pPr>
      <w:r>
        <w:rPr>
          <w:rFonts w:ascii="Times New Roman"/>
          <w:b/>
          <w:i w:val="false"/>
          <w:color w:val="000000"/>
        </w:rPr>
        <w:t xml:space="preserve"> Дәнекерлеу қосылыстарының қаттылығы бойынша сапасын бағалау</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маркасы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Термикалық әсер аумағы мен металл тігісінің рұқсат берілетін қаттылығы НВ,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14ХГС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15ХМ, 12Х1МФ, 15Х1М1Ф, 15Х2М1, 15Х5М, 15Х5МУ, 15Х5ВФ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30ХМА, 20Х2МА, 22Х3М, 18Х3МВ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20Х3МВФ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құбыржолдарды</w:t>
            </w:r>
            <w:r>
              <w:br/>
            </w:r>
            <w:r>
              <w:rPr>
                <w:rFonts w:ascii="Times New Roman"/>
                <w:b w:val="false"/>
                <w:i w:val="false"/>
                <w:color w:val="000000"/>
                <w:sz w:val="20"/>
              </w:rPr>
              <w:t>пайдалану кезіндегі қауіпсіздік</w:t>
            </w:r>
            <w:r>
              <w:br/>
            </w:r>
            <w:r>
              <w:rPr>
                <w:rFonts w:ascii="Times New Roman"/>
                <w:b w:val="false"/>
                <w:i w:val="false"/>
                <w:color w:val="000000"/>
                <w:sz w:val="20"/>
              </w:rPr>
              <w:t>жөніндегі нұсқаулыққа</w:t>
            </w:r>
            <w:r>
              <w:br/>
            </w:r>
            <w:r>
              <w:rPr>
                <w:rFonts w:ascii="Times New Roman"/>
                <w:b w:val="false"/>
                <w:i w:val="false"/>
                <w:color w:val="000000"/>
                <w:sz w:val="20"/>
              </w:rPr>
              <w:t>15-қосымша</w:t>
            </w:r>
          </w:p>
        </w:tc>
      </w:tr>
    </w:tbl>
    <w:bookmarkStart w:name="z489" w:id="468"/>
    <w:p>
      <w:pPr>
        <w:spacing w:after="0"/>
        <w:ind w:left="0"/>
        <w:jc w:val="left"/>
      </w:pPr>
      <w:r>
        <w:rPr>
          <w:rFonts w:ascii="Times New Roman"/>
          <w:b/>
          <w:i w:val="false"/>
          <w:color w:val="000000"/>
        </w:rPr>
        <w:t xml:space="preserve"> Құбыр жолдардың дәнекерлеу тігістерінде ақауларды алып тастағаннан кейінгі рұқсат берілетін өлшемдер</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қабырғасының номинальды қалыңдығы немесе тігістің есепті қиысуынан таңдама тереңдігі, пайыз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тігістерінің сыртқы номинальды периметрінен өндірудің қосынды ұзындығы, пайыз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 құбыр жолдар 10 Мегапаскальдан (шаршы сантиметрге бір килограмм күш) артық, минус 70 градус Цельсийден төмен температурада жұмыс істейтін І санатты құбыр жол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кіші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артық 30-ға дейін қоса алғанда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артық 50-ге дейін қоса алғанда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артық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санатты құбыр жолдар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және одан төмен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артық 50-ге дейін қоса алғанда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артық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санатты құбыр жолдар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одан төмен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артық 50-ге дейін қоса алғанда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артық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құбыржолдарды</w:t>
            </w:r>
            <w:r>
              <w:br/>
            </w:r>
            <w:r>
              <w:rPr>
                <w:rFonts w:ascii="Times New Roman"/>
                <w:b w:val="false"/>
                <w:i w:val="false"/>
                <w:color w:val="000000"/>
                <w:sz w:val="20"/>
              </w:rPr>
              <w:t>пайдалану кезіндегі қауіпсіздік</w:t>
            </w:r>
            <w:r>
              <w:br/>
            </w:r>
            <w:r>
              <w:rPr>
                <w:rFonts w:ascii="Times New Roman"/>
                <w:b w:val="false"/>
                <w:i w:val="false"/>
                <w:color w:val="000000"/>
                <w:sz w:val="20"/>
              </w:rPr>
              <w:t>жөніндегі нұсқаулыққа</w:t>
            </w:r>
            <w:r>
              <w:br/>
            </w:r>
            <w:r>
              <w:rPr>
                <w:rFonts w:ascii="Times New Roman"/>
                <w:b w:val="false"/>
                <w:i w:val="false"/>
                <w:color w:val="000000"/>
                <w:sz w:val="20"/>
              </w:rPr>
              <w:t>16-қосымша</w:t>
            </w:r>
          </w:p>
        </w:tc>
      </w:tr>
    </w:tbl>
    <w:bookmarkStart w:name="z491" w:id="469"/>
    <w:p>
      <w:pPr>
        <w:spacing w:after="0"/>
        <w:ind w:left="0"/>
        <w:jc w:val="left"/>
      </w:pPr>
      <w:r>
        <w:rPr>
          <w:rFonts w:ascii="Times New Roman"/>
          <w:b/>
          <w:i w:val="false"/>
          <w:color w:val="000000"/>
        </w:rPr>
        <w:t xml:space="preserve"> Механикалық сынақтар мен металлографиялық зерттеулер жүргізуге арналған бақылау дәнекерленген қосылыстарының саны</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шартты диаметрі D</w:t>
            </w:r>
            <w:r>
              <w:rPr>
                <w:rFonts w:ascii="Times New Roman"/>
                <w:b w:val="false"/>
                <w:i w:val="false"/>
                <w:color w:val="000000"/>
                <w:vertAlign w:val="subscript"/>
              </w:rPr>
              <w:t>у</w:t>
            </w:r>
            <w:r>
              <w:rPr>
                <w:rFonts w:ascii="Times New Roman"/>
                <w:b w:val="false"/>
                <w:i w:val="false"/>
                <w:color w:val="000000"/>
                <w:sz w:val="20"/>
              </w:rPr>
              <w:t>, миллиметр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қосылыстарының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и выше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құбыржолдарды</w:t>
            </w:r>
            <w:r>
              <w:br/>
            </w:r>
            <w:r>
              <w:rPr>
                <w:rFonts w:ascii="Times New Roman"/>
                <w:b w:val="false"/>
                <w:i w:val="false"/>
                <w:color w:val="000000"/>
                <w:sz w:val="20"/>
              </w:rPr>
              <w:t>пайдалану кезіндегі қауіпсіздік</w:t>
            </w:r>
            <w:r>
              <w:br/>
            </w:r>
            <w:r>
              <w:rPr>
                <w:rFonts w:ascii="Times New Roman"/>
                <w:b w:val="false"/>
                <w:i w:val="false"/>
                <w:color w:val="000000"/>
                <w:sz w:val="20"/>
              </w:rPr>
              <w:t>жөніндегі нұсқаулыққа</w:t>
            </w:r>
            <w:r>
              <w:br/>
            </w:r>
            <w:r>
              <w:rPr>
                <w:rFonts w:ascii="Times New Roman"/>
                <w:b w:val="false"/>
                <w:i w:val="false"/>
                <w:color w:val="000000"/>
                <w:sz w:val="20"/>
              </w:rPr>
              <w:t>17-қосымша</w:t>
            </w:r>
          </w:p>
        </w:tc>
      </w:tr>
    </w:tbl>
    <w:bookmarkStart w:name="z493" w:id="470"/>
    <w:p>
      <w:pPr>
        <w:spacing w:after="0"/>
        <w:ind w:left="0"/>
        <w:jc w:val="left"/>
      </w:pPr>
      <w:r>
        <w:rPr>
          <w:rFonts w:ascii="Times New Roman"/>
          <w:b/>
          <w:i w:val="false"/>
          <w:color w:val="000000"/>
        </w:rPr>
        <w:t xml:space="preserve"> Дәнекерлеу қосылыстарының механикалық құрылымы</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градус Цельсий температурада беріктік шамасы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қалыңдығында бүгілу бұрышы,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Соққылы тұтқырлық (KCU), Шаршы сантиметрге Джоуль (шаршы сантиметрге бір килограмм күш) сынау температурасында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миллиметрге дейін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миллиметр артық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градус Цельсий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 градус Цельсийжәне төмен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таңбасының негізгі металл беріктігіне стандарт немесе техникалық шарт бойынша шамасынан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градус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градус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Марганецті, кремний марганецті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градус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градус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Хромкремний марганецті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градус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градус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Хроммолибденді, хроммолибденді анадиевті, хромванадий вольфрамды, хроммолибденванадий вольфрамды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градус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градус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Аустенитті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градус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градус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құбыржолдарды</w:t>
            </w:r>
            <w:r>
              <w:br/>
            </w:r>
            <w:r>
              <w:rPr>
                <w:rFonts w:ascii="Times New Roman"/>
                <w:b w:val="false"/>
                <w:i w:val="false"/>
                <w:color w:val="000000"/>
                <w:sz w:val="20"/>
              </w:rPr>
              <w:t>пайдалану кезіндегі қауіпсіздік</w:t>
            </w:r>
            <w:r>
              <w:br/>
            </w:r>
            <w:r>
              <w:rPr>
                <w:rFonts w:ascii="Times New Roman"/>
                <w:b w:val="false"/>
                <w:i w:val="false"/>
                <w:color w:val="000000"/>
                <w:sz w:val="20"/>
              </w:rPr>
              <w:t>жөніндегі нұсқаулыққа</w:t>
            </w:r>
            <w:r>
              <w:br/>
            </w:r>
            <w:r>
              <w:rPr>
                <w:rFonts w:ascii="Times New Roman"/>
                <w:b w:val="false"/>
                <w:i w:val="false"/>
                <w:color w:val="000000"/>
                <w:sz w:val="20"/>
              </w:rPr>
              <w:t xml:space="preserve">18-қосымша </w:t>
            </w:r>
          </w:p>
        </w:tc>
      </w:tr>
    </w:tbl>
    <w:bookmarkStart w:name="z495" w:id="471"/>
    <w:p>
      <w:pPr>
        <w:spacing w:after="0"/>
        <w:ind w:left="0"/>
        <w:jc w:val="left"/>
      </w:pPr>
      <w:r>
        <w:rPr>
          <w:rFonts w:ascii="Times New Roman"/>
          <w:b/>
          <w:i w:val="false"/>
          <w:color w:val="000000"/>
        </w:rPr>
        <w:t xml:space="preserve"> Технологиялық құбыр паспортының нысаны инвентарлық № _______</w:t>
      </w:r>
    </w:p>
    <w:bookmarkEnd w:id="471"/>
    <w:p>
      <w:pPr>
        <w:spacing w:after="0"/>
        <w:ind w:left="0"/>
        <w:jc w:val="both"/>
      </w:pPr>
      <w:r>
        <w:rPr>
          <w:rFonts w:ascii="Times New Roman"/>
          <w:b w:val="false"/>
          <w:i w:val="false"/>
          <w:color w:val="000000"/>
          <w:sz w:val="28"/>
        </w:rPr>
        <w:t>
      Технологиялық құбыржолдың иесі ұйымының атауы және мекенжайы 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Технологиялық құбыржолдың мақсаты ________________________________________</w:t>
      </w:r>
    </w:p>
    <w:p>
      <w:pPr>
        <w:spacing w:after="0"/>
        <w:ind w:left="0"/>
        <w:jc w:val="both"/>
      </w:pPr>
      <w:r>
        <w:rPr>
          <w:rFonts w:ascii="Times New Roman"/>
          <w:b w:val="false"/>
          <w:i w:val="false"/>
          <w:color w:val="000000"/>
          <w:sz w:val="28"/>
        </w:rPr>
        <w:t>
      Жұмыс ортасы _____________________________________________________________</w:t>
      </w:r>
    </w:p>
    <w:p>
      <w:pPr>
        <w:spacing w:after="0"/>
        <w:ind w:left="0"/>
        <w:jc w:val="both"/>
      </w:pPr>
      <w:r>
        <w:rPr>
          <w:rFonts w:ascii="Times New Roman"/>
          <w:b w:val="false"/>
          <w:i w:val="false"/>
          <w:color w:val="000000"/>
          <w:sz w:val="28"/>
        </w:rPr>
        <w:t>
      Ортаның жұмыс параметрлері:</w:t>
      </w:r>
    </w:p>
    <w:p>
      <w:pPr>
        <w:spacing w:after="0"/>
        <w:ind w:left="0"/>
        <w:jc w:val="both"/>
      </w:pPr>
      <w:r>
        <w:rPr>
          <w:rFonts w:ascii="Times New Roman"/>
          <w:b w:val="false"/>
          <w:i w:val="false"/>
          <w:color w:val="000000"/>
          <w:sz w:val="28"/>
        </w:rPr>
        <w:t>
      қысым, Мегапаскаль (шаршы сантиметрге килограмм күш)_______________________</w:t>
      </w:r>
    </w:p>
    <w:p>
      <w:pPr>
        <w:spacing w:after="0"/>
        <w:ind w:left="0"/>
        <w:jc w:val="both"/>
      </w:pPr>
      <w:r>
        <w:rPr>
          <w:rFonts w:ascii="Times New Roman"/>
          <w:b w:val="false"/>
          <w:i w:val="false"/>
          <w:color w:val="000000"/>
          <w:sz w:val="28"/>
        </w:rPr>
        <w:t>
      температура, градус Цельсий ________________________________________________</w:t>
      </w:r>
    </w:p>
    <w:p>
      <w:pPr>
        <w:spacing w:after="0"/>
        <w:ind w:left="0"/>
        <w:jc w:val="both"/>
      </w:pPr>
      <w:r>
        <w:rPr>
          <w:rFonts w:ascii="Times New Roman"/>
          <w:b w:val="false"/>
          <w:i w:val="false"/>
          <w:color w:val="000000"/>
          <w:sz w:val="28"/>
        </w:rPr>
        <w:t>
      Есептік қызмет мерзімі, жыл *_________</w:t>
      </w:r>
    </w:p>
    <w:p>
      <w:pPr>
        <w:spacing w:after="0"/>
        <w:ind w:left="0"/>
        <w:jc w:val="both"/>
      </w:pPr>
      <w:r>
        <w:rPr>
          <w:rFonts w:ascii="Times New Roman"/>
          <w:b w:val="false"/>
          <w:i w:val="false"/>
          <w:color w:val="000000"/>
          <w:sz w:val="28"/>
        </w:rPr>
        <w:t>
      Технологиялық құбыржолын дайындауға және монтаждауға арналған схемалардың, сызбалардың, куәліктердің және басқа да құжаттардың тізбесі 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Ұйымның техникалық басшысының (технологиялық құбыр иесінің) қолы</w:t>
      </w:r>
    </w:p>
    <w:p>
      <w:pPr>
        <w:spacing w:after="0"/>
        <w:ind w:left="0"/>
        <w:jc w:val="both"/>
      </w:pPr>
      <w:r>
        <w:rPr>
          <w:rFonts w:ascii="Times New Roman"/>
          <w:b w:val="false"/>
          <w:i w:val="false"/>
          <w:color w:val="000000"/>
          <w:sz w:val="28"/>
        </w:rPr>
        <w:t>
      20__ ж. "___"__________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 Жобалау ұйымының деректері бойынша толтырылады.</w:t>
      </w:r>
    </w:p>
    <w:p>
      <w:pPr>
        <w:spacing w:after="0"/>
        <w:ind w:left="0"/>
        <w:jc w:val="left"/>
      </w:pPr>
      <w:r>
        <w:rPr>
          <w:rFonts w:ascii="Times New Roman"/>
          <w:b/>
          <w:i w:val="false"/>
          <w:color w:val="000000"/>
        </w:rPr>
        <w:t xml:space="preserve"> Технологиялық құбырдың ақаусыз жай-күйін және қауіпсіз пайдаланылуын қамтамасыз ететін жауапты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тегі, аты, әкесінің аты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 білуін тексеру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rPr>
          <w:rFonts w:ascii="Times New Roman"/>
          <w:b/>
          <w:i w:val="false"/>
          <w:color w:val="000000"/>
        </w:rPr>
        <w:t xml:space="preserve"> Технологиялық құбыржолын жөндеу және реконструкциялау туралы жазбалар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құбыржолды жөндеу және реконструкциялау кезінде жүргізілген жұмыстардың тізбесі; оларды жүргізу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rPr>
          <w:rFonts w:ascii="Times New Roman"/>
          <w:b/>
          <w:i w:val="false"/>
          <w:color w:val="000000"/>
        </w:rPr>
        <w:t xml:space="preserve"> Технологиялық құбырды тексеру (куәландыру) нәтижелерінің жазбалары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(куәландыру)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(куәландыру)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тексеру (куәландыру)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(Тексеру (куәландыру) нәтижелері жауапты тұлғаның қолы қойылған құбыр жолының жай-күйін және оны одан әрі пайдалану мүмкіндігін бағалау үшін негіз болады)</w:t>
      </w:r>
    </w:p>
    <w:p>
      <w:pPr>
        <w:spacing w:after="0"/>
        <w:ind w:left="0"/>
        <w:jc w:val="both"/>
      </w:pPr>
      <w:r>
        <w:rPr>
          <w:rFonts w:ascii="Times New Roman"/>
          <w:b w:val="false"/>
          <w:i w:val="false"/>
          <w:color w:val="000000"/>
          <w:sz w:val="28"/>
        </w:rPr>
        <w:t>
      Паспортта _____ бет нөмірленген және барлығы_______парақ, оның ішінде _________ парақта сызбалар (схемалар) тігілген</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(жауапты тұлғаның лауазымы және оның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құбыржолдарды</w:t>
            </w:r>
            <w:r>
              <w:br/>
            </w:r>
            <w:r>
              <w:rPr>
                <w:rFonts w:ascii="Times New Roman"/>
                <w:b w:val="false"/>
                <w:i w:val="false"/>
                <w:color w:val="000000"/>
                <w:sz w:val="20"/>
              </w:rPr>
              <w:t>пайдалану кезіндегі қауіпсіздік</w:t>
            </w:r>
            <w:r>
              <w:br/>
            </w:r>
            <w:r>
              <w:rPr>
                <w:rFonts w:ascii="Times New Roman"/>
                <w:b w:val="false"/>
                <w:i w:val="false"/>
                <w:color w:val="000000"/>
                <w:sz w:val="20"/>
              </w:rPr>
              <w:t>жөніндегі нұсқаулыққа</w:t>
            </w:r>
            <w:r>
              <w:br/>
            </w:r>
            <w:r>
              <w:rPr>
                <w:rFonts w:ascii="Times New Roman"/>
                <w:b w:val="false"/>
                <w:i w:val="false"/>
                <w:color w:val="000000"/>
                <w:sz w:val="20"/>
              </w:rPr>
              <w:t>19-қосымша</w:t>
            </w:r>
          </w:p>
        </w:tc>
      </w:tr>
    </w:tbl>
    <w:bookmarkStart w:name="z497" w:id="472"/>
    <w:p>
      <w:pPr>
        <w:spacing w:after="0"/>
        <w:ind w:left="0"/>
        <w:jc w:val="left"/>
      </w:pPr>
      <w:r>
        <w:rPr>
          <w:rFonts w:ascii="Times New Roman"/>
          <w:b/>
          <w:i w:val="false"/>
          <w:color w:val="000000"/>
        </w:rPr>
        <w:t xml:space="preserve"> 10 Мегапаскальға (шаршы сантиметрге 100 килограмм күш) дейінгі қысымды технологиялық құбыр жолдарда тексеру кезеңділігі</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орта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жолдың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Таттану жылдамдығында тексеріс жүргізу кезеңділігі, жылына миллиметр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жоғары және барынша қауіпті заттар 1, 2, 3 және жоғары температуралы органикалық жылу тасымалдағыш (ЖОЖ) (А тобындағы 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реттен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реттен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реттен кем емес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және өрт қауіпті заттар (ЖӨ), жанатын газдар (ЖГ), соның ішінде сұйылтылған, жылдам тұтанатын сұйықтар (ЖТС) [Б(а), Б(б) тобындағы орталар]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реттен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реттен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реттен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реттен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реттен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реттен кем емес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сұйықтар (ЖС) [Б(в) тобындағы 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реттен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реттен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реттен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және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реттен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реттен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реттен кем емес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жанатын (ҚЖ) және жанбайтын (Ж) заттар (В тобындағы 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r>
              <w:rPr>
                <w:rFonts w:ascii="Times New Roman"/>
                <w:b w:val="false"/>
                <w:i w:val="false"/>
                <w:color w:val="000000"/>
                <w:sz w:val="20"/>
              </w:rPr>
              <w:t xml:space="preserve"> және </w:t>
            </w:r>
            <w:r>
              <w:rPr>
                <w:rFonts w:ascii="Times New Roman"/>
                <w:b w:val="false"/>
                <w:i w:val="false"/>
                <w:color w:val="000000"/>
                <w:sz w:val="20"/>
              </w:rPr>
              <w:t>I</w:t>
            </w:r>
            <w:r>
              <w:rPr>
                <w:rFonts w:ascii="Times New Roman"/>
                <w:b w:val="false"/>
                <w:i w:val="false"/>
                <w:color w:val="000000"/>
                <w:sz w:val="20"/>
              </w:rPr>
              <w: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реттен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реттен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жылда бір реттен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r>
              <w:rPr>
                <w:rFonts w:ascii="Times New Roman"/>
                <w:b w:val="false"/>
                <w:i w:val="false"/>
                <w:color w:val="000000"/>
                <w:sz w:val="20"/>
              </w:rPr>
              <w:t>I</w:t>
            </w:r>
            <w:r>
              <w:rPr>
                <w:rFonts w:ascii="Times New Roman"/>
                <w:b w:val="false"/>
                <w:i w:val="false"/>
                <w:color w:val="000000"/>
                <w:sz w:val="20"/>
              </w:rPr>
              <w:t>I</w:t>
            </w:r>
            <w:r>
              <w:rPr>
                <w:rFonts w:ascii="Times New Roman"/>
                <w:b w:val="false"/>
                <w:i w:val="false"/>
                <w:color w:val="000000"/>
                <w:sz w:val="20"/>
              </w:rPr>
              <w:t xml:space="preserve">, </w:t>
            </w:r>
            <w:r>
              <w:rPr>
                <w:rFonts w:ascii="Times New Roman"/>
                <w:b w:val="false"/>
                <w:i w:val="false"/>
                <w:color w:val="000000"/>
                <w:sz w:val="20"/>
              </w:rPr>
              <w:t>I</w:t>
            </w:r>
            <w:r>
              <w:rPr>
                <w:rFonts w:ascii="Times New Roman"/>
                <w:b w:val="false"/>
                <w:i w:val="false"/>
                <w:color w:val="000000"/>
                <w:sz w:val="20"/>
              </w:rPr>
              <w:t>V және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реттен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жылда бір реттен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 жылда бір реттен кем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құбыржолдарды</w:t>
            </w:r>
            <w:r>
              <w:br/>
            </w:r>
            <w:r>
              <w:rPr>
                <w:rFonts w:ascii="Times New Roman"/>
                <w:b w:val="false"/>
                <w:i w:val="false"/>
                <w:color w:val="000000"/>
                <w:sz w:val="20"/>
              </w:rPr>
              <w:t>пайдалану кезіндегі қауіпсіздік</w:t>
            </w:r>
            <w:r>
              <w:br/>
            </w:r>
            <w:r>
              <w:rPr>
                <w:rFonts w:ascii="Times New Roman"/>
                <w:b w:val="false"/>
                <w:i w:val="false"/>
                <w:color w:val="000000"/>
                <w:sz w:val="20"/>
              </w:rPr>
              <w:t>жөніндегі нұсқаулыққа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 механик:</w:t>
            </w:r>
            <w:r>
              <w:br/>
            </w:r>
            <w:r>
              <w:rPr>
                <w:rFonts w:ascii="Times New Roman"/>
                <w:b w:val="false"/>
                <w:i w:val="false"/>
                <w:color w:val="000000"/>
                <w:sz w:val="20"/>
              </w:rPr>
              <w:t>_______________________</w:t>
            </w:r>
            <w:r>
              <w:br/>
            </w:r>
            <w:r>
              <w:rPr>
                <w:rFonts w:ascii="Times New Roman"/>
                <w:b w:val="false"/>
                <w:i w:val="false"/>
                <w:color w:val="000000"/>
                <w:sz w:val="20"/>
              </w:rPr>
              <w:t>"___" _____________ 20 ж.</w:t>
            </w:r>
          </w:p>
        </w:tc>
      </w:tr>
    </w:tbl>
    <w:bookmarkStart w:name="z499" w:id="473"/>
    <w:p>
      <w:pPr>
        <w:spacing w:after="0"/>
        <w:ind w:left="0"/>
        <w:jc w:val="left"/>
      </w:pPr>
      <w:r>
        <w:rPr>
          <w:rFonts w:ascii="Times New Roman"/>
          <w:b/>
          <w:i w:val="false"/>
          <w:color w:val="000000"/>
        </w:rPr>
        <w:t xml:space="preserve"> Құбыржолдарды тексеру және жарамсыз ету актісі</w:t>
      </w:r>
    </w:p>
    <w:bookmarkEnd w:id="473"/>
    <w:p>
      <w:pPr>
        <w:spacing w:after="0"/>
        <w:ind w:left="0"/>
        <w:jc w:val="both"/>
      </w:pPr>
      <w:r>
        <w:rPr>
          <w:rFonts w:ascii="Times New Roman"/>
          <w:b w:val="false"/>
          <w:i w:val="false"/>
          <w:color w:val="000000"/>
          <w:sz w:val="28"/>
        </w:rPr>
        <w:t>
      орнату бойынша № _____ цех № _____ 20 ж. _____-нен _______________ дейінгі кезең аралығында _______________ "Технологиялық құбырлардың тізбесі" бойынша құбырларға тексеру жүргізілді.</w:t>
      </w:r>
    </w:p>
    <w:p>
      <w:pPr>
        <w:spacing w:after="0"/>
        <w:ind w:left="0"/>
        <w:jc w:val="both"/>
      </w:pPr>
      <w:r>
        <w:rPr>
          <w:rFonts w:ascii="Times New Roman"/>
          <w:b w:val="false"/>
          <w:i w:val="false"/>
          <w:color w:val="000000"/>
          <w:sz w:val="28"/>
        </w:rPr>
        <w:t>
      Тексеру нәтижелері төменде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жолдың атауы және мақсаты.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жолы жұмысының параметрі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жолдың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 сипатының толық сипаттамасы және олардың орналасқан жері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Басқа құбыржолдарда жөндеуге жататын ақаулар табылған жоқ.</w:t>
      </w:r>
    </w:p>
    <w:p>
      <w:pPr>
        <w:spacing w:after="0"/>
        <w:ind w:left="0"/>
        <w:jc w:val="both"/>
      </w:pPr>
      <w:r>
        <w:rPr>
          <w:rFonts w:ascii="Times New Roman"/>
          <w:b w:val="false"/>
          <w:i w:val="false"/>
          <w:color w:val="000000"/>
          <w:sz w:val="28"/>
        </w:rPr>
        <w:t xml:space="preserve">
      № _______ цехтің басшысы 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 _______цехтің механигі 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Құбырларды қауіпсіз </w:t>
      </w:r>
    </w:p>
    <w:p>
      <w:pPr>
        <w:spacing w:after="0"/>
        <w:ind w:left="0"/>
        <w:jc w:val="both"/>
      </w:pPr>
      <w:r>
        <w:rPr>
          <w:rFonts w:ascii="Times New Roman"/>
          <w:b w:val="false"/>
          <w:i w:val="false"/>
          <w:color w:val="000000"/>
          <w:sz w:val="28"/>
        </w:rPr>
        <w:t>
      пайдаланудың жарамды</w:t>
      </w:r>
    </w:p>
    <w:p>
      <w:pPr>
        <w:spacing w:after="0"/>
        <w:ind w:left="0"/>
        <w:jc w:val="both"/>
      </w:pPr>
      <w:r>
        <w:rPr>
          <w:rFonts w:ascii="Times New Roman"/>
          <w:b w:val="false"/>
          <w:i w:val="false"/>
          <w:color w:val="000000"/>
          <w:sz w:val="28"/>
        </w:rPr>
        <w:t xml:space="preserve">
      жай-күйіне жауапты 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 Актіге құбыр жолдың әрбір ақаулы учаскесі бойынша оны орындаушыға беру үшін білікті жасалған эскиздер қоса беріледі:</w:t>
      </w:r>
    </w:p>
    <w:p>
      <w:pPr>
        <w:spacing w:after="0"/>
        <w:ind w:left="0"/>
        <w:jc w:val="both"/>
      </w:pPr>
      <w:r>
        <w:rPr>
          <w:rFonts w:ascii="Times New Roman"/>
          <w:b w:val="false"/>
          <w:i w:val="false"/>
          <w:color w:val="000000"/>
          <w:sz w:val="28"/>
        </w:rPr>
        <w:t>
      а) құбыржолдың атауы және оның жұмыс параметрлері;</w:t>
      </w:r>
    </w:p>
    <w:p>
      <w:pPr>
        <w:spacing w:after="0"/>
        <w:ind w:left="0"/>
        <w:jc w:val="both"/>
      </w:pPr>
      <w:r>
        <w:rPr>
          <w:rFonts w:ascii="Times New Roman"/>
          <w:b w:val="false"/>
          <w:i w:val="false"/>
          <w:color w:val="000000"/>
          <w:sz w:val="28"/>
        </w:rPr>
        <w:t>
      б) ауыстыруға жататын ақаулы учаскенің дәл орналасуы;</w:t>
      </w:r>
    </w:p>
    <w:p>
      <w:pPr>
        <w:spacing w:after="0"/>
        <w:ind w:left="0"/>
        <w:jc w:val="both"/>
      </w:pPr>
      <w:r>
        <w:rPr>
          <w:rFonts w:ascii="Times New Roman"/>
          <w:b w:val="false"/>
          <w:i w:val="false"/>
          <w:color w:val="000000"/>
          <w:sz w:val="28"/>
        </w:rPr>
        <w:t>
      c) құбыр түрі, оның материалы және өлшемдері (Dн× S);</w:t>
      </w:r>
    </w:p>
    <w:p>
      <w:pPr>
        <w:spacing w:after="0"/>
        <w:ind w:left="0"/>
        <w:jc w:val="both"/>
      </w:pPr>
      <w:r>
        <w:rPr>
          <w:rFonts w:ascii="Times New Roman"/>
          <w:b w:val="false"/>
          <w:i w:val="false"/>
          <w:color w:val="000000"/>
          <w:sz w:val="28"/>
        </w:rPr>
        <w:t>
      г) фланецтерге, түйреуіштерге, төсемдерге, тіректерге типі және материалы;</w:t>
      </w:r>
    </w:p>
    <w:p>
      <w:pPr>
        <w:spacing w:after="0"/>
        <w:ind w:left="0"/>
        <w:jc w:val="both"/>
      </w:pPr>
      <w:r>
        <w:rPr>
          <w:rFonts w:ascii="Times New Roman"/>
          <w:b w:val="false"/>
          <w:i w:val="false"/>
          <w:color w:val="000000"/>
          <w:sz w:val="28"/>
        </w:rPr>
        <w:t>
      д) фитингтерге және ойма бөлшектеріне (тармақтарға) өлшемі мен материалы);</w:t>
      </w:r>
    </w:p>
    <w:p>
      <w:pPr>
        <w:spacing w:after="0"/>
        <w:ind w:left="0"/>
        <w:jc w:val="both"/>
      </w:pPr>
      <w:r>
        <w:rPr>
          <w:rFonts w:ascii="Times New Roman"/>
          <w:b w:val="false"/>
          <w:i w:val="false"/>
          <w:color w:val="000000"/>
          <w:sz w:val="28"/>
        </w:rPr>
        <w:t>
      с) дәнекерлеу материалдарының маркалары.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Технологиялық құбыржолдарды</w:t>
            </w:r>
            <w:r>
              <w:br/>
            </w:r>
            <w:r>
              <w:rPr>
                <w:rFonts w:ascii="Times New Roman"/>
                <w:b w:val="false"/>
                <w:i w:val="false"/>
                <w:color w:val="000000"/>
                <w:sz w:val="20"/>
              </w:rPr>
              <w:t>пайдалану кезіндегі қауіпсіздік</w:t>
            </w:r>
            <w:r>
              <w:br/>
            </w:r>
            <w:r>
              <w:rPr>
                <w:rFonts w:ascii="Times New Roman"/>
                <w:b w:val="false"/>
                <w:i w:val="false"/>
                <w:color w:val="000000"/>
                <w:sz w:val="20"/>
              </w:rPr>
              <w:t>жөніндегі нұсқаулыққа</w:t>
            </w:r>
            <w:r>
              <w:br/>
            </w:r>
            <w:r>
              <w:rPr>
                <w:rFonts w:ascii="Times New Roman"/>
                <w:b w:val="false"/>
                <w:i w:val="false"/>
                <w:color w:val="000000"/>
                <w:sz w:val="20"/>
              </w:rPr>
              <w:t>21-қосымша</w:t>
            </w:r>
          </w:p>
        </w:tc>
      </w:tr>
    </w:tbl>
    <w:bookmarkStart w:name="z501" w:id="474"/>
    <w:p>
      <w:pPr>
        <w:spacing w:after="0"/>
        <w:ind w:left="0"/>
        <w:jc w:val="left"/>
      </w:pPr>
      <w:r>
        <w:rPr>
          <w:rFonts w:ascii="Times New Roman"/>
          <w:b/>
          <w:i w:val="false"/>
          <w:color w:val="000000"/>
        </w:rPr>
        <w:t xml:space="preserve"> Технологиялық құбыржолдарды қондырғыдағы беріктік пен герметикалыққа сынау актісі № _______ № _______ цехы</w:t>
      </w:r>
    </w:p>
    <w:bookmarkEnd w:id="474"/>
    <w:p>
      <w:pPr>
        <w:spacing w:after="0"/>
        <w:ind w:left="0"/>
        <w:jc w:val="both"/>
      </w:pPr>
      <w:r>
        <w:rPr>
          <w:rFonts w:ascii="Times New Roman"/>
          <w:b w:val="false"/>
          <w:i w:val="false"/>
          <w:color w:val="000000"/>
          <w:sz w:val="28"/>
        </w:rPr>
        <w:t>
      "_____" ________________ 20 ж. төменде көрсетілген құбыржолдарға сынақ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параметрлері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Мегапаскаль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градус Цельсий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Беріктікке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немесе пневматикалық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қысымы Ри, Мегапаскаль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ұзақтығы, 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қысымы Ри, Мегапаскаль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ұзақтығы, 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кезінде қысымның төмендеуі, пайыз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қысымның рұқсат етілген төмендеуі, пайыз</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актіде көрсетілген құбыржолдар сынақтан өтті және одан әрі пайдалануға жіберілуі мүмкін.</w:t>
      </w:r>
    </w:p>
    <w:p>
      <w:pPr>
        <w:spacing w:after="0"/>
        <w:ind w:left="0"/>
        <w:jc w:val="both"/>
      </w:pPr>
      <w:r>
        <w:rPr>
          <w:rFonts w:ascii="Times New Roman"/>
          <w:b w:val="false"/>
          <w:i w:val="false"/>
          <w:color w:val="000000"/>
          <w:sz w:val="28"/>
        </w:rPr>
        <w:t xml:space="preserve">
      № _______ цехтің басшысы 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 _______цехтің механигі 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Құбырларды қауіпсіз </w:t>
      </w:r>
    </w:p>
    <w:p>
      <w:pPr>
        <w:spacing w:after="0"/>
        <w:ind w:left="0"/>
        <w:jc w:val="both"/>
      </w:pPr>
      <w:r>
        <w:rPr>
          <w:rFonts w:ascii="Times New Roman"/>
          <w:b w:val="false"/>
          <w:i w:val="false"/>
          <w:color w:val="000000"/>
          <w:sz w:val="28"/>
        </w:rPr>
        <w:t xml:space="preserve">
      пайдаланудың жарамды </w:t>
      </w:r>
    </w:p>
    <w:p>
      <w:pPr>
        <w:spacing w:after="0"/>
        <w:ind w:left="0"/>
        <w:jc w:val="both"/>
      </w:pPr>
      <w:r>
        <w:rPr>
          <w:rFonts w:ascii="Times New Roman"/>
          <w:b w:val="false"/>
          <w:i w:val="false"/>
          <w:color w:val="000000"/>
          <w:sz w:val="28"/>
        </w:rPr>
        <w:t xml:space="preserve">
      жай-күйіне жауапты _______________________ </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