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df4" w14:textId="d46e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дүниесі және орман шаруашылығы объектілерінің экспортын лицензиялау саласындағы мемлекеттік қызметтер көрсету қағидаларын бекіту туралы" Қазақстан Республикасы Экология, геология және табиғи ресурстар министрінің 2020 жылғы 12 тамыздағы № 187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23 шiлдедегі № 268 бұйрығы. Қазақстан Республикасының Әділет министрлігінде 2021 жылғы 27 шiлдеде № 23723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"Жануарлар дүниесі және орман шаруашылығы объектілерінің экспортын лицензиялау саласындағы мемлекеттік қызметтер көрсету қағидаларын бекіту туралы" Қазақстан Республикасы Экология, геология және табиғи ресурстар министрінің 2020 жылғы 12 тамыздағы № 187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21082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"Жабайы тірі жануарлардың, жекелеген жабайы өсетін өсімдіктердің және жабайы өсетін дәрілік шикізаттың экспортына лицензия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тірі жануарлардың, жекелеген жабайы өсетін өсімдіктердің және жабайы өсетін дәрілік шикізаттың экспортын лицензиялау жөніндегі қызметке қойылатын біліктілік талаптары, оларға сәйкестікті растайтын құжаттар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"Жабайы тірі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жабайы өсетін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өсімдіктердің және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өсетін дәрілік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Жабайы тірі жануарлардың, жекелеген жабайы өсетін өсімдіктердің және жабайы өсетін дәрілік шикізаттың экспортын лицензиялау жөніндегі қызметке қойылатын біліктілік талаптары, оларға сәйкестікті растайтын құжаттар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682"/>
        <w:gridCol w:w="6778"/>
        <w:gridCol w:w="3270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сәйкес келетінін растайтын құжаттар*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 иеленудің, аулаудың заңдылығын растау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Аулаумен айналысатын тұлғалар үшін – қайдан ауланғаны туралы анықтама; экспорттаушылар үшін – шарт жасасу кезінде қолданылатын ауланымды сатып алуды растайтын шарт(тар), ал бұдан бұрын импортталған ауланымды экспорттаған жағдайда - рұқсат беру құжаты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 экспортталған жағдайда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дүниесі объектілерін дайындаудың, жинаудың немесе алудың негіздеуші материалдары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экологиялық сараптаманың оң қорытындысы бар биологиялық негіздеме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аумағынан тыс жерде дайындалған немесе жиналған жағдайда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(немесе) ағаш кесу билеті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аумағында дайындалған немесе жиналған жағдайда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жабайы өсетін өсімдіктерді дайындау, жинау жүзеге асырылған мүше мемлекеттің уәкілетті органы қорытындылар (рұқсат беру құжаттарын) беруге берген қорытынды (рұқсат беру құжаты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жабайы өсетін өсімдіктерді дайындау және жинау жүзеге асырылған мемлекет болып табылмайтын мүше мемлекеттің аумағынан жабайы өсетін өсімдіктерді әкеткен жағдайда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