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86e95" w14:textId="1f86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атқарушының 2016 жылғы 26 қаңтардағы № 87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2021 жылғы 17 маусымдағы № 214/НҚ бұйрығы. Қазақстан Республикасының Әділет министрлігінде 2021 жылғы 19 маусымда № 23115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атқарушының 2016 жылғы 26 қаңтардағы № 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13353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"Міндетті әлеуметтік сақтандыру туралы" Қазақстан Республикасы Заңының 11-бабының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Заңының 20-бабының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Жер кодексінің 152-бабының </w:t>
      </w:r>
      <w:r>
        <w:rPr>
          <w:rFonts w:ascii="Times New Roman"/>
          <w:b w:val="false"/>
          <w:i w:val="false"/>
          <w:color w:val="000000"/>
          <w:sz w:val="28"/>
        </w:rPr>
        <w:t>3-тармағына</w:t>
      </w:r>
      <w:r>
        <w:rPr>
          <w:rFonts w:ascii="Times New Roman"/>
          <w:b w:val="false"/>
          <w:i w:val="false"/>
          <w:color w:val="000000"/>
          <w:sz w:val="28"/>
        </w:rPr>
        <w:t xml:space="preserve">, "Жылжымалы мүлік кепілін тіркеу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"Жылжымайтын мүлікке құқықтарды мемлекеттік тіркеу туралы" Қазақстан Республикасы Заңының 10-бабының </w:t>
      </w:r>
      <w:r>
        <w:rPr>
          <w:rFonts w:ascii="Times New Roman"/>
          <w:b w:val="false"/>
          <w:i w:val="false"/>
          <w:color w:val="000000"/>
          <w:sz w:val="28"/>
        </w:rPr>
        <w:t>2-тармағына</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776-бабының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толықтыру енгізу туралы қаулысымен бекітілген Қазақстан Республикасының Цифрлық даму, инновациялар және аэроғарыш өнеркәсібі министрлігі туралы ереженің </w:t>
      </w:r>
      <w:r>
        <w:rPr>
          <w:rFonts w:ascii="Times New Roman"/>
          <w:b w:val="false"/>
          <w:i w:val="false"/>
          <w:color w:val="000000"/>
          <w:sz w:val="28"/>
        </w:rPr>
        <w:t>16 тармағының</w:t>
      </w:r>
      <w:r>
        <w:rPr>
          <w:rFonts w:ascii="Times New Roman"/>
          <w:b w:val="false"/>
          <w:i w:val="false"/>
          <w:color w:val="000000"/>
          <w:sz w:val="28"/>
        </w:rPr>
        <w:t xml:space="preserve"> 1) жүз тоқсан бірінші абзацына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Мыналар:</w:t>
      </w:r>
    </w:p>
    <w:bookmarkEnd w:id="3"/>
    <w:p>
      <w:pPr>
        <w:spacing w:after="0"/>
        <w:ind w:left="0"/>
        <w:jc w:val="both"/>
      </w:pPr>
      <w:r>
        <w:rPr>
          <w:rFonts w:ascii="Times New Roman"/>
          <w:b w:val="false"/>
          <w:i w:val="false"/>
          <w:color w:val="000000"/>
          <w:sz w:val="28"/>
        </w:rPr>
        <w:t xml:space="preserve">
      1) осы бұйрықпен бекітілген </w:t>
      </w:r>
      <w:r>
        <w:rPr>
          <w:rFonts w:ascii="Times New Roman"/>
          <w:b w:val="false"/>
          <w:i w:val="false"/>
          <w:color w:val="000000"/>
          <w:sz w:val="28"/>
        </w:rPr>
        <w:t>1-қосымшаға</w:t>
      </w:r>
      <w:r>
        <w:rPr>
          <w:rFonts w:ascii="Times New Roman"/>
          <w:b w:val="false"/>
          <w:i w:val="false"/>
          <w:color w:val="000000"/>
          <w:sz w:val="28"/>
        </w:rPr>
        <w:t xml:space="preserve"> сәйкес міндетті әлеуметтік сақтандыру саласындағы "Азаматтарға арналған үкімет" мемлекеттік корпорациясы өндіретін және (немесе) өткізетін тауарлардың (жұмыстардың, көрсетілетін қызметтердің) бағалары;</w:t>
      </w:r>
    </w:p>
    <w:p>
      <w:pPr>
        <w:spacing w:after="0"/>
        <w:ind w:left="0"/>
        <w:jc w:val="both"/>
      </w:pPr>
      <w:r>
        <w:rPr>
          <w:rFonts w:ascii="Times New Roman"/>
          <w:b w:val="false"/>
          <w:i w:val="false"/>
          <w:color w:val="000000"/>
          <w:sz w:val="28"/>
        </w:rPr>
        <w:t xml:space="preserve">
      2) осы бұйрықпен бекітілген </w:t>
      </w:r>
      <w:r>
        <w:rPr>
          <w:rFonts w:ascii="Times New Roman"/>
          <w:b w:val="false"/>
          <w:i w:val="false"/>
          <w:color w:val="000000"/>
          <w:sz w:val="28"/>
        </w:rPr>
        <w:t>2-қосымшаға</w:t>
      </w:r>
      <w:r>
        <w:rPr>
          <w:rFonts w:ascii="Times New Roman"/>
          <w:b w:val="false"/>
          <w:i w:val="false"/>
          <w:color w:val="000000"/>
          <w:sz w:val="28"/>
        </w:rPr>
        <w:t xml:space="preserve"> сәйкес әлеуметтік қамтамасыз ету және зейнетақы саласындағы "Азаматтарға арналған үкімет" мемлекеттік корпорациясы өндіретін және (немесе) өткізетін тауарлардың (жұмыстардың, көрсетілетін қызметтердің) бағалары;</w:t>
      </w:r>
    </w:p>
    <w:p>
      <w:pPr>
        <w:spacing w:after="0"/>
        <w:ind w:left="0"/>
        <w:jc w:val="both"/>
      </w:pPr>
      <w:r>
        <w:rPr>
          <w:rFonts w:ascii="Times New Roman"/>
          <w:b w:val="false"/>
          <w:i w:val="false"/>
          <w:color w:val="000000"/>
          <w:sz w:val="28"/>
        </w:rPr>
        <w:t xml:space="preserve">
      3) осы бұйрықпен бекітілген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мемлекеттік жер кадастрын жүргізу бойынша қызмет саласындағы "Азаматтарға арналған үкімет" мемлекеттік корпорациясы өндіретін және (немесе) өткізетін тауарлардың (жұмыстардың, көрсетілетін қызметтердің) бағалары;</w:t>
      </w:r>
    </w:p>
    <w:p>
      <w:pPr>
        <w:spacing w:after="0"/>
        <w:ind w:left="0"/>
        <w:jc w:val="both"/>
      </w:pPr>
      <w:r>
        <w:rPr>
          <w:rFonts w:ascii="Times New Roman"/>
          <w:b w:val="false"/>
          <w:i w:val="false"/>
          <w:color w:val="000000"/>
          <w:sz w:val="28"/>
        </w:rPr>
        <w:t xml:space="preserve">
      4) осы бұйрықпен бекітілген </w:t>
      </w:r>
      <w:r>
        <w:rPr>
          <w:rFonts w:ascii="Times New Roman"/>
          <w:b w:val="false"/>
          <w:i w:val="false"/>
          <w:color w:val="000000"/>
          <w:sz w:val="28"/>
        </w:rPr>
        <w:t>4-қосымшаға</w:t>
      </w:r>
      <w:r>
        <w:rPr>
          <w:rFonts w:ascii="Times New Roman"/>
          <w:b w:val="false"/>
          <w:i w:val="false"/>
          <w:color w:val="000000"/>
          <w:sz w:val="28"/>
        </w:rPr>
        <w:t xml:space="preserve"> сәйкес міндетті мемлекеттік тіркеуге жатпайтын жылжымайтын мүлік кепілін тіркеу саласындағы "Азаматтарға арналған үкімет" мемлекеттік корпорациясы өндіретін және (немесе) өткізетін тауарлардың (жұмыстардың, көрсетілетін қызметтердің) бағалары;</w:t>
      </w:r>
    </w:p>
    <w:p>
      <w:pPr>
        <w:spacing w:after="0"/>
        <w:ind w:left="0"/>
        <w:jc w:val="both"/>
      </w:pPr>
      <w:r>
        <w:rPr>
          <w:rFonts w:ascii="Times New Roman"/>
          <w:b w:val="false"/>
          <w:i w:val="false"/>
          <w:color w:val="000000"/>
          <w:sz w:val="28"/>
        </w:rPr>
        <w:t xml:space="preserve">
      5) осы бұйрықпен бекітілген </w:t>
      </w:r>
      <w:r>
        <w:rPr>
          <w:rFonts w:ascii="Times New Roman"/>
          <w:b w:val="false"/>
          <w:i w:val="false"/>
          <w:color w:val="000000"/>
          <w:sz w:val="28"/>
        </w:rPr>
        <w:t>5-қосымшаға</w:t>
      </w:r>
      <w:r>
        <w:rPr>
          <w:rFonts w:ascii="Times New Roman"/>
          <w:b w:val="false"/>
          <w:i w:val="false"/>
          <w:color w:val="000000"/>
          <w:sz w:val="28"/>
        </w:rPr>
        <w:t xml:space="preserve"> сәйкес ғимараттарды, құрылыстарды және (немесе) олардың құрамдастарын мемлекеттік техникалық зерттеп-қарау бойынша "Азаматтарға арналған үкімет" мемлекеттік корпорациясы өндіретін және (немесе) өткізетін тауарлардың (жұмыстардың, көрсетілетін қызметтердің) бағалары;</w:t>
      </w:r>
    </w:p>
    <w:p>
      <w:pPr>
        <w:spacing w:after="0"/>
        <w:ind w:left="0"/>
        <w:jc w:val="both"/>
      </w:pPr>
      <w:r>
        <w:rPr>
          <w:rFonts w:ascii="Times New Roman"/>
          <w:b w:val="false"/>
          <w:i w:val="false"/>
          <w:color w:val="000000"/>
          <w:sz w:val="28"/>
        </w:rPr>
        <w:t>
      6) осы бұйрықпен бекітілген 6-қосымшаға сәйкес бірыңғай жиынтық төлем шеңберінде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w:t>
      </w:r>
    </w:p>
    <w:p>
      <w:pPr>
        <w:spacing w:after="0"/>
        <w:ind w:left="0"/>
        <w:jc w:val="both"/>
      </w:pPr>
      <w:r>
        <w:rPr>
          <w:rFonts w:ascii="Times New Roman"/>
          <w:b w:val="false"/>
          <w:i w:val="false"/>
          <w:color w:val="000000"/>
          <w:sz w:val="28"/>
        </w:rPr>
        <w:t>
      7) осы бұйрықпен бекітілген 7-қосымшаға сәйкес міндетті әлеуметтік медициналық сақтандыру саласындағы "Азаматтарға арналған үкімет" мемлекеттік корпорациясы өндіретін және (немесе) өткізетін тауарлардың (жұмыстардың, көрсетілетін қызметтердің) бағалары бекітілсін.";</w:t>
      </w:r>
    </w:p>
    <w:bookmarkStart w:name="z7" w:id="4"/>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2-қосымшасында</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реттік нөмірі 5-жол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679"/>
        <w:gridCol w:w="1188"/>
        <w:gridCol w:w="2670"/>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қорынан міндетті зейнетақы жарналарын, міндетті кәсіптік зейнетақы жарналарын және (немесе) өсімпұлдарды агентке және (немесе) "Азаматтарға арналған үкімет" Мемлекеттік корпорациясына оның өтініші бойынша қайтару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977,85</w:t>
            </w:r>
          </w:p>
        </w:tc>
      </w:tr>
    </w:tbl>
    <w:p>
      <w:pPr>
        <w:spacing w:after="0"/>
        <w:ind w:left="0"/>
        <w:jc w:val="both"/>
      </w:pP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реттік нөмірі 7-жол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3295"/>
        <w:gridCol w:w="1993"/>
        <w:gridCol w:w="5452"/>
      </w:tblGrid>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мөлшері туралы ақпарат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r>
    </w:tbl>
    <w:p>
      <w:pPr>
        <w:spacing w:after="0"/>
        <w:ind w:left="0"/>
        <w:jc w:val="both"/>
      </w:pP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мынадай мазмұндағы реттік нөмірі 17-жолмен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8073"/>
        <w:gridCol w:w="996"/>
        <w:gridCol w:w="2238"/>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нөмiрi және (немесе) зейнетақымен қамсыздандыру туралы шарттары жоқ және (немесе) деректемелерiнде қателер жiберiлген адамдардың мiндеттi зейнетақы жарналарын, міндетті кәсіптік зейнетақы жарналарын және (немесе) өсімпұлдарын агентке қайтару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w:t>
            </w:r>
          </w:p>
        </w:tc>
      </w:tr>
    </w:tbl>
    <w:p>
      <w:pPr>
        <w:spacing w:after="0"/>
        <w:ind w:left="0"/>
        <w:jc w:val="both"/>
      </w:pP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5-қосымшада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"Ғимараттарды, құрылыстарды және (немесе) олардың құрамдастарын мемлекеттік техникалық зерттеп-қарау бойынша "Азаматтарға арналған үкімет" мемлекеттік корпорациясы өндіретін және (немесе) өткізетін тауарлардың (жұмыстардың, көрсетілетін қызметтердің) бағалары;";</w:t>
      </w:r>
    </w:p>
    <w:bookmarkEnd w:id="10"/>
    <w:bookmarkStart w:name="z15" w:id="11"/>
    <w:p>
      <w:pPr>
        <w:spacing w:after="0"/>
        <w:ind w:left="0"/>
        <w:jc w:val="both"/>
      </w:pPr>
      <w:r>
        <w:rPr>
          <w:rFonts w:ascii="Times New Roman"/>
          <w:b w:val="false"/>
          <w:i w:val="false"/>
          <w:color w:val="000000"/>
          <w:sz w:val="28"/>
        </w:rPr>
        <w:t>
      "Салық салу объектілерінің құнын айқындау" деген 2-бөлім алып тасталсын;</w:t>
      </w:r>
    </w:p>
    <w:bookmarkEnd w:id="11"/>
    <w:bookmarkStart w:name="z16" w:id="12"/>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6 және 7-қосымшалармен толықтырылсын.</w:t>
      </w:r>
    </w:p>
    <w:bookmarkEnd w:id="12"/>
    <w:bookmarkStart w:name="z17" w:id="1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заңнамада белгіленген тәртіппен:</w:t>
      </w:r>
    </w:p>
    <w:bookmarkEnd w:id="13"/>
    <w:bookmarkStart w:name="z18"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
    <w:bookmarkStart w:name="z19" w:id="1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15"/>
    <w:bookmarkStart w:name="z20" w:id="1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6"/>
    <w:bookmarkStart w:name="z21"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7"/>
    <w:bookmarkStart w:name="z22"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Цифрлық даму, инновациялар және аэроғарыш</w:t>
            </w:r>
            <w:r>
              <w:br/>
            </w:r>
            <w:r>
              <w:rPr>
                <w:rFonts w:ascii="Times New Roman"/>
                <w:b w:val="false"/>
                <w:i/>
                <w:color w:val="000000"/>
                <w:sz w:val="20"/>
              </w:rPr>
              <w:t>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2021 жылғы 17 маусымдағы</w:t>
            </w:r>
            <w:r>
              <w:br/>
            </w:r>
            <w:r>
              <w:rPr>
                <w:rFonts w:ascii="Times New Roman"/>
                <w:b w:val="false"/>
                <w:i w:val="false"/>
                <w:color w:val="000000"/>
                <w:sz w:val="20"/>
              </w:rPr>
              <w:t>№ 214/НҚ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87 бұйрығына</w:t>
            </w:r>
            <w:r>
              <w:br/>
            </w:r>
            <w:r>
              <w:rPr>
                <w:rFonts w:ascii="Times New Roman"/>
                <w:b w:val="false"/>
                <w:i w:val="false"/>
                <w:color w:val="000000"/>
                <w:sz w:val="20"/>
              </w:rPr>
              <w:t>1-қосымша</w:t>
            </w:r>
          </w:p>
        </w:tc>
      </w:tr>
    </w:tbl>
    <w:bookmarkStart w:name="z25" w:id="19"/>
    <w:p>
      <w:pPr>
        <w:spacing w:after="0"/>
        <w:ind w:left="0"/>
        <w:jc w:val="left"/>
      </w:pPr>
      <w:r>
        <w:rPr>
          <w:rFonts w:ascii="Times New Roman"/>
          <w:b/>
          <w:i w:val="false"/>
          <w:color w:val="000000"/>
        </w:rPr>
        <w:t xml:space="preserve"> Міндетті әлеуметтік сақтандыру саласындағы "Азаматтарға арналған үкімет" мемлекеттік корпорациясы жүргізетін және (немесе) іске асыратын тауарлардың (жұмыстардың, көрсетілетін қызметтердің) бағалары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8162"/>
        <w:gridCol w:w="936"/>
        <w:gridCol w:w="2434"/>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көрсетілетін қызметтің) тауарлардың атауы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қоспағанда, бағасы, теңгемен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қорының қаражатынан әлеуметтік төлем алушылардың макеттерді қалыптастыру</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макет</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қорының қаражатынан әлеуметтік төлем сомаларын алушылардың шоттарына аудару</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және (немесе) олар бойынша өсімпұлды төлеушілерден Мемлекеттік әлеуметтік сақтандыру қорына аудару</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артық (қате) төленген сомаларын және (немесе) әлеуметтік аударымдарды уақтылы және (немесе) толық төлемегені үшін өсімпұлды төлеушілерге қордың қаражаты "Азаматтарға арналған үкімет" мемлекеттік корпорациясы шотына келіп түскен күннен кейінгі бір операциялық күннен кешіктірмей қайтаруды қамтамасыз ету</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ақпараттық қызмет көрсету</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мөлшері туралы ақпаратты ұсыну</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саны мен орташа сомасы туралы ақпаратты ұсыну</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міндетті әлеуметтік төлемдер сомасы туралы төлеушілерді растау</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жоқ және (немесе) деректемелерінде қателер жіберілген міндетті әлеуметтік сақтандыру жүйесіне қатысушы үшін төленген әлеуметтік аударымдардың сомаларын төлеушіге қайтару</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180,44</w:t>
            </w:r>
          </w:p>
        </w:tc>
      </w:tr>
    </w:tbl>
    <w:p>
      <w:pPr>
        <w:spacing w:after="0"/>
        <w:ind w:left="0"/>
        <w:jc w:val="both"/>
      </w:pPr>
      <w:r>
        <w:rPr>
          <w:rFonts w:ascii="Times New Roman"/>
          <w:b w:val="false"/>
          <w:i w:val="false"/>
          <w:color w:val="000000"/>
          <w:sz w:val="28"/>
        </w:rPr>
        <w:t>
      Ескертпе: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2021 жылғы 17 маусымдағы</w:t>
            </w:r>
            <w:r>
              <w:br/>
            </w:r>
            <w:r>
              <w:rPr>
                <w:rFonts w:ascii="Times New Roman"/>
                <w:b w:val="false"/>
                <w:i w:val="false"/>
                <w:color w:val="000000"/>
                <w:sz w:val="20"/>
              </w:rPr>
              <w:t>№ 214/НҚ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инвистициялар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87 бұйрығына</w:t>
            </w:r>
            <w:r>
              <w:br/>
            </w:r>
            <w:r>
              <w:rPr>
                <w:rFonts w:ascii="Times New Roman"/>
                <w:b w:val="false"/>
                <w:i w:val="false"/>
                <w:color w:val="000000"/>
                <w:sz w:val="20"/>
              </w:rPr>
              <w:t>6-қосымша</w:t>
            </w:r>
          </w:p>
        </w:tc>
      </w:tr>
    </w:tbl>
    <w:bookmarkStart w:name="z28" w:id="20"/>
    <w:p>
      <w:pPr>
        <w:spacing w:after="0"/>
        <w:ind w:left="0"/>
        <w:jc w:val="left"/>
      </w:pPr>
      <w:r>
        <w:rPr>
          <w:rFonts w:ascii="Times New Roman"/>
          <w:b/>
          <w:i w:val="false"/>
          <w:color w:val="000000"/>
        </w:rPr>
        <w:t xml:space="preserve"> Бірыңғай жиынтық төлем шеңберінде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7167"/>
        <w:gridCol w:w="1453"/>
        <w:gridCol w:w="2746"/>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(жұмыстардың, көрсетілетін қызметтердің)</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ҚҚС*есебінсіз баға, теңге</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медициналық сақтандыру қорына, Бірыңғай жинақтаушы зейнетақы қорына және төлеушінің тұрғылықты жері бойынша бюджетке бірыңғай жиынтық төлемнің сомасын бөлу және аудару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айқындайтын тәртіппен бірыңғай жиынтық төлемнің қате (артық) төленген сомаларын қайтаруды жүзеге асыру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r>
    </w:tbl>
    <w:p>
      <w:pPr>
        <w:spacing w:after="0"/>
        <w:ind w:left="0"/>
        <w:jc w:val="both"/>
      </w:pPr>
      <w:r>
        <w:rPr>
          <w:rFonts w:ascii="Times New Roman"/>
          <w:b w:val="false"/>
          <w:i w:val="false"/>
          <w:color w:val="000000"/>
          <w:sz w:val="28"/>
        </w:rPr>
        <w:t>
      *Ескертпе: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2021 жылғы 17 маусымдағы</w:t>
            </w:r>
            <w:r>
              <w:br/>
            </w:r>
            <w:r>
              <w:rPr>
                <w:rFonts w:ascii="Times New Roman"/>
                <w:b w:val="false"/>
                <w:i w:val="false"/>
                <w:color w:val="000000"/>
                <w:sz w:val="20"/>
              </w:rPr>
              <w:t>№ 214/НҚ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87 бұйрығына</w:t>
            </w:r>
            <w:r>
              <w:br/>
            </w:r>
            <w:r>
              <w:rPr>
                <w:rFonts w:ascii="Times New Roman"/>
                <w:b w:val="false"/>
                <w:i w:val="false"/>
                <w:color w:val="000000"/>
                <w:sz w:val="20"/>
              </w:rPr>
              <w:t>7-қосымша</w:t>
            </w:r>
          </w:p>
        </w:tc>
      </w:tr>
    </w:tbl>
    <w:bookmarkStart w:name="z31" w:id="21"/>
    <w:p>
      <w:pPr>
        <w:spacing w:after="0"/>
        <w:ind w:left="0"/>
        <w:jc w:val="left"/>
      </w:pPr>
      <w:r>
        <w:rPr>
          <w:rFonts w:ascii="Times New Roman"/>
          <w:b/>
          <w:i w:val="false"/>
          <w:color w:val="000000"/>
        </w:rPr>
        <w:t xml:space="preserve"> Міндетті әлеуметтік медициналық сақтандыру саласындағы "Азаматтарға арналған үкімет" мемлекеттік корпорациясы жүргізетін және (немесе) іске асыратын тауарлардың (жұмыстардың, көрсетілетін қызметтердің) бағалары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7466"/>
        <w:gridCol w:w="1093"/>
        <w:gridCol w:w="2844"/>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көрсетілетін қызметтің) тауарлардың атауы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қоспағанда, бағасы, теңгемен</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Төлеушілерден Әлеуметтік медициналық сақтандыру қорына түсетін аударымдарды, жарналарды және (немесе) аударымдардың және (немесе) жарналардың уақтылы және (немесе) толық төленбегені үшін өсімпұлды банктік үш күн ішінде өңдеу және аудару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уәкілетті орган айқындаған тәртіппен төлеушілерге қайтару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Аударымдардың және (немесе) жарналардың артық (қате) төленген сомаларын осы қаражаттар Әлеуметтік медициналық сақтандыру қорынан "Азаматтарған арналған үкімет" Мемлекеттік корпорацияның шотына аударылған күннен бастап банктік үш күн ішінде төлеушілерге аудару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