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939c" w14:textId="78f9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15 маусымдағы № 508 бұйрығы. Қазақстан Республикасының Әділет министрлігінде 2021 жылғы 16 маусымда № 23037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министрінің өзгерістер енгізілетін кейбір бұйрықтарының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осы бұйрықпен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508 Бұйрыққа 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Қазақстан Республикасы Әділет министрінің 2018 жылғы 28 тамыздағы № 1313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17327 болып тіркелген) келесі өзгеріс енгізілсін:</w:t>
      </w:r>
    </w:p>
    <w:bookmarkEnd w:id="8"/>
    <w:bookmarkStart w:name="z11" w:id="9"/>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қағидаларын бекіту туралы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 Әділет министрінің кейбір бұйрықтары тізбесіндегі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2.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17414 болып тіркелген) келесі өзгерістер енгізілсін:</w:t>
      </w:r>
    </w:p>
    <w:bookmarkEnd w:id="10"/>
    <w:bookmarkStart w:name="z13" w:id="11"/>
    <w:p>
      <w:pPr>
        <w:spacing w:after="0"/>
        <w:ind w:left="0"/>
        <w:jc w:val="both"/>
      </w:pPr>
      <w:r>
        <w:rPr>
          <w:rFonts w:ascii="Times New Roman"/>
          <w:b w:val="false"/>
          <w:i w:val="false"/>
          <w:color w:val="000000"/>
          <w:sz w:val="28"/>
        </w:rPr>
        <w:t xml:space="preserve">
      Жоғарыда аталған бұйрықпен бекітілген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w:t>
      </w:r>
      <w:r>
        <w:rPr>
          <w:rFonts w:ascii="Times New Roman"/>
          <w:b w:val="false"/>
          <w:i w:val="false"/>
          <w:color w:val="000000"/>
          <w:sz w:val="28"/>
        </w:rPr>
        <w:t>қағидалары</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"38. Өзгерістер тіркеу нөмірін, заңды тұлғаның ресми атауын, тегін, атын және әкесінің атын (бар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2"/>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иесі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таңбасы үшін бір үлгідегі өзгерістер енгізу ретінде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"43. Өзгерістер тіркеу нөмірін, заңды тұлғаның ресми атауын, тегін, атын және әкесінің атын (ол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3"/>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таңбасы үшін бір үлгідегі өзгерістер енгізу ретінде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реттік нөмірі 1-жолда:</w:t>
      </w:r>
    </w:p>
    <w:bookmarkEnd w:id="14"/>
    <w:bookmarkStart w:name="z21" w:id="15"/>
    <w:p>
      <w:pPr>
        <w:spacing w:after="0"/>
        <w:ind w:left="0"/>
        <w:jc w:val="both"/>
      </w:pPr>
      <w:r>
        <w:rPr>
          <w:rFonts w:ascii="Times New Roman"/>
          <w:b w:val="false"/>
          <w:i w:val="false"/>
          <w:color w:val="000000"/>
          <w:sz w:val="28"/>
        </w:rPr>
        <w:t>
      3-баған мынадай редакцияда жазылсын:</w:t>
      </w:r>
    </w:p>
    <w:bookmarkEnd w:id="15"/>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Start w:name="z22" w:id="16"/>
    <w:p>
      <w:pPr>
        <w:spacing w:after="0"/>
        <w:ind w:left="0"/>
        <w:jc w:val="both"/>
      </w:pPr>
      <w:r>
        <w:rPr>
          <w:rFonts w:ascii="Times New Roman"/>
          <w:b w:val="false"/>
          <w:i w:val="false"/>
          <w:color w:val="000000"/>
          <w:sz w:val="28"/>
        </w:rPr>
        <w:t>
      реттік нөмірі 7-жолда:</w:t>
      </w:r>
    </w:p>
    <w:bookmarkEnd w:id="16"/>
    <w:bookmarkStart w:name="z23" w:id="17"/>
    <w:p>
      <w:pPr>
        <w:spacing w:after="0"/>
        <w:ind w:left="0"/>
        <w:jc w:val="both"/>
      </w:pPr>
      <w:r>
        <w:rPr>
          <w:rFonts w:ascii="Times New Roman"/>
          <w:b w:val="false"/>
          <w:i w:val="false"/>
          <w:color w:val="000000"/>
          <w:sz w:val="28"/>
        </w:rPr>
        <w:t>
      3-баған мынадай редакцияда жазылсын:</w:t>
      </w:r>
    </w:p>
    <w:bookmarkEnd w:id="17"/>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28" w:id="18"/>
    <w:p>
      <w:pPr>
        <w:spacing w:after="0"/>
        <w:ind w:left="0"/>
        <w:jc w:val="both"/>
      </w:pPr>
      <w:r>
        <w:rPr>
          <w:rFonts w:ascii="Times New Roman"/>
          <w:b w:val="false"/>
          <w:i w:val="false"/>
          <w:color w:val="000000"/>
          <w:sz w:val="28"/>
        </w:rPr>
        <w:t>
      реттік нөмірі 1-жолда:</w:t>
      </w:r>
    </w:p>
    <w:bookmarkEnd w:id="18"/>
    <w:bookmarkStart w:name="z29" w:id="19"/>
    <w:p>
      <w:pPr>
        <w:spacing w:after="0"/>
        <w:ind w:left="0"/>
        <w:jc w:val="both"/>
      </w:pPr>
      <w:r>
        <w:rPr>
          <w:rFonts w:ascii="Times New Roman"/>
          <w:b w:val="false"/>
          <w:i w:val="false"/>
          <w:color w:val="000000"/>
          <w:sz w:val="28"/>
        </w:rPr>
        <w:t>
      3-баған мынадай редакцияда жазылсын:</w:t>
      </w:r>
    </w:p>
    <w:bookmarkEnd w:id="19"/>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Start w:name="z30" w:id="20"/>
    <w:p>
      <w:pPr>
        <w:spacing w:after="0"/>
        <w:ind w:left="0"/>
        <w:jc w:val="both"/>
      </w:pPr>
      <w:r>
        <w:rPr>
          <w:rFonts w:ascii="Times New Roman"/>
          <w:b w:val="false"/>
          <w:i w:val="false"/>
          <w:color w:val="000000"/>
          <w:sz w:val="28"/>
        </w:rPr>
        <w:t>
      реттік нөмірі 7-жолда:</w:t>
      </w:r>
    </w:p>
    <w:bookmarkEnd w:id="20"/>
    <w:bookmarkStart w:name="z31" w:id="21"/>
    <w:p>
      <w:pPr>
        <w:spacing w:after="0"/>
        <w:ind w:left="0"/>
        <w:jc w:val="both"/>
      </w:pPr>
      <w:r>
        <w:rPr>
          <w:rFonts w:ascii="Times New Roman"/>
          <w:b w:val="false"/>
          <w:i w:val="false"/>
          <w:color w:val="000000"/>
          <w:sz w:val="28"/>
        </w:rPr>
        <w:t>
      3-баған мынадай редакцияда жазылсын:</w:t>
      </w:r>
    </w:p>
    <w:bookmarkEnd w:id="21"/>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Start w:name="z36" w:id="22"/>
    <w:p>
      <w:pPr>
        <w:spacing w:after="0"/>
        <w:ind w:left="0"/>
        <w:jc w:val="both"/>
      </w:pPr>
      <w:r>
        <w:rPr>
          <w:rFonts w:ascii="Times New Roman"/>
          <w:b w:val="false"/>
          <w:i w:val="false"/>
          <w:color w:val="000000"/>
          <w:sz w:val="28"/>
        </w:rPr>
        <w:t xml:space="preserve">
      3.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17415 болып тіркелген) келесі өзгерістер енгізілсін:</w:t>
      </w:r>
    </w:p>
    <w:bookmarkEnd w:id="22"/>
    <w:bookmarkStart w:name="z37" w:id="23"/>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"27. Өзгерістер патент иеленуші немесе сенімхат негізінде әрекет ететін өкіл тиісті өзгерістер енгізу туралы көрсетілетін қызметті берушіге өтініш беру жолымен енгізіледі.</w:t>
      </w:r>
    </w:p>
    <w:bookmarkEnd w:id="24"/>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Бір патент иеленушіге тиесілі өтінішхатта көрсетілген бірнеше қорғау құжаттары болған кезде осы өзгерістер бір типті болып есептеледі және мұндай жағдайда төлем әрбір кейінгі қорғау құжаты үшін бір үлгідегі өзгерістер енгізу ретінде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1" w:id="25"/>
    <w:p>
      <w:pPr>
        <w:spacing w:after="0"/>
        <w:ind w:left="0"/>
        <w:jc w:val="both"/>
      </w:pPr>
      <w:r>
        <w:rPr>
          <w:rFonts w:ascii="Times New Roman"/>
          <w:b w:val="false"/>
          <w:i w:val="false"/>
          <w:color w:val="000000"/>
          <w:sz w:val="28"/>
        </w:rPr>
        <w:t>
      реттік нөмірі 1-жолда:</w:t>
      </w:r>
    </w:p>
    <w:bookmarkEnd w:id="25"/>
    <w:bookmarkStart w:name="z42" w:id="26"/>
    <w:p>
      <w:pPr>
        <w:spacing w:after="0"/>
        <w:ind w:left="0"/>
        <w:jc w:val="both"/>
      </w:pPr>
      <w:r>
        <w:rPr>
          <w:rFonts w:ascii="Times New Roman"/>
          <w:b w:val="false"/>
          <w:i w:val="false"/>
          <w:color w:val="000000"/>
          <w:sz w:val="28"/>
        </w:rPr>
        <w:t>
      3-баған мынадай редакцияда жазылсын:</w:t>
      </w:r>
    </w:p>
    <w:bookmarkEnd w:id="26"/>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Start w:name="z43" w:id="27"/>
    <w:p>
      <w:pPr>
        <w:spacing w:after="0"/>
        <w:ind w:left="0"/>
        <w:jc w:val="both"/>
      </w:pPr>
      <w:r>
        <w:rPr>
          <w:rFonts w:ascii="Times New Roman"/>
          <w:b w:val="false"/>
          <w:i w:val="false"/>
          <w:color w:val="000000"/>
          <w:sz w:val="28"/>
        </w:rPr>
        <w:t>
      реттік нөмірі 7-жолда:</w:t>
      </w:r>
    </w:p>
    <w:bookmarkEnd w:id="27"/>
    <w:bookmarkStart w:name="z44" w:id="28"/>
    <w:p>
      <w:pPr>
        <w:spacing w:after="0"/>
        <w:ind w:left="0"/>
        <w:jc w:val="both"/>
      </w:pPr>
      <w:r>
        <w:rPr>
          <w:rFonts w:ascii="Times New Roman"/>
          <w:b w:val="false"/>
          <w:i w:val="false"/>
          <w:color w:val="000000"/>
          <w:sz w:val="28"/>
        </w:rPr>
        <w:t>
      3-баған мынадай редакцияда жазылсын:</w:t>
      </w:r>
    </w:p>
    <w:bookmarkEnd w:id="28"/>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жазылсын.</w:t>
      </w:r>
    </w:p>
    <w:bookmarkStart w:name="z50" w:id="29"/>
    <w:p>
      <w:pPr>
        <w:spacing w:after="0"/>
        <w:ind w:left="0"/>
        <w:jc w:val="both"/>
      </w:pPr>
      <w:r>
        <w:rPr>
          <w:rFonts w:ascii="Times New Roman"/>
          <w:b w:val="false"/>
          <w:i w:val="false"/>
          <w:color w:val="000000"/>
          <w:sz w:val="28"/>
        </w:rPr>
        <w:t xml:space="preserve">
      4.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17397 болып тіркелген) келесі өзгерістер енгізілсін:</w:t>
      </w:r>
    </w:p>
    <w:bookmarkEnd w:id="29"/>
    <w:bookmarkStart w:name="z51" w:id="30"/>
    <w:p>
      <w:pPr>
        <w:spacing w:after="0"/>
        <w:ind w:left="0"/>
        <w:jc w:val="both"/>
      </w:pPr>
      <w:r>
        <w:rPr>
          <w:rFonts w:ascii="Times New Roman"/>
          <w:b w:val="false"/>
          <w:i w:val="false"/>
          <w:color w:val="000000"/>
          <w:sz w:val="28"/>
        </w:rPr>
        <w:t xml:space="preserve">
      Жоғарыда аталған бұйрықпен бекітілген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w:t>
      </w:r>
      <w:r>
        <w:rPr>
          <w:rFonts w:ascii="Times New Roman"/>
          <w:b w:val="false"/>
          <w:i w:val="false"/>
          <w:color w:val="000000"/>
          <w:sz w:val="28"/>
        </w:rPr>
        <w:t>қағидалары</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"6.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төлем нәтижелері бойынша, сондай-ақ бас тартуға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xml:space="preserve">
      Егер көрсетілетін қызметті алушымен құжаттардың толық топтамасы ұсынылмаған жағдайда,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жауапты орындаушы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көрсетілетін қызметті беруші басшысының қолы қойылған (ЭЦҚ) нысан бойынша көрсетілген мерзімде өтінішті одан әрі қараудан дәлелді бас тартуды дайындайды және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"10. Топологияларды тіркеу туралы шешімнің негізінде куәлік беру жөнінде "Ұлттық зияткерлік меншік институты" шаруашылық жүргізу құқығындағы республикалық мемлекеттік кәсіпорын (бұдан әрі – "ҰЗМИ" ШЖҚ РМК) қызметіне төлем расталған кезде Қазақстан Республикасының интегралдық микросхемалар топологияларының мемлекеттік тізіліміне (бұдан әрі - мемлекеттік тізілім) "ҰЗМИ" ШЖҚ РМК топология бойынша мәліметті оған реттік нөмір бере отырып, енгізеді.";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xml:space="preserve">
      "12. Мемлекеттік тізілімге енгізілген мәліметтер негізінде "ҰЗМИ" ШЖҚ РМК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куәлік береді. Куәлік қазақ, орыс және ағылшын тілдерінде толтырылады.</w:t>
      </w:r>
    </w:p>
    <w:bookmarkEnd w:id="33"/>
    <w:p>
      <w:pPr>
        <w:spacing w:after="0"/>
        <w:ind w:left="0"/>
        <w:jc w:val="both"/>
      </w:pPr>
      <w:r>
        <w:rPr>
          <w:rFonts w:ascii="Times New Roman"/>
          <w:b w:val="false"/>
          <w:i w:val="false"/>
          <w:color w:val="000000"/>
          <w:sz w:val="28"/>
        </w:rPr>
        <w:t>
      "ҰЗМИ" ШЖҚ РМК құқық иесіне не оның өкіліне сенімхат (егер өтінімді өкілдің өзі берген жағдайда) немесе сенімхаттың көшірмесі бойынша (егер өтінім патенттік сенім білдірілген өкілге берілсе), "ҰЗМИ" ШЖҚ РМК-на төлем құжаты келіп түскен күнінен бастап 10 (он) жұмыс күні ішінде куәлікті жібереді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xml:space="preserve">
      "15. Құқық иесі болып табылмайтын топологияның авторына "ҰЗМИ" ШЖҚ РМК автордың куәлігін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береді.</w:t>
      </w:r>
    </w:p>
    <w:bookmarkEnd w:id="34"/>
    <w:bookmarkStart w:name="z61" w:id="35"/>
    <w:p>
      <w:pPr>
        <w:spacing w:after="0"/>
        <w:ind w:left="0"/>
        <w:jc w:val="both"/>
      </w:pPr>
      <w:r>
        <w:rPr>
          <w:rFonts w:ascii="Times New Roman"/>
          <w:b w:val="false"/>
          <w:i w:val="false"/>
          <w:color w:val="000000"/>
          <w:sz w:val="28"/>
        </w:rPr>
        <w:t>
      16. Автордың куәлігі өтініш иесіне, куәлікті беруге өтінімде көрсетілген топологияның әр авторына автордың куәлігін беруге дайындық жөнінде "ҰЗМИ" ШЖҚ РМК қызметіне төлем расталған кезде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63" w:id="36"/>
    <w:p>
      <w:pPr>
        <w:spacing w:after="0"/>
        <w:ind w:left="0"/>
        <w:jc w:val="both"/>
      </w:pPr>
      <w:r>
        <w:rPr>
          <w:rFonts w:ascii="Times New Roman"/>
          <w:b w:val="false"/>
          <w:i w:val="false"/>
          <w:color w:val="000000"/>
          <w:sz w:val="28"/>
        </w:rPr>
        <w:t>
      реттік нөмірі 1-жолда:</w:t>
      </w:r>
    </w:p>
    <w:bookmarkEnd w:id="36"/>
    <w:bookmarkStart w:name="z64" w:id="37"/>
    <w:p>
      <w:pPr>
        <w:spacing w:after="0"/>
        <w:ind w:left="0"/>
        <w:jc w:val="both"/>
      </w:pPr>
      <w:r>
        <w:rPr>
          <w:rFonts w:ascii="Times New Roman"/>
          <w:b w:val="false"/>
          <w:i w:val="false"/>
          <w:color w:val="000000"/>
          <w:sz w:val="28"/>
        </w:rPr>
        <w:t>
      3-баған мынадай редакцияда жазылсын:</w:t>
      </w:r>
    </w:p>
    <w:bookmarkEnd w:id="37"/>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Start w:name="z65" w:id="38"/>
    <w:p>
      <w:pPr>
        <w:spacing w:after="0"/>
        <w:ind w:left="0"/>
        <w:jc w:val="both"/>
      </w:pPr>
      <w:r>
        <w:rPr>
          <w:rFonts w:ascii="Times New Roman"/>
          <w:b w:val="false"/>
          <w:i w:val="false"/>
          <w:color w:val="000000"/>
          <w:sz w:val="28"/>
        </w:rPr>
        <w:t>
      реттік нөмірі 3-жолда:</w:t>
      </w:r>
    </w:p>
    <w:bookmarkEnd w:id="38"/>
    <w:bookmarkStart w:name="z66" w:id="39"/>
    <w:p>
      <w:pPr>
        <w:spacing w:after="0"/>
        <w:ind w:left="0"/>
        <w:jc w:val="both"/>
      </w:pPr>
      <w:r>
        <w:rPr>
          <w:rFonts w:ascii="Times New Roman"/>
          <w:b w:val="false"/>
          <w:i w:val="false"/>
          <w:color w:val="000000"/>
          <w:sz w:val="28"/>
        </w:rPr>
        <w:t>
      3-баған мынадай редакцияда жазылсын:</w:t>
      </w:r>
    </w:p>
    <w:bookmarkEnd w:id="39"/>
    <w:p>
      <w:pPr>
        <w:spacing w:after="0"/>
        <w:ind w:left="0"/>
        <w:jc w:val="both"/>
      </w:pPr>
      <w:r>
        <w:rPr>
          <w:rFonts w:ascii="Times New Roman"/>
          <w:b w:val="false"/>
          <w:i w:val="false"/>
          <w:color w:val="000000"/>
          <w:sz w:val="28"/>
        </w:rPr>
        <w:t>
      "10 (он) жұмыс күні";</w:t>
      </w:r>
    </w:p>
    <w:p>
      <w:pPr>
        <w:spacing w:after="0"/>
        <w:ind w:left="0"/>
        <w:jc w:val="both"/>
      </w:pPr>
      <w:r>
        <w:rPr>
          <w:rFonts w:ascii="Times New Roman"/>
          <w:b w:val="false"/>
          <w:i w:val="false"/>
          <w:color w:val="000000"/>
          <w:sz w:val="28"/>
        </w:rPr>
        <w:t>
      реттік нөмірі 7-жолда: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"1) порталда-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жазылсын.</w:t>
      </w:r>
    </w:p>
    <w:bookmarkStart w:name="z69" w:id="40"/>
    <w:p>
      <w:pPr>
        <w:spacing w:after="0"/>
        <w:ind w:left="0"/>
        <w:jc w:val="both"/>
      </w:pPr>
      <w:r>
        <w:rPr>
          <w:rFonts w:ascii="Times New Roman"/>
          <w:b w:val="false"/>
          <w:i w:val="false"/>
          <w:color w:val="000000"/>
          <w:sz w:val="28"/>
        </w:rPr>
        <w:t xml:space="preserve">
      5.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17416 болып тіркелген) келесі өзгерістер енгізілсін:</w:t>
      </w:r>
    </w:p>
    <w:bookmarkEnd w:id="40"/>
    <w:p>
      <w:pPr>
        <w:spacing w:after="0"/>
        <w:ind w:left="0"/>
        <w:jc w:val="both"/>
      </w:pPr>
      <w:r>
        <w:rPr>
          <w:rFonts w:ascii="Times New Roman"/>
          <w:b w:val="false"/>
          <w:i w:val="false"/>
          <w:color w:val="000000"/>
          <w:sz w:val="28"/>
        </w:rPr>
        <w:t xml:space="preserve">
      Жоғарыда аталған бұйрықпен бекітілген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1" w:id="41"/>
    <w:p>
      <w:pPr>
        <w:spacing w:after="0"/>
        <w:ind w:left="0"/>
        <w:jc w:val="both"/>
      </w:pPr>
      <w:r>
        <w:rPr>
          <w:rFonts w:ascii="Times New Roman"/>
          <w:b w:val="false"/>
          <w:i w:val="false"/>
          <w:color w:val="000000"/>
          <w:sz w:val="28"/>
        </w:rPr>
        <w:t>
      "26. Өзгерістер патент иеленушінің (құқық мирасқордың)немесе патент иесінің сенімхаты бойынша әрекет ететін өкілінің сараптама жасау ұйымына тиісті өзгерістерді енгізу туралы ұсыныс хатты беруі арқылы енгізіледі.</w:t>
      </w:r>
    </w:p>
    <w:bookmarkEnd w:id="41"/>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73" w:id="42"/>
    <w:p>
      <w:pPr>
        <w:spacing w:after="0"/>
        <w:ind w:left="0"/>
        <w:jc w:val="both"/>
      </w:pPr>
      <w:r>
        <w:rPr>
          <w:rFonts w:ascii="Times New Roman"/>
          <w:b w:val="false"/>
          <w:i w:val="false"/>
          <w:color w:val="000000"/>
          <w:sz w:val="28"/>
        </w:rPr>
        <w:t>
      реттік нөмірі 1-жолда:</w:t>
      </w:r>
    </w:p>
    <w:bookmarkEnd w:id="42"/>
    <w:bookmarkStart w:name="z74" w:id="43"/>
    <w:p>
      <w:pPr>
        <w:spacing w:after="0"/>
        <w:ind w:left="0"/>
        <w:jc w:val="both"/>
      </w:pPr>
      <w:r>
        <w:rPr>
          <w:rFonts w:ascii="Times New Roman"/>
          <w:b w:val="false"/>
          <w:i w:val="false"/>
          <w:color w:val="000000"/>
          <w:sz w:val="28"/>
        </w:rPr>
        <w:t>
      3-баған мынадай редакцияда жазылсын:</w:t>
      </w:r>
    </w:p>
    <w:bookmarkEnd w:id="43"/>
    <w:bookmarkStart w:name="z75" w:id="44"/>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End w:id="44"/>
    <w:bookmarkStart w:name="z76" w:id="45"/>
    <w:p>
      <w:pPr>
        <w:spacing w:after="0"/>
        <w:ind w:left="0"/>
        <w:jc w:val="both"/>
      </w:pPr>
      <w:r>
        <w:rPr>
          <w:rFonts w:ascii="Times New Roman"/>
          <w:b w:val="false"/>
          <w:i w:val="false"/>
          <w:color w:val="000000"/>
          <w:sz w:val="28"/>
        </w:rPr>
        <w:t>
      реттік нөмірі 7-жолда:</w:t>
      </w:r>
    </w:p>
    <w:bookmarkEnd w:id="45"/>
    <w:bookmarkStart w:name="z77" w:id="46"/>
    <w:p>
      <w:pPr>
        <w:spacing w:after="0"/>
        <w:ind w:left="0"/>
        <w:jc w:val="both"/>
      </w:pPr>
      <w:r>
        <w:rPr>
          <w:rFonts w:ascii="Times New Roman"/>
          <w:b w:val="false"/>
          <w:i w:val="false"/>
          <w:color w:val="000000"/>
          <w:sz w:val="28"/>
        </w:rPr>
        <w:t>
      3-баған мынадай редакцияда жазылсын:</w:t>
      </w:r>
    </w:p>
    <w:bookmarkEnd w:id="46"/>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14-қосымшасына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тізбенің </w:t>
      </w:r>
      <w:r>
        <w:rPr>
          <w:rFonts w:ascii="Times New Roman"/>
          <w:b w:val="false"/>
          <w:i w:val="false"/>
          <w:color w:val="000000"/>
          <w:sz w:val="28"/>
        </w:rPr>
        <w:t>16-қосымшасына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тізбенің </w:t>
      </w:r>
      <w:r>
        <w:rPr>
          <w:rFonts w:ascii="Times New Roman"/>
          <w:b w:val="false"/>
          <w:i w:val="false"/>
          <w:color w:val="000000"/>
          <w:sz w:val="28"/>
        </w:rPr>
        <w:t>17-қосымшасына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ШЖҚ РМК жіберіледі.".</w:t>
      </w:r>
    </w:p>
    <w:bookmarkStart w:name="z84" w:id="47"/>
    <w:p>
      <w:pPr>
        <w:spacing w:after="0"/>
        <w:ind w:left="0"/>
        <w:jc w:val="both"/>
      </w:pPr>
      <w:r>
        <w:rPr>
          <w:rFonts w:ascii="Times New Roman"/>
          <w:b w:val="false"/>
          <w:i w:val="false"/>
          <w:color w:val="000000"/>
          <w:sz w:val="28"/>
        </w:rPr>
        <w:t xml:space="preserve">
      6.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17331 болып тіркелген) келесі өзгерістар енгізілсін:</w:t>
      </w:r>
    </w:p>
    <w:bookmarkEnd w:id="47"/>
    <w:bookmarkStart w:name="z85" w:id="48"/>
    <w:p>
      <w:pPr>
        <w:spacing w:after="0"/>
        <w:ind w:left="0"/>
        <w:jc w:val="both"/>
      </w:pPr>
      <w:r>
        <w:rPr>
          <w:rFonts w:ascii="Times New Roman"/>
          <w:b w:val="false"/>
          <w:i w:val="false"/>
          <w:color w:val="000000"/>
          <w:sz w:val="28"/>
        </w:rPr>
        <w:t xml:space="preserve">
      жоғарыда аталған бұйрықпен бекітілген Тауар белгілерін мемлекеттiк тіркеу тiзiлiмiнде айрықша құқықтарды беру, тауар белгісін пайдалануға құқық беру туралы </w:t>
      </w:r>
      <w:r>
        <w:rPr>
          <w:rFonts w:ascii="Times New Roman"/>
          <w:b w:val="false"/>
          <w:i w:val="false"/>
          <w:color w:val="000000"/>
          <w:sz w:val="28"/>
        </w:rPr>
        <w:t>қағидалары</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7" w:id="49"/>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49"/>
    <w:bookmarkStart w:name="z88" w:id="50"/>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стандартының (бұдан әрі – стандарт) </w:t>
      </w:r>
      <w:r>
        <w:rPr>
          <w:rFonts w:ascii="Times New Roman"/>
          <w:b w:val="false"/>
          <w:i w:val="false"/>
          <w:color w:val="000000"/>
          <w:sz w:val="28"/>
        </w:rPr>
        <w:t>8-тармағында</w:t>
      </w:r>
      <w:r>
        <w:rPr>
          <w:rFonts w:ascii="Times New Roman"/>
          <w:b w:val="false"/>
          <w:i w:val="false"/>
          <w:color w:val="000000"/>
          <w:sz w:val="28"/>
        </w:rPr>
        <w:t xml:space="preserve">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0" w:id="5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51"/>
    <w:bookmarkStart w:name="z91" w:id="5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3" w:id="53"/>
    <w:p>
      <w:pPr>
        <w:spacing w:after="0"/>
        <w:ind w:left="0"/>
        <w:jc w:val="both"/>
      </w:pPr>
      <w:r>
        <w:rPr>
          <w:rFonts w:ascii="Times New Roman"/>
          <w:b w:val="false"/>
          <w:i w:val="false"/>
          <w:color w:val="000000"/>
          <w:sz w:val="28"/>
        </w:rPr>
        <w:t>
      тақырыбы мынадай редакцияда жазылсын:</w:t>
      </w:r>
    </w:p>
    <w:bookmarkEnd w:id="53"/>
    <w:bookmarkStart w:name="z94" w:id="54"/>
    <w:p>
      <w:pPr>
        <w:spacing w:after="0"/>
        <w:ind w:left="0"/>
        <w:jc w:val="both"/>
      </w:pPr>
      <w:r>
        <w:rPr>
          <w:rFonts w:ascii="Times New Roman"/>
          <w:b w:val="false"/>
          <w:i w:val="false"/>
          <w:color w:val="000000"/>
          <w:sz w:val="28"/>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w:t>
      </w:r>
    </w:p>
    <w:bookmarkEnd w:id="54"/>
    <w:bookmarkStart w:name="z95" w:id="55"/>
    <w:p>
      <w:pPr>
        <w:spacing w:after="0"/>
        <w:ind w:left="0"/>
        <w:jc w:val="both"/>
      </w:pPr>
      <w:r>
        <w:rPr>
          <w:rFonts w:ascii="Times New Roman"/>
          <w:b w:val="false"/>
          <w:i w:val="false"/>
          <w:color w:val="000000"/>
          <w:sz w:val="28"/>
        </w:rPr>
        <w:t>
      реттік нөмірі 1-жолда:</w:t>
      </w:r>
    </w:p>
    <w:bookmarkEnd w:id="55"/>
    <w:bookmarkStart w:name="z96" w:id="56"/>
    <w:p>
      <w:pPr>
        <w:spacing w:after="0"/>
        <w:ind w:left="0"/>
        <w:jc w:val="both"/>
      </w:pPr>
      <w:r>
        <w:rPr>
          <w:rFonts w:ascii="Times New Roman"/>
          <w:b w:val="false"/>
          <w:i w:val="false"/>
          <w:color w:val="000000"/>
          <w:sz w:val="28"/>
        </w:rPr>
        <w:t>
      3-баған мынадай редакцияда жазылсын:</w:t>
      </w:r>
    </w:p>
    <w:bookmarkEnd w:id="56"/>
    <w:bookmarkStart w:name="z97" w:id="57"/>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End w:id="57"/>
    <w:bookmarkStart w:name="z98" w:id="58"/>
    <w:p>
      <w:pPr>
        <w:spacing w:after="0"/>
        <w:ind w:left="0"/>
        <w:jc w:val="both"/>
      </w:pPr>
      <w:r>
        <w:rPr>
          <w:rFonts w:ascii="Times New Roman"/>
          <w:b w:val="false"/>
          <w:i w:val="false"/>
          <w:color w:val="000000"/>
          <w:sz w:val="28"/>
        </w:rPr>
        <w:t>
      реттік нөмірі 7-жолда:</w:t>
      </w:r>
    </w:p>
    <w:bookmarkEnd w:id="58"/>
    <w:bookmarkStart w:name="z99" w:id="59"/>
    <w:p>
      <w:pPr>
        <w:spacing w:after="0"/>
        <w:ind w:left="0"/>
        <w:jc w:val="both"/>
      </w:pPr>
      <w:r>
        <w:rPr>
          <w:rFonts w:ascii="Times New Roman"/>
          <w:b w:val="false"/>
          <w:i w:val="false"/>
          <w:color w:val="000000"/>
          <w:sz w:val="28"/>
        </w:rPr>
        <w:t>
      3-баған мынадай редакцияда жазылсын:</w:t>
      </w:r>
    </w:p>
    <w:bookmarkEnd w:id="59"/>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екінші абзацы мынадай редакцияда жазылсын:</w:t>
      </w:r>
    </w:p>
    <w:bookmarkStart w:name="z101" w:id="60"/>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18-қосымшасына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тізбенің </w:t>
      </w:r>
      <w:r>
        <w:rPr>
          <w:rFonts w:ascii="Times New Roman"/>
          <w:b w:val="false"/>
          <w:i w:val="false"/>
          <w:color w:val="000000"/>
          <w:sz w:val="28"/>
        </w:rPr>
        <w:t>19-қосымшасына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6" w:id="61"/>
    <w:p>
      <w:pPr>
        <w:spacing w:after="0"/>
        <w:ind w:left="0"/>
        <w:jc w:val="both"/>
      </w:pPr>
      <w:r>
        <w:rPr>
          <w:rFonts w:ascii="Times New Roman"/>
          <w:b w:val="false"/>
          <w:i w:val="false"/>
          <w:color w:val="000000"/>
          <w:sz w:val="28"/>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w:t>
      </w:r>
    </w:p>
    <w:bookmarkEnd w:id="61"/>
    <w:bookmarkStart w:name="z107" w:id="62"/>
    <w:p>
      <w:pPr>
        <w:spacing w:after="0"/>
        <w:ind w:left="0"/>
        <w:jc w:val="both"/>
      </w:pPr>
      <w:r>
        <w:rPr>
          <w:rFonts w:ascii="Times New Roman"/>
          <w:b w:val="false"/>
          <w:i w:val="false"/>
          <w:color w:val="000000"/>
          <w:sz w:val="28"/>
        </w:rPr>
        <w:t>
      реттік нөмірі 1-жолда:</w:t>
      </w:r>
    </w:p>
    <w:bookmarkEnd w:id="62"/>
    <w:bookmarkStart w:name="z108" w:id="63"/>
    <w:p>
      <w:pPr>
        <w:spacing w:after="0"/>
        <w:ind w:left="0"/>
        <w:jc w:val="both"/>
      </w:pPr>
      <w:r>
        <w:rPr>
          <w:rFonts w:ascii="Times New Roman"/>
          <w:b w:val="false"/>
          <w:i w:val="false"/>
          <w:color w:val="000000"/>
          <w:sz w:val="28"/>
        </w:rPr>
        <w:t>
      3-баған мынадай редакцияда жазылсын:</w:t>
      </w:r>
    </w:p>
    <w:bookmarkEnd w:id="63"/>
    <w:bookmarkStart w:name="z109" w:id="64"/>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End w:id="64"/>
    <w:bookmarkStart w:name="z110" w:id="65"/>
    <w:p>
      <w:pPr>
        <w:spacing w:after="0"/>
        <w:ind w:left="0"/>
        <w:jc w:val="both"/>
      </w:pPr>
      <w:r>
        <w:rPr>
          <w:rFonts w:ascii="Times New Roman"/>
          <w:b w:val="false"/>
          <w:i w:val="false"/>
          <w:color w:val="000000"/>
          <w:sz w:val="28"/>
        </w:rPr>
        <w:t>
      реттік нөмірі 7-жолда:</w:t>
      </w:r>
    </w:p>
    <w:bookmarkEnd w:id="65"/>
    <w:bookmarkStart w:name="z111" w:id="66"/>
    <w:p>
      <w:pPr>
        <w:spacing w:after="0"/>
        <w:ind w:left="0"/>
        <w:jc w:val="both"/>
      </w:pPr>
      <w:r>
        <w:rPr>
          <w:rFonts w:ascii="Times New Roman"/>
          <w:b w:val="false"/>
          <w:i w:val="false"/>
          <w:color w:val="000000"/>
          <w:sz w:val="28"/>
        </w:rPr>
        <w:t>
      3-баған мынадай редакцияда жазылсын:</w:t>
      </w:r>
    </w:p>
    <w:bookmarkEnd w:id="66"/>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20-қосымшасына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21-қосымшасына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тізбенің </w:t>
      </w:r>
      <w:r>
        <w:rPr>
          <w:rFonts w:ascii="Times New Roman"/>
          <w:b w:val="false"/>
          <w:i w:val="false"/>
          <w:color w:val="000000"/>
          <w:sz w:val="28"/>
        </w:rPr>
        <w:t>22-қосымшасына</w:t>
      </w:r>
      <w:r>
        <w:rPr>
          <w:rFonts w:ascii="Times New Roman"/>
          <w:b w:val="false"/>
          <w:i w:val="false"/>
          <w:color w:val="000000"/>
          <w:sz w:val="28"/>
        </w:rPr>
        <w:t xml:space="preserve"> сәйкес жаңа редакцияда жазылсын.</w:t>
      </w:r>
    </w:p>
    <w:bookmarkStart w:name="z115" w:id="67"/>
    <w:p>
      <w:pPr>
        <w:spacing w:after="0"/>
        <w:ind w:left="0"/>
        <w:jc w:val="both"/>
      </w:pPr>
      <w:r>
        <w:rPr>
          <w:rFonts w:ascii="Times New Roman"/>
          <w:b w:val="false"/>
          <w:i w:val="false"/>
          <w:color w:val="000000"/>
          <w:sz w:val="28"/>
        </w:rPr>
        <w:t xml:space="preserve">
      7.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17332 болып тіркелген) келесі өзгерістер енгізілсін:</w:t>
      </w:r>
    </w:p>
    <w:bookmarkEnd w:id="67"/>
    <w:bookmarkStart w:name="z116" w:id="68"/>
    <w:p>
      <w:pPr>
        <w:spacing w:after="0"/>
        <w:ind w:left="0"/>
        <w:jc w:val="both"/>
      </w:pPr>
      <w:r>
        <w:rPr>
          <w:rFonts w:ascii="Times New Roman"/>
          <w:b w:val="false"/>
          <w:i w:val="false"/>
          <w:color w:val="000000"/>
          <w:sz w:val="28"/>
        </w:rPr>
        <w:t xml:space="preserve">
      Жоғарыда аталған бұйрықпен бекітілген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w:t>
      </w:r>
      <w:r>
        <w:rPr>
          <w:rFonts w:ascii="Times New Roman"/>
          <w:b w:val="false"/>
          <w:i w:val="false"/>
          <w:color w:val="000000"/>
          <w:sz w:val="28"/>
        </w:rPr>
        <w:t>қағидалары</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18" w:id="69"/>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69"/>
    <w:bookmarkStart w:name="z119" w:id="70"/>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21" w:id="7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көрсетілетін қызмет) көрсетілетін қызметті берушімен көрсетіледі (бұдан әрі – көрсетілетін қызметті беруші).</w:t>
      </w:r>
    </w:p>
    <w:bookmarkEnd w:id="71"/>
    <w:bookmarkStart w:name="z122" w:id="7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стандартының (бұдан әрі – стандарт) </w:t>
      </w:r>
      <w:r>
        <w:rPr>
          <w:rFonts w:ascii="Times New Roman"/>
          <w:b w:val="false"/>
          <w:i w:val="false"/>
          <w:color w:val="000000"/>
          <w:sz w:val="28"/>
        </w:rPr>
        <w:t>8-тармағында</w:t>
      </w:r>
      <w:r>
        <w:rPr>
          <w:rFonts w:ascii="Times New Roman"/>
          <w:b w:val="false"/>
          <w:i w:val="false"/>
          <w:color w:val="000000"/>
          <w:sz w:val="28"/>
        </w:rPr>
        <w:t xml:space="preserve">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24" w:id="73"/>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мемлекеттік кәсіпорын (бұдан әрі – "ҰЗМИ" ШЖҚ РМК) кез келген тұлғаға селекциялық жетістіктерді пайдалануға лицензия алуға құқықты беру туралы өтініш береді.</w:t>
      </w:r>
    </w:p>
    <w:bookmarkEnd w:id="73"/>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bookmarkStart w:name="z125" w:id="74"/>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27" w:id="75"/>
    <w:p>
      <w:pPr>
        <w:spacing w:after="0"/>
        <w:ind w:left="0"/>
        <w:jc w:val="both"/>
      </w:pPr>
      <w:r>
        <w:rPr>
          <w:rFonts w:ascii="Times New Roman"/>
          <w:b w:val="false"/>
          <w:i w:val="false"/>
          <w:color w:val="000000"/>
          <w:sz w:val="28"/>
        </w:rPr>
        <w:t>
      тақырыбы мынадай редакцияда жазылсын:</w:t>
      </w:r>
    </w:p>
    <w:bookmarkEnd w:id="75"/>
    <w:bookmarkStart w:name="z128" w:id="76"/>
    <w:p>
      <w:pPr>
        <w:spacing w:after="0"/>
        <w:ind w:left="0"/>
        <w:jc w:val="both"/>
      </w:pPr>
      <w:r>
        <w:rPr>
          <w:rFonts w:ascii="Times New Roman"/>
          <w:b w:val="false"/>
          <w:i w:val="false"/>
          <w:color w:val="000000"/>
          <w:sz w:val="28"/>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w:t>
      </w:r>
    </w:p>
    <w:bookmarkEnd w:id="76"/>
    <w:bookmarkStart w:name="z129" w:id="77"/>
    <w:p>
      <w:pPr>
        <w:spacing w:after="0"/>
        <w:ind w:left="0"/>
        <w:jc w:val="both"/>
      </w:pPr>
      <w:r>
        <w:rPr>
          <w:rFonts w:ascii="Times New Roman"/>
          <w:b w:val="false"/>
          <w:i w:val="false"/>
          <w:color w:val="000000"/>
          <w:sz w:val="28"/>
        </w:rPr>
        <w:t>
      реттік нөмірі 1-жолда:</w:t>
      </w:r>
    </w:p>
    <w:bookmarkEnd w:id="77"/>
    <w:bookmarkStart w:name="z130" w:id="78"/>
    <w:p>
      <w:pPr>
        <w:spacing w:after="0"/>
        <w:ind w:left="0"/>
        <w:jc w:val="both"/>
      </w:pPr>
      <w:r>
        <w:rPr>
          <w:rFonts w:ascii="Times New Roman"/>
          <w:b w:val="false"/>
          <w:i w:val="false"/>
          <w:color w:val="000000"/>
          <w:sz w:val="28"/>
        </w:rPr>
        <w:t>
      3-баған мынадай редакцияда жазылсын:</w:t>
      </w:r>
    </w:p>
    <w:bookmarkEnd w:id="78"/>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Start w:name="z131" w:id="79"/>
    <w:p>
      <w:pPr>
        <w:spacing w:after="0"/>
        <w:ind w:left="0"/>
        <w:jc w:val="both"/>
      </w:pPr>
      <w:r>
        <w:rPr>
          <w:rFonts w:ascii="Times New Roman"/>
          <w:b w:val="false"/>
          <w:i w:val="false"/>
          <w:color w:val="000000"/>
          <w:sz w:val="28"/>
        </w:rPr>
        <w:t>
      реттік нөмірі 7-жолда:</w:t>
      </w:r>
    </w:p>
    <w:bookmarkEnd w:id="79"/>
    <w:bookmarkStart w:name="z132" w:id="80"/>
    <w:p>
      <w:pPr>
        <w:spacing w:after="0"/>
        <w:ind w:left="0"/>
        <w:jc w:val="both"/>
      </w:pPr>
      <w:r>
        <w:rPr>
          <w:rFonts w:ascii="Times New Roman"/>
          <w:b w:val="false"/>
          <w:i w:val="false"/>
          <w:color w:val="000000"/>
          <w:sz w:val="28"/>
        </w:rPr>
        <w:t>
      3-баған мынадай редакцияда жазылсын:</w:t>
      </w:r>
    </w:p>
    <w:bookmarkEnd w:id="80"/>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 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23-қосымшасына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тізбенің </w:t>
      </w:r>
      <w:r>
        <w:rPr>
          <w:rFonts w:ascii="Times New Roman"/>
          <w:b w:val="false"/>
          <w:i w:val="false"/>
          <w:color w:val="000000"/>
          <w:sz w:val="28"/>
        </w:rPr>
        <w:t>24-қосымшасына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8" w:id="81"/>
    <w:p>
      <w:pPr>
        <w:spacing w:after="0"/>
        <w:ind w:left="0"/>
        <w:jc w:val="both"/>
      </w:pPr>
      <w:r>
        <w:rPr>
          <w:rFonts w:ascii="Times New Roman"/>
          <w:b w:val="false"/>
          <w:i w:val="false"/>
          <w:color w:val="000000"/>
          <w:sz w:val="28"/>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w:t>
      </w:r>
    </w:p>
    <w:bookmarkEnd w:id="81"/>
    <w:bookmarkStart w:name="z139" w:id="82"/>
    <w:p>
      <w:pPr>
        <w:spacing w:after="0"/>
        <w:ind w:left="0"/>
        <w:jc w:val="both"/>
      </w:pPr>
      <w:r>
        <w:rPr>
          <w:rFonts w:ascii="Times New Roman"/>
          <w:b w:val="false"/>
          <w:i w:val="false"/>
          <w:color w:val="000000"/>
          <w:sz w:val="28"/>
        </w:rPr>
        <w:t>
      реттік нөмірі 1-жолда:</w:t>
      </w:r>
    </w:p>
    <w:bookmarkEnd w:id="82"/>
    <w:bookmarkStart w:name="z140" w:id="83"/>
    <w:p>
      <w:pPr>
        <w:spacing w:after="0"/>
        <w:ind w:left="0"/>
        <w:jc w:val="both"/>
      </w:pPr>
      <w:r>
        <w:rPr>
          <w:rFonts w:ascii="Times New Roman"/>
          <w:b w:val="false"/>
          <w:i w:val="false"/>
          <w:color w:val="000000"/>
          <w:sz w:val="28"/>
        </w:rPr>
        <w:t>
      3-баған мынадай редакцияда жазылсын:</w:t>
      </w:r>
    </w:p>
    <w:bookmarkEnd w:id="83"/>
    <w:bookmarkStart w:name="z141" w:id="84"/>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bookmarkEnd w:id="84"/>
    <w:bookmarkStart w:name="z142" w:id="85"/>
    <w:p>
      <w:pPr>
        <w:spacing w:after="0"/>
        <w:ind w:left="0"/>
        <w:jc w:val="both"/>
      </w:pPr>
      <w:r>
        <w:rPr>
          <w:rFonts w:ascii="Times New Roman"/>
          <w:b w:val="false"/>
          <w:i w:val="false"/>
          <w:color w:val="000000"/>
          <w:sz w:val="28"/>
        </w:rPr>
        <w:t>
      реттік нөмірі 7-жолда:</w:t>
      </w:r>
    </w:p>
    <w:bookmarkEnd w:id="85"/>
    <w:bookmarkStart w:name="z143" w:id="86"/>
    <w:p>
      <w:pPr>
        <w:spacing w:after="0"/>
        <w:ind w:left="0"/>
        <w:jc w:val="both"/>
      </w:pPr>
      <w:r>
        <w:rPr>
          <w:rFonts w:ascii="Times New Roman"/>
          <w:b w:val="false"/>
          <w:i w:val="false"/>
          <w:color w:val="000000"/>
          <w:sz w:val="28"/>
        </w:rPr>
        <w:t>
      3-баған мынадай редакцияда жазылсын:</w:t>
      </w:r>
    </w:p>
    <w:bookmarkEnd w:id="86"/>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 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25-қосымшасына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26-қосымшасына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тізбенің </w:t>
      </w:r>
      <w:r>
        <w:rPr>
          <w:rFonts w:ascii="Times New Roman"/>
          <w:b w:val="false"/>
          <w:i w:val="false"/>
          <w:color w:val="000000"/>
          <w:sz w:val="28"/>
        </w:rPr>
        <w:t>27-қосымшасына</w:t>
      </w:r>
      <w:r>
        <w:rPr>
          <w:rFonts w:ascii="Times New Roman"/>
          <w:b w:val="false"/>
          <w:i w:val="false"/>
          <w:color w:val="000000"/>
          <w:sz w:val="28"/>
        </w:rPr>
        <w:t xml:space="preserve"> сәйкес жаңа редакцияда жазылсын.</w:t>
      </w:r>
    </w:p>
    <w:bookmarkStart w:name="z147" w:id="87"/>
    <w:p>
      <w:pPr>
        <w:spacing w:after="0"/>
        <w:ind w:left="0"/>
        <w:jc w:val="both"/>
      </w:pPr>
      <w:r>
        <w:rPr>
          <w:rFonts w:ascii="Times New Roman"/>
          <w:b w:val="false"/>
          <w:i w:val="false"/>
          <w:color w:val="000000"/>
          <w:sz w:val="28"/>
        </w:rPr>
        <w:t xml:space="preserve">
      8.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17329 болып тіркелген) келесі өзгерістер енгізілсін:</w:t>
      </w:r>
    </w:p>
    <w:bookmarkEnd w:id="87"/>
    <w:bookmarkStart w:name="z148" w:id="88"/>
    <w:p>
      <w:pPr>
        <w:spacing w:after="0"/>
        <w:ind w:left="0"/>
        <w:jc w:val="both"/>
      </w:pPr>
      <w:r>
        <w:rPr>
          <w:rFonts w:ascii="Times New Roman"/>
          <w:b w:val="false"/>
          <w:i w:val="false"/>
          <w:color w:val="000000"/>
          <w:sz w:val="28"/>
        </w:rPr>
        <w:t xml:space="preserve">
      Жоғарыда аталған бұйрықпен бекітілген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w:t>
      </w:r>
      <w:r>
        <w:rPr>
          <w:rFonts w:ascii="Times New Roman"/>
          <w:b w:val="false"/>
          <w:i w:val="false"/>
          <w:color w:val="000000"/>
          <w:sz w:val="28"/>
        </w:rPr>
        <w:t>қағидалары</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50" w:id="89"/>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89"/>
    <w:bookmarkStart w:name="z151" w:id="90"/>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53" w:id="9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қызмет) көрсетілетін қызметті берушімен көрсетіледі (бұдан әрі – көрсетілетін қызметті беруші).</w:t>
      </w:r>
    </w:p>
    <w:bookmarkEnd w:id="91"/>
    <w:bookmarkStart w:name="z154" w:id="9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стандартының (бұдан әрі – стандарт)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56" w:id="93"/>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кәсіпорын (бұдан әрі - "ҰЗМИ" ШЖҚ РМК) кез келген тұлғаға селекциялық жетістіктерді пайдалануға лицензия алуға құқықты беру туралы өтініш береді.</w:t>
      </w:r>
    </w:p>
    <w:bookmarkEnd w:id="93"/>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bookmarkStart w:name="z157" w:id="94"/>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0" w:id="95"/>
    <w:p>
      <w:pPr>
        <w:spacing w:after="0"/>
        <w:ind w:left="0"/>
        <w:jc w:val="both"/>
      </w:pPr>
      <w:r>
        <w:rPr>
          <w:rFonts w:ascii="Times New Roman"/>
          <w:b w:val="false"/>
          <w:i w:val="false"/>
          <w:color w:val="000000"/>
          <w:sz w:val="28"/>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көрсетілетін қызмет стандарты";</w:t>
      </w:r>
    </w:p>
    <w:bookmarkEnd w:id="95"/>
    <w:p>
      <w:pPr>
        <w:spacing w:after="0"/>
        <w:ind w:left="0"/>
        <w:jc w:val="both"/>
      </w:pPr>
      <w:r>
        <w:rPr>
          <w:rFonts w:ascii="Times New Roman"/>
          <w:b w:val="false"/>
          <w:i w:val="false"/>
          <w:color w:val="000000"/>
          <w:sz w:val="28"/>
        </w:rPr>
        <w:t>
      реттік нөмірі 1-жолда: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p>
      <w:pPr>
        <w:spacing w:after="0"/>
        <w:ind w:left="0"/>
        <w:jc w:val="both"/>
      </w:pPr>
      <w:r>
        <w:rPr>
          <w:rFonts w:ascii="Times New Roman"/>
          <w:b w:val="false"/>
          <w:i w:val="false"/>
          <w:color w:val="000000"/>
          <w:sz w:val="28"/>
        </w:rPr>
        <w:t>
      реттік нөмірі 7-жолда: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екінші абзацы мынадай редакцияда жазылсын:</w:t>
      </w:r>
    </w:p>
    <w:bookmarkStart w:name="z162" w:id="96"/>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28-қосымшасына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тізбенің </w:t>
      </w:r>
      <w:r>
        <w:rPr>
          <w:rFonts w:ascii="Times New Roman"/>
          <w:b w:val="false"/>
          <w:i w:val="false"/>
          <w:color w:val="000000"/>
          <w:sz w:val="28"/>
        </w:rPr>
        <w:t>29-қосымшасына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7" w:id="97"/>
    <w:p>
      <w:pPr>
        <w:spacing w:after="0"/>
        <w:ind w:left="0"/>
        <w:jc w:val="both"/>
      </w:pPr>
      <w:r>
        <w:rPr>
          <w:rFonts w:ascii="Times New Roman"/>
          <w:b w:val="false"/>
          <w:i w:val="false"/>
          <w:color w:val="000000"/>
          <w:sz w:val="28"/>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көрсетілетін қызмет стандарты";</w:t>
      </w:r>
    </w:p>
    <w:bookmarkEnd w:id="97"/>
    <w:p>
      <w:pPr>
        <w:spacing w:after="0"/>
        <w:ind w:left="0"/>
        <w:jc w:val="both"/>
      </w:pPr>
      <w:r>
        <w:rPr>
          <w:rFonts w:ascii="Times New Roman"/>
          <w:b w:val="false"/>
          <w:i w:val="false"/>
          <w:color w:val="000000"/>
          <w:sz w:val="28"/>
        </w:rPr>
        <w:t>
      реттік нөмірі 1-жолда: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p>
      <w:pPr>
        <w:spacing w:after="0"/>
        <w:ind w:left="0"/>
        <w:jc w:val="both"/>
      </w:pPr>
      <w:r>
        <w:rPr>
          <w:rFonts w:ascii="Times New Roman"/>
          <w:b w:val="false"/>
          <w:i w:val="false"/>
          <w:color w:val="000000"/>
          <w:sz w:val="28"/>
        </w:rPr>
        <w:t>
      реттік нөмірі 7-жолда: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көрсету орындарының мекенжайы: "ҰЗМИ" ШЖҚ РМК-ның www.kazpatent.kz интернет-ресурсының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30-қосымшасына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тізбенің </w:t>
      </w:r>
      <w:r>
        <w:rPr>
          <w:rFonts w:ascii="Times New Roman"/>
          <w:b w:val="false"/>
          <w:i w:val="false"/>
          <w:color w:val="000000"/>
          <w:sz w:val="28"/>
        </w:rPr>
        <w:t>31-қосымшасына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тізбенің </w:t>
      </w:r>
      <w:r>
        <w:rPr>
          <w:rFonts w:ascii="Times New Roman"/>
          <w:b w:val="false"/>
          <w:i w:val="false"/>
          <w:color w:val="000000"/>
          <w:sz w:val="28"/>
        </w:rPr>
        <w:t>32-қосымшасына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1313 бұйрығымен бекітілген</w:t>
            </w:r>
          </w:p>
        </w:tc>
      </w:tr>
    </w:tbl>
    <w:bookmarkStart w:name="z173" w:id="98"/>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қағидалары</w:t>
      </w:r>
    </w:p>
    <w:bookmarkEnd w:id="98"/>
    <w:bookmarkStart w:name="z174" w:id="99"/>
    <w:p>
      <w:pPr>
        <w:spacing w:after="0"/>
        <w:ind w:left="0"/>
        <w:jc w:val="left"/>
      </w:pPr>
      <w:r>
        <w:rPr>
          <w:rFonts w:ascii="Times New Roman"/>
          <w:b/>
          <w:i w:val="false"/>
          <w:color w:val="000000"/>
        </w:rPr>
        <w:t xml:space="preserve"> 1 тарау. Жалпы ережелер.</w:t>
      </w:r>
    </w:p>
    <w:bookmarkEnd w:id="99"/>
    <w:bookmarkStart w:name="z175" w:id="100"/>
    <w:p>
      <w:pPr>
        <w:spacing w:after="0"/>
        <w:ind w:left="0"/>
        <w:jc w:val="both"/>
      </w:pPr>
      <w:r>
        <w:rPr>
          <w:rFonts w:ascii="Times New Roman"/>
          <w:b w:val="false"/>
          <w:i w:val="false"/>
          <w:color w:val="000000"/>
          <w:sz w:val="28"/>
        </w:rPr>
        <w:t xml:space="preserve">
      1. Осы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қағидасы (бұдан әрі – Қағидалар) "Селекциялық жетістіктерді қорғау туралы"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Селекциялық жетістіктерінің мемлекеттік тізілімінен, Өнертабыстарының мемлекеттік тізілімінен, Пайдалы модельдерінің мемлекеттік тізілімінен, Өнеркәсіптік үлгілерінің мемлекеттік тізілімінен, Тауар белгілерінің және тауар шығарылған жерлер атауларының мемлекеттік тізілімінен, Интегралдық микросхемалар топологияларының мемлекеттік тізілімінен (бұдан әрі – Мемлекеттік тізілім) үзінді көшірмелерін беру тәртібін айқындайды.</w:t>
      </w:r>
    </w:p>
    <w:bookmarkEnd w:id="100"/>
    <w:bookmarkStart w:name="z176" w:id="101"/>
    <w:p>
      <w:pPr>
        <w:spacing w:after="0"/>
        <w:ind w:left="0"/>
        <w:jc w:val="both"/>
      </w:pPr>
      <w:r>
        <w:rPr>
          <w:rFonts w:ascii="Times New Roman"/>
          <w:b w:val="false"/>
          <w:i w:val="false"/>
          <w:color w:val="000000"/>
          <w:sz w:val="28"/>
        </w:rPr>
        <w:t>
      2. Осы Қағидада мынадай негізгі ұғымдар қолданылады:</w:t>
      </w:r>
    </w:p>
    <w:bookmarkEnd w:id="101"/>
    <w:p>
      <w:pPr>
        <w:spacing w:after="0"/>
        <w:ind w:left="0"/>
        <w:jc w:val="both"/>
      </w:pPr>
      <w:r>
        <w:rPr>
          <w:rFonts w:ascii="Times New Roman"/>
          <w:b w:val="false"/>
          <w:i w:val="false"/>
          <w:color w:val="000000"/>
          <w:sz w:val="28"/>
        </w:rPr>
        <w:t>
      1) өтініш беруші – Қазақстан Республикасының Селекциялық жетістіктерінің, өнертабыстарының, пайдалы модельдерінің, өнеркәсіптік үлгілерінің, тауар белгілерінің және тауарлар шығарылған жер атауларының , интегралдық микросхемалар топологияларының мемлекеттік тізілімінен үзінді көшірмені ұсынуға өтініш берген жеке немесе заңды тұлға;</w:t>
      </w:r>
    </w:p>
    <w:p>
      <w:pPr>
        <w:spacing w:after="0"/>
        <w:ind w:left="0"/>
        <w:jc w:val="both"/>
      </w:pPr>
      <w:r>
        <w:rPr>
          <w:rFonts w:ascii="Times New Roman"/>
          <w:b w:val="false"/>
          <w:i w:val="false"/>
          <w:color w:val="000000"/>
          <w:sz w:val="28"/>
        </w:rPr>
        <w:t>
      2) Пайдалы модельдердің мемлекеттік тізілімі – Тіркелген пайдалы модельдердің мемлекеттік тізілімі;</w:t>
      </w:r>
    </w:p>
    <w:p>
      <w:pPr>
        <w:spacing w:after="0"/>
        <w:ind w:left="0"/>
        <w:jc w:val="both"/>
      </w:pPr>
      <w:r>
        <w:rPr>
          <w:rFonts w:ascii="Times New Roman"/>
          <w:b w:val="false"/>
          <w:i w:val="false"/>
          <w:color w:val="000000"/>
          <w:sz w:val="28"/>
        </w:rPr>
        <w:t>
      3)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p>
      <w:pPr>
        <w:spacing w:after="0"/>
        <w:ind w:left="0"/>
        <w:jc w:val="both"/>
      </w:pPr>
      <w:r>
        <w:rPr>
          <w:rFonts w:ascii="Times New Roman"/>
          <w:b w:val="false"/>
          <w:i w:val="false"/>
          <w:color w:val="000000"/>
          <w:sz w:val="28"/>
        </w:rPr>
        <w:t>
      4)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ұйым;</w:t>
      </w:r>
    </w:p>
    <w:p>
      <w:pPr>
        <w:spacing w:after="0"/>
        <w:ind w:left="0"/>
        <w:jc w:val="both"/>
      </w:pPr>
      <w:r>
        <w:rPr>
          <w:rFonts w:ascii="Times New Roman"/>
          <w:b w:val="false"/>
          <w:i w:val="false"/>
          <w:color w:val="000000"/>
          <w:sz w:val="28"/>
        </w:rPr>
        <w:t>
      5) Селекциялық жетiстiктердiң мемлекеттiк тiзiлiмi – Қазақстан Республикасының қорғалатын өсiмдiк сорттарының мемлекеттiк тiзiлiмi мен Қазақстан Республикасының патенттер берiлген сорттарды, тұқымдарды қамтитын қорғалатын жануарлар тұқымдарының мемлекеттiк тiзiлiмi;</w:t>
      </w:r>
    </w:p>
    <w:p>
      <w:pPr>
        <w:spacing w:after="0"/>
        <w:ind w:left="0"/>
        <w:jc w:val="both"/>
      </w:pPr>
      <w:r>
        <w:rPr>
          <w:rFonts w:ascii="Times New Roman"/>
          <w:b w:val="false"/>
          <w:i w:val="false"/>
          <w:color w:val="000000"/>
          <w:sz w:val="28"/>
        </w:rPr>
        <w:t>
      6) тауар белгісінің иесі (құқық иеленуші) немесе тауар шығарылған жердің атауын пайдалану құқығының иесі – Заңға сәйкес тауар белгісіне айрықша құқыққа немесе тауар шығарылған жердің атауын пайдалануға айрықша құқыққа ие жеке немесе заңды тұлға;</w:t>
      </w:r>
    </w:p>
    <w:p>
      <w:pPr>
        <w:spacing w:after="0"/>
        <w:ind w:left="0"/>
        <w:jc w:val="both"/>
      </w:pPr>
      <w:r>
        <w:rPr>
          <w:rFonts w:ascii="Times New Roman"/>
          <w:b w:val="false"/>
          <w:i w:val="false"/>
          <w:color w:val="000000"/>
          <w:sz w:val="28"/>
        </w:rPr>
        <w:t>
      7) Тауар шығарылған жерлер атауларының мемлекеттік тізілімі – Тіркелген тауардың шығарылған жерінің мемлекеттік тізімі;</w:t>
      </w:r>
    </w:p>
    <w:p>
      <w:pPr>
        <w:spacing w:after="0"/>
        <w:ind w:left="0"/>
        <w:jc w:val="both"/>
      </w:pPr>
      <w:r>
        <w:rPr>
          <w:rFonts w:ascii="Times New Roman"/>
          <w:b w:val="false"/>
          <w:i w:val="false"/>
          <w:color w:val="000000"/>
          <w:sz w:val="28"/>
        </w:rPr>
        <w:t>
      8) уәкілетті мемлекеттік орган (бұдан әрі – уәкілетті орган) – зияткерлік меншік құқықтарын сақтау және қорғау саласындағы мемлекеттік саясатты қалыптастыруды және іске асыруды жүзеге асыратын Қазақстан Республикасының Үкіметі айқындайтын мемлекеттік орган;</w:t>
      </w:r>
    </w:p>
    <w:p>
      <w:pPr>
        <w:spacing w:after="0"/>
        <w:ind w:left="0"/>
        <w:jc w:val="both"/>
      </w:pPr>
      <w:r>
        <w:rPr>
          <w:rFonts w:ascii="Times New Roman"/>
          <w:b w:val="false"/>
          <w:i w:val="false"/>
          <w:color w:val="000000"/>
          <w:sz w:val="28"/>
        </w:rPr>
        <w:t>
      9)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10)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77" w:id="102"/>
    <w:p>
      <w:pPr>
        <w:spacing w:after="0"/>
        <w:ind w:left="0"/>
        <w:jc w:val="left"/>
      </w:pPr>
      <w:r>
        <w:rPr>
          <w:rFonts w:ascii="Times New Roman"/>
          <w:b/>
          <w:i w:val="false"/>
          <w:color w:val="000000"/>
        </w:rPr>
        <w:t xml:space="preserve"> 2-тарау.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тәртібі</w:t>
      </w:r>
    </w:p>
    <w:bookmarkEnd w:id="102"/>
    <w:bookmarkStart w:name="z178" w:id="103"/>
    <w:p>
      <w:pPr>
        <w:spacing w:after="0"/>
        <w:ind w:left="0"/>
        <w:jc w:val="both"/>
      </w:pPr>
      <w:r>
        <w:rPr>
          <w:rFonts w:ascii="Times New Roman"/>
          <w:b w:val="false"/>
          <w:i w:val="false"/>
          <w:color w:val="000000"/>
          <w:sz w:val="28"/>
        </w:rPr>
        <w:t>
      3. Мемлекеттік тізілімдерден үзінділерді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сараптама ұйымы) ұсынады.</w:t>
      </w:r>
    </w:p>
    <w:bookmarkEnd w:id="103"/>
    <w:bookmarkStart w:name="z179" w:id="104"/>
    <w:p>
      <w:pPr>
        <w:spacing w:after="0"/>
        <w:ind w:left="0"/>
        <w:jc w:val="both"/>
      </w:pPr>
      <w:r>
        <w:rPr>
          <w:rFonts w:ascii="Times New Roman"/>
          <w:b w:val="false"/>
          <w:i w:val="false"/>
          <w:color w:val="000000"/>
          <w:sz w:val="28"/>
        </w:rPr>
        <w:t xml:space="preserve">
      4. Өтініш беруші үзінді көшірме алу үшін сараптама ұйымына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селекциялық жетістіктердің, өнертабыстардың, пайдалы модельдердің, өнеркәсіптік үлгілердің, тауар белгілерінің және тауар шығарылған жер атауларының, интегралдық микросхемалар топологияларының мемлекеттік тізілімдерінен үзінді көшірме беру туралы өтінішхат (бұдан әрі – үзінді көшірме беру тулары өтінішхат) ұсынуы қажет.</w:t>
      </w:r>
    </w:p>
    <w:bookmarkEnd w:id="104"/>
    <w:bookmarkStart w:name="z180" w:id="105"/>
    <w:p>
      <w:pPr>
        <w:spacing w:after="0"/>
        <w:ind w:left="0"/>
        <w:jc w:val="both"/>
      </w:pPr>
      <w:r>
        <w:rPr>
          <w:rFonts w:ascii="Times New Roman"/>
          <w:b w:val="false"/>
          <w:i w:val="false"/>
          <w:color w:val="000000"/>
          <w:sz w:val="28"/>
        </w:rPr>
        <w:t>
      5. Қызмет www.kazpatent.kz сайтындағы "Тарифтер" бағанында орналастырылған сараптама ұйымының бағаларына сәйкес ақылы негізде көрсетіледі.</w:t>
      </w:r>
    </w:p>
    <w:bookmarkEnd w:id="105"/>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Өтінішті портал арқылы жіберген кезде "жеке кабинетте" өтініштің қабылданғаны туралы мәртебе автоматты түрде көрсетіледі.</w:t>
      </w:r>
    </w:p>
    <w:bookmarkStart w:name="z181" w:id="106"/>
    <w:p>
      <w:pPr>
        <w:spacing w:after="0"/>
        <w:ind w:left="0"/>
        <w:jc w:val="both"/>
      </w:pPr>
      <w:r>
        <w:rPr>
          <w:rFonts w:ascii="Times New Roman"/>
          <w:b w:val="false"/>
          <w:i w:val="false"/>
          <w:color w:val="000000"/>
          <w:sz w:val="28"/>
        </w:rPr>
        <w:t>
      6. Сараптама ұйымына үзінді көшірме беру туралы өтініш түскен кезде кіріс тіркеу нөмірі енгізіледі.</w:t>
      </w:r>
    </w:p>
    <w:bookmarkEnd w:id="106"/>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үзінді көшірме беруге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орындаушы құжатты тіркеген сәттен бастап 2 (екі) жұмыс күні ішінде үзінді көшірмені ұсыну үшін төлемнің түсу фактісін тексереді.</w:t>
      </w:r>
    </w:p>
    <w:p>
      <w:pPr>
        <w:spacing w:after="0"/>
        <w:ind w:left="0"/>
        <w:jc w:val="both"/>
      </w:pPr>
      <w:r>
        <w:rPr>
          <w:rFonts w:ascii="Times New Roman"/>
          <w:b w:val="false"/>
          <w:i w:val="false"/>
          <w:color w:val="000000"/>
          <w:sz w:val="28"/>
        </w:rPr>
        <w:t>
      Төлемді растайтын құжат туралы мәліметтерді сараптама ұйымы "электрондық үкіметтің"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Төлем түскен кезде жауапты орындаушы 3 (үш) жұмыс күні ішінде мемлекеттік тізілімдерден тиісті мәліметтері бар үзінді көшірмені қалыптастырады және оны өтініш берушінің "жеке кабинетіне" осы қағидаларғдың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xml:space="preserve">
      Төлем болмаған жағдайда жауапты орындаушы 3 (үш) жұмыс күні ішінде дәлелді бас тартуды дайындайды және оны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өтініш берушінің "жеке кабинетіне" жолдайды.</w:t>
      </w:r>
    </w:p>
    <w:bookmarkStart w:name="z182" w:id="107"/>
    <w:p>
      <w:pPr>
        <w:spacing w:after="0"/>
        <w:ind w:left="0"/>
        <w:jc w:val="both"/>
      </w:pPr>
      <w:r>
        <w:rPr>
          <w:rFonts w:ascii="Times New Roman"/>
          <w:b w:val="false"/>
          <w:i w:val="false"/>
          <w:color w:val="000000"/>
          <w:sz w:val="28"/>
        </w:rPr>
        <w:t>
      7. Селекциялық жетістіктердің, өнертабыстардың, пайдалы модельдердің, өнеркәсіптік үлгілердің, тауар белгілерінің және тауарлар шығарылған жерлер атауларының, интегралдық микросхемалар топологияларының мемлекеттік тізілімдерінен үзінді көшірме беруден бас тарту үшін тиісті төлемді растайтын құжаттың болмауы негіз болып табылады.</w:t>
      </w:r>
    </w:p>
    <w:bookmarkEnd w:id="107"/>
    <w:p>
      <w:pPr>
        <w:spacing w:after="0"/>
        <w:ind w:left="0"/>
        <w:jc w:val="both"/>
      </w:pPr>
      <w:r>
        <w:rPr>
          <w:rFonts w:ascii="Times New Roman"/>
          <w:b w:val="false"/>
          <w:i w:val="false"/>
          <w:color w:val="000000"/>
          <w:sz w:val="28"/>
        </w:rPr>
        <w:t>
      8. Мемлекеттік тізілімнен үзінді көшірме беру туралы өтінішхатты қарау мерзімі 5 (бес) жұмыс күнін құрайды.</w:t>
      </w:r>
    </w:p>
    <w:bookmarkStart w:name="z183" w:id="108"/>
    <w:p>
      <w:pPr>
        <w:spacing w:after="0"/>
        <w:ind w:left="0"/>
        <w:jc w:val="left"/>
      </w:pPr>
      <w:r>
        <w:rPr>
          <w:rFonts w:ascii="Times New Roman"/>
          <w:b/>
          <w:i w:val="false"/>
          <w:color w:val="000000"/>
        </w:rPr>
        <w:t xml:space="preserve"> 3-тарау.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w:t>
      </w:r>
    </w:p>
    <w:bookmarkEnd w:id="108"/>
    <w:bookmarkStart w:name="z184" w:id="109"/>
    <w:p>
      <w:pPr>
        <w:spacing w:after="0"/>
        <w:ind w:left="0"/>
        <w:jc w:val="both"/>
      </w:pPr>
      <w:r>
        <w:rPr>
          <w:rFonts w:ascii="Times New Roman"/>
          <w:b w:val="false"/>
          <w:i w:val="false"/>
          <w:color w:val="000000"/>
          <w:sz w:val="28"/>
        </w:rPr>
        <w:t>
      9. Сараптама ұйымы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мынадай үзінді көшірмелер ұсынады:</w:t>
      </w:r>
    </w:p>
    <w:bookmarkEnd w:id="109"/>
    <w:p>
      <w:pPr>
        <w:spacing w:after="0"/>
        <w:ind w:left="0"/>
        <w:jc w:val="both"/>
      </w:pPr>
      <w:r>
        <w:rPr>
          <w:rFonts w:ascii="Times New Roman"/>
          <w:b w:val="false"/>
          <w:i w:val="false"/>
          <w:color w:val="000000"/>
          <w:sz w:val="28"/>
        </w:rPr>
        <w:t xml:space="preserve">
      1)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тауар белгілерінің мемлекеттік тізілімінен үзінді көшірме;</w:t>
      </w:r>
    </w:p>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Республикасының тауарлар шығарылған жерлер атауларының мемлекеттік тізілімінен үзінді көшірме;</w:t>
      </w:r>
    </w:p>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өнертабыстарының мемлекеттік тізілімінен үзінді көшірме;</w:t>
      </w:r>
    </w:p>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пайдалы модельдерінің мемлекеттік тізілімінен үзінді көшірме;</w:t>
      </w:r>
    </w:p>
    <w:p>
      <w:pPr>
        <w:spacing w:after="0"/>
        <w:ind w:left="0"/>
        <w:jc w:val="both"/>
      </w:pPr>
      <w:r>
        <w:rPr>
          <w:rFonts w:ascii="Times New Roman"/>
          <w:b w:val="false"/>
          <w:i w:val="false"/>
          <w:color w:val="000000"/>
          <w:sz w:val="28"/>
        </w:rPr>
        <w:t xml:space="preserve">
      5)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Республикасының өнеркәсіптік үлгілерінің мемлекеттік тізілімінен үзінді көшірме;</w:t>
      </w:r>
    </w:p>
    <w:p>
      <w:pPr>
        <w:spacing w:after="0"/>
        <w:ind w:left="0"/>
        <w:jc w:val="both"/>
      </w:pPr>
      <w:r>
        <w:rPr>
          <w:rFonts w:ascii="Times New Roman"/>
          <w:b w:val="false"/>
          <w:i w:val="false"/>
          <w:color w:val="000000"/>
          <w:sz w:val="28"/>
        </w:rPr>
        <w:t xml:space="preserve">
      6) Қағиданың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селекциялық жетістіктерінің мемлекеттік тізілімінен үзінді көшірме;</w:t>
      </w:r>
    </w:p>
    <w:p>
      <w:pPr>
        <w:spacing w:after="0"/>
        <w:ind w:left="0"/>
        <w:jc w:val="both"/>
      </w:pPr>
      <w:r>
        <w:rPr>
          <w:rFonts w:ascii="Times New Roman"/>
          <w:b w:val="false"/>
          <w:i w:val="false"/>
          <w:color w:val="000000"/>
          <w:sz w:val="28"/>
        </w:rPr>
        <w:t xml:space="preserve">
      7)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Республикасының тауар белгісінің мемлекеттік тізілімінен жалпыға ортақ тауар белгісінен үзінді көшірме;</w:t>
      </w:r>
    </w:p>
    <w:p>
      <w:pPr>
        <w:spacing w:after="0"/>
        <w:ind w:left="0"/>
        <w:jc w:val="both"/>
      </w:pPr>
      <w:r>
        <w:rPr>
          <w:rFonts w:ascii="Times New Roman"/>
          <w:b w:val="false"/>
          <w:i w:val="false"/>
          <w:color w:val="000000"/>
          <w:sz w:val="28"/>
        </w:rPr>
        <w:t xml:space="preserve">
      8)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Республикасының интегралдық микросхемалар топологияларының мемлекеттік тізілімінен үзінді көшірме.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10"/>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 туралы ӨТІНІШХАТ</w:t>
      </w:r>
    </w:p>
    <w:bookmarkEnd w:id="110"/>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(қолы)                  аты, тегі, әкесінің аты (болған жағдайда)</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Зияткерлік меншік объектісінің түрі ___________________________________________</w:t>
      </w:r>
    </w:p>
    <w:p>
      <w:pPr>
        <w:spacing w:after="0"/>
        <w:ind w:left="0"/>
        <w:jc w:val="both"/>
      </w:pPr>
      <w:r>
        <w:rPr>
          <w:rFonts w:ascii="Times New Roman"/>
          <w:b w:val="false"/>
          <w:i w:val="false"/>
          <w:color w:val="000000"/>
          <w:sz w:val="28"/>
        </w:rPr>
        <w:t>
      Тіркеу нөмірі немесе патент нөмірі ____________________________________________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11"/>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111"/>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Нұр-Сұлтан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w:t>
      </w:r>
    </w:p>
    <w:p>
      <w:pPr>
        <w:spacing w:after="0"/>
        <w:ind w:left="0"/>
        <w:jc w:val="both"/>
      </w:pPr>
      <w:r>
        <w:rPr>
          <w:rFonts w:ascii="Times New Roman"/>
          <w:b w:val="false"/>
          <w:i w:val="false"/>
          <w:color w:val="000000"/>
          <w:sz w:val="28"/>
        </w:rPr>
        <w:t>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w:t>
      </w:r>
    </w:p>
    <w:p>
      <w:pPr>
        <w:spacing w:after="0"/>
        <w:ind w:left="0"/>
        <w:jc w:val="both"/>
      </w:pPr>
      <w:r>
        <w:rPr>
          <w:rFonts w:ascii="Times New Roman"/>
          <w:b w:val="false"/>
          <w:i w:val="false"/>
          <w:color w:val="000000"/>
          <w:sz w:val="28"/>
        </w:rPr>
        <w:t>
      HSBKKZKX, KZ366017111000000792 HSBKKZKX</w:t>
      </w:r>
    </w:p>
    <w:p>
      <w:pPr>
        <w:spacing w:after="0"/>
        <w:ind w:left="0"/>
        <w:jc w:val="both"/>
      </w:pPr>
      <w:r>
        <w:rPr>
          <w:rFonts w:ascii="Times New Roman"/>
          <w:b w:val="false"/>
          <w:i w:val="false"/>
          <w:color w:val="000000"/>
          <w:sz w:val="28"/>
        </w:rPr>
        <w:t>
      "Сбербанк" акционерлік қоғамының еншілес банкі KZ14914012203KZ0047J SABRKZKA</w:t>
      </w:r>
    </w:p>
    <w:p>
      <w:pPr>
        <w:spacing w:after="0"/>
        <w:ind w:left="0"/>
        <w:jc w:val="both"/>
      </w:pPr>
      <w:r>
        <w:rPr>
          <w:rFonts w:ascii="Times New Roman"/>
          <w:b w:val="false"/>
          <w:i w:val="false"/>
          <w:color w:val="000000"/>
          <w:sz w:val="28"/>
        </w:rPr>
        <w:t>
      Нұр-Сұлтан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12"/>
    <w:p>
      <w:pPr>
        <w:spacing w:after="0"/>
        <w:ind w:left="0"/>
        <w:jc w:val="left"/>
      </w:pPr>
      <w:r>
        <w:rPr>
          <w:rFonts w:ascii="Times New Roman"/>
          <w:b/>
          <w:i w:val="false"/>
          <w:color w:val="000000"/>
        </w:rPr>
        <w:t xml:space="preserve"> ҚАЗАҚСТАН РЕСПУБЛИКАСЫНЫҢ ТАУАР БЕЛГІЛЕРІНІҢ МЕМЛЕКЕТТІК ТІЗІЛІМІНЕН ҮЗІНДІ КӨШІРМЕЛЕР</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 (330) Басымдық өтінімнің нөмірі мен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Қорғалмайтын элементтер:</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13"/>
    <w:p>
      <w:pPr>
        <w:spacing w:after="0"/>
        <w:ind w:left="0"/>
        <w:jc w:val="left"/>
      </w:pPr>
      <w:r>
        <w:rPr>
          <w:rFonts w:ascii="Times New Roman"/>
          <w:b/>
          <w:i w:val="false"/>
          <w:color w:val="000000"/>
        </w:rPr>
        <w:t xml:space="preserve"> ҚАЗАҚСТАН РЕСПУБЛИКАСЫНЫҢ ТАУАР ШЫҒАРЫЛҒАН ЖЕРЛЕРІНІҢ АТАУЛАРЫНЫҢ МЕМЛЕКЕТТІК ТІЗІЛІМІНЕН ҮЗІНДІ КӨШІРМЕЛЕР</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Жарамдылық мерзімі: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14"/>
    <w:p>
      <w:pPr>
        <w:spacing w:after="0"/>
        <w:ind w:left="0"/>
        <w:jc w:val="left"/>
      </w:pPr>
      <w:r>
        <w:rPr>
          <w:rFonts w:ascii="Times New Roman"/>
          <w:b/>
          <w:i w:val="false"/>
          <w:color w:val="000000"/>
        </w:rPr>
        <w:t xml:space="preserve"> ҚАЗАҚСТАН РЕСПУБЛИКАСЫНЫҢ ӨНЕРТАБЫСТАРЫНЫҢ МЕМЛЕКЕТТІК ТІЗІЛІМІНЕН ҮЗІНДІ КӨШІРМЕЛЕР</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15"/>
    <w:p>
      <w:pPr>
        <w:spacing w:after="0"/>
        <w:ind w:left="0"/>
        <w:jc w:val="left"/>
      </w:pPr>
      <w:r>
        <w:rPr>
          <w:rFonts w:ascii="Times New Roman"/>
          <w:b/>
          <w:i w:val="false"/>
          <w:color w:val="000000"/>
        </w:rPr>
        <w:t xml:space="preserve"> ҚАЗАҚСТАН РЕСПУБЛИКАСЫНЫҢ ПАЙДАЛЫ МОДЕЛЬДЕРІНІҢ МЕМЛЕКЕТТІК ТІЗІЛІМІНЕН ҮЗІНДІ КӨШІРМЕЛЕР</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Халықаралық өтінімді ұлттық фазаға ауыстыру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Халықаралық өтінімнің тіркеу нөмірі және халықаралық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16"/>
    <w:p>
      <w:pPr>
        <w:spacing w:after="0"/>
        <w:ind w:left="0"/>
        <w:jc w:val="left"/>
      </w:pPr>
      <w:r>
        <w:rPr>
          <w:rFonts w:ascii="Times New Roman"/>
          <w:b/>
          <w:i w:val="false"/>
          <w:color w:val="000000"/>
        </w:rPr>
        <w:t xml:space="preserve"> ҚАЗАҚСТАН РЕСПУБЛИКАСЫНЫҢ ӨНЕРКӘСІПТІК ҮЛГІЛЕРІНІҢ МЕМЛЕКЕТТІК ТІЗІЛІМІНЕН ҮЗІНДІ КӨШІРМЕЛЕР</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Басымдық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Өнеркәсіптік үлгінің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17"/>
    <w:p>
      <w:pPr>
        <w:spacing w:after="0"/>
        <w:ind w:left="0"/>
        <w:jc w:val="left"/>
      </w:pPr>
      <w:r>
        <w:rPr>
          <w:rFonts w:ascii="Times New Roman"/>
          <w:b/>
          <w:i w:val="false"/>
          <w:color w:val="000000"/>
        </w:rPr>
        <w:t xml:space="preserve"> ҚАЗАҚСТАН РЕСПУБЛИКАСЫ СЕЛЕКЦИЯЛЫҚ ЖЕТІСТІКТЕРІНІҢ МЕМЛЕКЕТТІК ТІЗІЛІМІНЕН ҮЗІНДІ КӨШІРМЕЛЕР</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Қорғау құжатының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ауызша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Патенттік сенім білдірілген өкілдер: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Бюллетеннің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18"/>
    <w:p>
      <w:pPr>
        <w:spacing w:after="0"/>
        <w:ind w:left="0"/>
        <w:jc w:val="left"/>
      </w:pPr>
      <w:r>
        <w:rPr>
          <w:rFonts w:ascii="Times New Roman"/>
          <w:b/>
          <w:i w:val="false"/>
          <w:color w:val="000000"/>
        </w:rPr>
        <w:t xml:space="preserve"> ҚАЗАҚСТАН РЕСПУБЛИКАСЫНЫҢ ТАУАР БЕЛГІСІНІҢ МЕМЛЕКЕТТІК ТІЗІЛІМІНЕН ЖАЛПЫҒА ОРТАҚ ТАУАР БЕЛГІСІНЕН ҮЗІНДІ КӨШІРМЕЛЕР</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Тіркеудің реттік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Өтінім берілген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Тіркеу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Жалпыға мәлім деп танылған күн: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Жарияланған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Танымал тауар белгісінің бейнесі: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Түстерді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Патенттік сенім білдірілген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өкіл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w:t>
            </w:r>
            <w:r>
              <w:br/>
            </w:r>
            <w:r>
              <w:rPr>
                <w:rFonts w:ascii="Times New Roman"/>
                <w:b w:val="false"/>
                <w:i w:val="false"/>
                <w:color w:val="000000"/>
                <w:sz w:val="20"/>
              </w:rPr>
              <w:t>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19"/>
    <w:p>
      <w:pPr>
        <w:spacing w:after="0"/>
        <w:ind w:left="0"/>
        <w:jc w:val="left"/>
      </w:pPr>
      <w:r>
        <w:rPr>
          <w:rFonts w:ascii="Times New Roman"/>
          <w:b/>
          <w:i w:val="false"/>
          <w:color w:val="000000"/>
        </w:rPr>
        <w:t xml:space="preserve"> ҚАЗАҚСТАН РЕСПУБЛИКАСЫНЫҢ ИНТЕГРАЛДЫҚ МИКРОСХЕМАЛАР ТОПОЛОГИЯЛАРЫНЫҢ МЕМЛЕКЕТТІК ТІЗІЛІМІНЕН ҮЗІНДІ КӨШІРМЕЛЕР</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Үзінді көшірмелердің жасау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Мәртебесі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Тіркеу нөмірі (куәлік):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 түрінің сөздік белгіленуі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Тіркелген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Өтінім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Өтінім берілген күн: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Интегралдық микросхема топологиясының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Құқық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 (лар):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Жарияланған күні:</w:t>
            </w:r>
          </w:p>
        </w:tc>
      </w:tr>
    </w:tbl>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өнертабыстардың, пайдалы</w:t>
            </w:r>
            <w:r>
              <w:br/>
            </w:r>
            <w:r>
              <w:rPr>
                <w:rFonts w:ascii="Times New Roman"/>
                <w:b w:val="false"/>
                <w:i w:val="false"/>
                <w:color w:val="000000"/>
                <w:sz w:val="20"/>
              </w:rPr>
              <w:t>модельдердің, өнеркәсіптік үлгілердің, тауар белгілерінің</w:t>
            </w:r>
            <w:r>
              <w:br/>
            </w:r>
            <w:r>
              <w:rPr>
                <w:rFonts w:ascii="Times New Roman"/>
                <w:b w:val="false"/>
                <w:i w:val="false"/>
                <w:color w:val="000000"/>
                <w:sz w:val="20"/>
              </w:rPr>
              <w:t>және тауар шығарылған жерлер</w:t>
            </w:r>
            <w:r>
              <w:br/>
            </w:r>
            <w:r>
              <w:rPr>
                <w:rFonts w:ascii="Times New Roman"/>
                <w:b w:val="false"/>
                <w:i w:val="false"/>
                <w:color w:val="000000"/>
                <w:sz w:val="20"/>
              </w:rPr>
              <w:t>атауларының, интегралдық</w:t>
            </w:r>
            <w:r>
              <w:br/>
            </w:r>
            <w:r>
              <w:rPr>
                <w:rFonts w:ascii="Times New Roman"/>
                <w:b w:val="false"/>
                <w:i w:val="false"/>
                <w:color w:val="000000"/>
                <w:sz w:val="20"/>
              </w:rPr>
              <w:t>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тізілімдерінен үзінді көшірмелер</w:t>
            </w:r>
            <w:r>
              <w:br/>
            </w:r>
            <w:r>
              <w:rPr>
                <w:rFonts w:ascii="Times New Roman"/>
                <w:b w:val="false"/>
                <w:i w:val="false"/>
                <w:color w:val="000000"/>
                <w:sz w:val="20"/>
              </w:rPr>
              <w:t>беру қағидасына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20"/>
    <w:p>
      <w:pPr>
        <w:spacing w:after="0"/>
        <w:ind w:left="0"/>
        <w:jc w:val="left"/>
      </w:pPr>
      <w:r>
        <w:rPr>
          <w:rFonts w:ascii="Times New Roman"/>
          <w:b/>
          <w:i w:val="false"/>
          <w:color w:val="000000"/>
        </w:rPr>
        <w:t xml:space="preserve">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беруден ДӘЛЕЛДІ БАС ТАРТУ</w:t>
      </w:r>
    </w:p>
    <w:bookmarkEnd w:id="120"/>
    <w:p>
      <w:pPr>
        <w:spacing w:after="0"/>
        <w:ind w:left="0"/>
        <w:jc w:val="both"/>
      </w:pPr>
      <w:r>
        <w:rPr>
          <w:rFonts w:ascii="Times New Roman"/>
          <w:b w:val="false"/>
          <w:i w:val="false"/>
          <w:color w:val="000000"/>
          <w:sz w:val="28"/>
        </w:rPr>
        <w:t>
      "Ұлттық зияткерлік меншік институты" шаруашылық жүргізу құқығындағы республикалық мемлекеттік кәсіпорны өтініш беруші ұсынған төленгенін растайтын құжаттың болмауына байланысты селекциялық жетістіктердің, өнертабыстардың, пайдалы модельдердің, өнеркәсіптік үлгілердің, тауар белгілерінің және тауар шығарылған жерлер атауларының, интегралдық микросхемалар топологияларының мемлекеттік тізілімдерінен үзінді көшірмелер беруден бас тартады.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09" w:id="121"/>
    <w:p>
      <w:pPr>
        <w:spacing w:after="0"/>
        <w:ind w:left="0"/>
        <w:jc w:val="left"/>
      </w:pPr>
      <w:r>
        <w:rPr>
          <w:rFonts w:ascii="Times New Roman"/>
          <w:b/>
          <w:i w:val="false"/>
          <w:color w:val="000000"/>
        </w:rPr>
        <w:t xml:space="preserve"> "Тауар таңбасын тіркеу" мемлекеттік қызметін көрсету туралы ХАБАРЛАМА</w:t>
      </w:r>
    </w:p>
    <w:bookmarkEnd w:id="12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12" w:id="122"/>
    <w:p>
      <w:pPr>
        <w:spacing w:after="0"/>
        <w:ind w:left="0"/>
        <w:jc w:val="left"/>
      </w:pPr>
      <w:r>
        <w:rPr>
          <w:rFonts w:ascii="Times New Roman"/>
          <w:b/>
          <w:i w:val="false"/>
          <w:color w:val="000000"/>
        </w:rPr>
        <w:t xml:space="preserve"> Өтінішті одан әрі қараудан ДӘЛЕЛДІ БАС ТАРТУ</w:t>
      </w:r>
    </w:p>
    <w:bookmarkEnd w:id="12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15" w:id="123"/>
    <w:p>
      <w:pPr>
        <w:spacing w:after="0"/>
        <w:ind w:left="0"/>
        <w:jc w:val="left"/>
      </w:pPr>
      <w:r>
        <w:rPr>
          <w:rFonts w:ascii="Times New Roman"/>
          <w:b/>
          <w:i w:val="false"/>
          <w:color w:val="000000"/>
        </w:rPr>
        <w:t xml:space="preserve"> "Тауар шығарылған жердің атауын пайдалану құқығын тіркеу" мемлекеттік қызметін көрсету туралы ХАБАРЛАМА</w:t>
      </w:r>
    </w:p>
    <w:bookmarkEnd w:id="12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Тауар шығарылған жердің атауын пайдалану құқығы № _ Қазақстан Республикасы тауар шығарылған жердің атауын мемлекеттік тізілімінде тіркелгенін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w:t>
            </w:r>
            <w:r>
              <w:br/>
            </w:r>
            <w:r>
              <w:rPr>
                <w:rFonts w:ascii="Times New Roman"/>
                <w:b w:val="false"/>
                <w:i w:val="false"/>
                <w:color w:val="000000"/>
                <w:sz w:val="20"/>
              </w:rPr>
              <w:t>оны 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18" w:id="124"/>
    <w:p>
      <w:pPr>
        <w:spacing w:after="0"/>
        <w:ind w:left="0"/>
        <w:jc w:val="left"/>
      </w:pPr>
      <w:r>
        <w:rPr>
          <w:rFonts w:ascii="Times New Roman"/>
          <w:b/>
          <w:i w:val="false"/>
          <w:color w:val="000000"/>
        </w:rPr>
        <w:t xml:space="preserve"> Өтінішті одан әрі қараудан ДӘЛЕЛДІ БАС ТАРТУ</w:t>
      </w:r>
    </w:p>
    <w:bookmarkEnd w:id="12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r>
              <w:br/>
            </w: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21" w:id="125"/>
    <w:p>
      <w:pPr>
        <w:spacing w:after="0"/>
        <w:ind w:left="0"/>
        <w:jc w:val="left"/>
      </w:pPr>
      <w:r>
        <w:rPr>
          <w:rFonts w:ascii="Times New Roman"/>
          <w:b/>
          <w:i w:val="false"/>
          <w:color w:val="000000"/>
        </w:rPr>
        <w:t xml:space="preserve"> Тауар таңбасына куәліктің телнұсқасын беру туралы ХАБАРЛАМА</w:t>
      </w:r>
    </w:p>
    <w:bookmarkEnd w:id="12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таңбаларын және тауар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таңбаларының</w:t>
            </w:r>
            <w:r>
              <w:br/>
            </w:r>
            <w:r>
              <w:rPr>
                <w:rFonts w:ascii="Times New Roman"/>
                <w:b w:val="false"/>
                <w:i w:val="false"/>
                <w:color w:val="000000"/>
                <w:sz w:val="20"/>
              </w:rPr>
              <w:t>мемлекеттік тізілімінде және</w:t>
            </w:r>
            <w:r>
              <w:br/>
            </w:r>
            <w:r>
              <w:rPr>
                <w:rFonts w:ascii="Times New Roman"/>
                <w:b w:val="false"/>
                <w:i w:val="false"/>
                <w:color w:val="000000"/>
                <w:sz w:val="20"/>
              </w:rPr>
              <w:t>тауар шығарылған жерлер</w:t>
            </w:r>
            <w:r>
              <w:br/>
            </w:r>
            <w:r>
              <w:rPr>
                <w:rFonts w:ascii="Times New Roman"/>
                <w:b w:val="false"/>
                <w:i w:val="false"/>
                <w:color w:val="000000"/>
                <w:sz w:val="20"/>
              </w:rPr>
              <w:t>атауларының мемлекеттік</w:t>
            </w:r>
            <w:r>
              <w:br/>
            </w:r>
            <w:r>
              <w:rPr>
                <w:rFonts w:ascii="Times New Roman"/>
                <w:b w:val="false"/>
                <w:i w:val="false"/>
                <w:color w:val="000000"/>
                <w:sz w:val="20"/>
              </w:rPr>
              <w:t>тізілімінде тіркеу және қорғау</w:t>
            </w:r>
            <w:r>
              <w:br/>
            </w:r>
            <w:r>
              <w:rPr>
                <w:rFonts w:ascii="Times New Roman"/>
                <w:b w:val="false"/>
                <w:i w:val="false"/>
                <w:color w:val="000000"/>
                <w:sz w:val="20"/>
              </w:rPr>
              <w:t>құжаттары мен олардың</w:t>
            </w:r>
            <w:r>
              <w:br/>
            </w:r>
            <w:r>
              <w:rPr>
                <w:rFonts w:ascii="Times New Roman"/>
                <w:b w:val="false"/>
                <w:i w:val="false"/>
                <w:color w:val="000000"/>
                <w:sz w:val="20"/>
              </w:rPr>
              <w:t>телнұсқаларын беру, тіркеудің</w:t>
            </w:r>
            <w:r>
              <w:br/>
            </w:r>
            <w:r>
              <w:rPr>
                <w:rFonts w:ascii="Times New Roman"/>
                <w:b w:val="false"/>
                <w:i w:val="false"/>
                <w:color w:val="000000"/>
                <w:sz w:val="20"/>
              </w:rPr>
              <w:t>қолданысын тоқтату және 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жарамсыз деп тану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24" w:id="126"/>
    <w:p>
      <w:pPr>
        <w:spacing w:after="0"/>
        <w:ind w:left="0"/>
        <w:jc w:val="left"/>
      </w:pPr>
      <w:r>
        <w:rPr>
          <w:rFonts w:ascii="Times New Roman"/>
          <w:b/>
          <w:i w:val="false"/>
          <w:color w:val="000000"/>
        </w:rPr>
        <w:t xml:space="preserve"> Өтінішті одан әрі қараудан ДӘЛЕЛДІ БАС ТАРТУ</w:t>
      </w:r>
    </w:p>
    <w:bookmarkEnd w:id="12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 және</w:t>
            </w:r>
            <w:r>
              <w:br/>
            </w:r>
            <w:r>
              <w:rPr>
                <w:rFonts w:ascii="Times New Roman"/>
                <w:b w:val="false"/>
                <w:i w:val="false"/>
                <w:color w:val="000000"/>
                <w:sz w:val="20"/>
              </w:rPr>
              <w:t>олардың телнұсқаларын беру,</w:t>
            </w:r>
            <w:r>
              <w:br/>
            </w:r>
            <w:r>
              <w:rPr>
                <w:rFonts w:ascii="Times New Roman"/>
                <w:b w:val="false"/>
                <w:i w:val="false"/>
                <w:color w:val="000000"/>
                <w:sz w:val="20"/>
              </w:rPr>
              <w:t>патенттерді жарамсыз деп тану</w:t>
            </w:r>
            <w:r>
              <w:br/>
            </w:r>
            <w:r>
              <w:rPr>
                <w:rFonts w:ascii="Times New Roman"/>
                <w:b w:val="false"/>
                <w:i w:val="false"/>
                <w:color w:val="000000"/>
                <w:sz w:val="20"/>
              </w:rPr>
              <w:t>және қолданылуын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27"/>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 туралы  ХАБАРЛАМА</w:t>
      </w:r>
    </w:p>
    <w:bookmarkEnd w:id="127"/>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қорғау құжаттарының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28"/>
    <w:p>
      <w:pPr>
        <w:spacing w:after="0"/>
        <w:ind w:left="0"/>
        <w:jc w:val="left"/>
      </w:pPr>
      <w:r>
        <w:rPr>
          <w:rFonts w:ascii="Times New Roman"/>
          <w:b/>
          <w:i w:val="false"/>
          <w:color w:val="000000"/>
        </w:rPr>
        <w:t xml:space="preserve"> Өтінішті одан әрі қараудан ДӘЛЕЛДІ БАС ТАРТУ</w:t>
      </w:r>
    </w:p>
    <w:bookmarkEnd w:id="128"/>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33" w:id="129"/>
    <w:p>
      <w:pPr>
        <w:spacing w:after="0"/>
        <w:ind w:left="0"/>
        <w:jc w:val="left"/>
      </w:pPr>
      <w:r>
        <w:rPr>
          <w:rFonts w:ascii="Times New Roman"/>
          <w:b/>
          <w:i w:val="false"/>
          <w:color w:val="000000"/>
        </w:rPr>
        <w:t xml:space="preserve"> Өнеркәсіптік меншік саласындағы қорғау құжатының телнұсқасын беру туралы  ХАБАРЛАМА</w:t>
      </w:r>
    </w:p>
    <w:bookmarkEnd w:id="12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36" w:id="130"/>
    <w:p>
      <w:pPr>
        <w:spacing w:after="0"/>
        <w:ind w:left="0"/>
        <w:jc w:val="left"/>
      </w:pPr>
      <w:r>
        <w:rPr>
          <w:rFonts w:ascii="Times New Roman"/>
          <w:b/>
          <w:i w:val="false"/>
          <w:color w:val="000000"/>
        </w:rPr>
        <w:t xml:space="preserve"> Өнеркәсіптік меншік саласындағы телнұсқаны беруден бас тарту туралы  ХАБАРЛАМА</w:t>
      </w:r>
    </w:p>
    <w:bookmarkEnd w:id="13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бабына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39" w:id="131"/>
    <w:p>
      <w:pPr>
        <w:spacing w:after="0"/>
        <w:ind w:left="0"/>
        <w:jc w:val="left"/>
      </w:pPr>
      <w:r>
        <w:rPr>
          <w:rFonts w:ascii="Times New Roman"/>
          <w:b/>
          <w:i w:val="false"/>
          <w:color w:val="000000"/>
        </w:rPr>
        <w:t xml:space="preserve"> "Интегралдық микросхемалар топологияларын тіркеу" мемлекетік қызметін көрсету туралы  ХАБАРЛАМА</w:t>
      </w:r>
    </w:p>
    <w:bookmarkEnd w:id="13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Интегралдық микросхема топологиясы Қазақстан Республикасының интегралдық микросхемалар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тізіліміне топологияларды енгізу</w:t>
            </w:r>
            <w:r>
              <w:br/>
            </w:r>
            <w:r>
              <w:rPr>
                <w:rFonts w:ascii="Times New Roman"/>
                <w:b w:val="false"/>
                <w:i w:val="false"/>
                <w:color w:val="000000"/>
                <w:sz w:val="20"/>
              </w:rPr>
              <w:t>және тіркеу туралы куәліктерді,</w:t>
            </w:r>
            <w:r>
              <w:br/>
            </w:r>
            <w:r>
              <w:rPr>
                <w:rFonts w:ascii="Times New Roman"/>
                <w:b w:val="false"/>
                <w:i w:val="false"/>
                <w:color w:val="000000"/>
                <w:sz w:val="20"/>
              </w:rPr>
              <w:t>авторлардың куәліктерін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42" w:id="132"/>
    <w:p>
      <w:pPr>
        <w:spacing w:after="0"/>
        <w:ind w:left="0"/>
        <w:jc w:val="left"/>
      </w:pPr>
      <w:r>
        <w:rPr>
          <w:rFonts w:ascii="Times New Roman"/>
          <w:b/>
          <w:i w:val="false"/>
          <w:color w:val="000000"/>
        </w:rPr>
        <w:t xml:space="preserve"> Өтінішті одан әрі қараудан ДӘЛЕЛДІ БАС ТАРТУ</w:t>
      </w:r>
    </w:p>
    <w:bookmarkEnd w:id="13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33"/>
    <w:p>
      <w:pPr>
        <w:spacing w:after="0"/>
        <w:ind w:left="0"/>
        <w:jc w:val="left"/>
      </w:pPr>
      <w:r>
        <w:rPr>
          <w:rFonts w:ascii="Times New Roman"/>
          <w:b/>
          <w:i w:val="false"/>
          <w:color w:val="000000"/>
        </w:rPr>
        <w:t xml:space="preserve"> "Селекциялық жетістікке қорғау құжатын беру" мемлекетік қызметін көрсету туралы  ХАБАРЛАМА</w:t>
      </w:r>
    </w:p>
    <w:bookmarkEnd w:id="13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қорғау құжаттарының берілгені туралы хабарлайды. Беру туралы мәліметтер 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48" w:id="134"/>
    <w:p>
      <w:pPr>
        <w:spacing w:after="0"/>
        <w:ind w:left="0"/>
        <w:jc w:val="left"/>
      </w:pPr>
      <w:r>
        <w:rPr>
          <w:rFonts w:ascii="Times New Roman"/>
          <w:b/>
          <w:i w:val="false"/>
          <w:color w:val="000000"/>
        </w:rPr>
        <w:t xml:space="preserve"> Өтінішті одан әрі қараудан  ДӘЛЕЛДІ БАС ТАРТУ</w:t>
      </w:r>
    </w:p>
    <w:bookmarkEnd w:id="13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35"/>
    <w:p>
      <w:pPr>
        <w:spacing w:after="0"/>
        <w:ind w:left="0"/>
        <w:jc w:val="left"/>
      </w:pPr>
      <w:r>
        <w:rPr>
          <w:rFonts w:ascii="Times New Roman"/>
          <w:b/>
          <w:i w:val="false"/>
          <w:color w:val="000000"/>
        </w:rPr>
        <w:t xml:space="preserve"> Селекциялық жетістікке қорғау құжатының телнұсқасын беру туралы  ХАБАРЛАМА</w:t>
      </w:r>
    </w:p>
    <w:bookmarkEnd w:id="13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жетістіктердің</w:t>
            </w:r>
            <w:r>
              <w:br/>
            </w:r>
            <w:r>
              <w:rPr>
                <w:rFonts w:ascii="Times New Roman"/>
                <w:b w:val="false"/>
                <w:i w:val="false"/>
                <w:color w:val="000000"/>
                <w:sz w:val="20"/>
              </w:rPr>
              <w:t>мемлекеттік тізіліміндегі</w:t>
            </w:r>
            <w:r>
              <w:br/>
            </w:r>
            <w:r>
              <w:rPr>
                <w:rFonts w:ascii="Times New Roman"/>
                <w:b w:val="false"/>
                <w:i w:val="false"/>
                <w:color w:val="000000"/>
                <w:sz w:val="20"/>
              </w:rPr>
              <w:t>селекциялық жетістіктерді</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патенттердің күшін жою</w:t>
            </w:r>
            <w:r>
              <w:br/>
            </w:r>
            <w:r>
              <w:rPr>
                <w:rFonts w:ascii="Times New Roman"/>
                <w:b w:val="false"/>
                <w:i w:val="false"/>
                <w:color w:val="000000"/>
                <w:sz w:val="20"/>
              </w:rPr>
              <w:t>және қолданысын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bookmarkStart w:name="z254" w:id="136"/>
    <w:p>
      <w:pPr>
        <w:spacing w:after="0"/>
        <w:ind w:left="0"/>
        <w:jc w:val="left"/>
      </w:pPr>
      <w:r>
        <w:rPr>
          <w:rFonts w:ascii="Times New Roman"/>
          <w:b/>
          <w:i w:val="false"/>
          <w:color w:val="000000"/>
        </w:rPr>
        <w:t xml:space="preserve"> Өтінішті одан әрі қараудан  ДӘЛЕЛДІ БАС ТАРТУ</w:t>
      </w:r>
    </w:p>
    <w:bookmarkEnd w:id="13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257" w:id="137"/>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137"/>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таңбасына құқықтарды басқаға беру шарты (ішінара) бойынша айрықша құқықты беру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60" w:id="138"/>
    <w:p>
      <w:pPr>
        <w:spacing w:after="0"/>
        <w:ind w:left="0"/>
        <w:jc w:val="left"/>
      </w:pPr>
      <w:r>
        <w:rPr>
          <w:rFonts w:ascii="Times New Roman"/>
          <w:b/>
          <w:i w:val="false"/>
          <w:color w:val="000000"/>
        </w:rPr>
        <w:t xml:space="preserve"> Өтінішті одан әрі қараудан  ДӘЛЕЛДІ БАС ТАРТУ</w:t>
      </w:r>
    </w:p>
    <w:bookmarkEnd w:id="138"/>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263" w:id="13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13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пайдалануға арналған лицензиялық шарт бойынша айрықша (қосалқы) лицензия беру (бермеу)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66" w:id="140"/>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14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таңбалары, қызмет көрсету таңбалары және тауар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тауар таңбасын (ларды) пайдалануға айрықша лицензия беру (бермеу) туралы кешенді кәсіпкерлік (қосалқы) лицензия шарты Қазақстан Республикасы тауар таңбаларының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мемлекеттiк</w:t>
            </w:r>
            <w:r>
              <w:br/>
            </w:r>
            <w:r>
              <w:rPr>
                <w:rFonts w:ascii="Times New Roman"/>
                <w:b w:val="false"/>
                <w:i w:val="false"/>
                <w:color w:val="000000"/>
                <w:sz w:val="20"/>
              </w:rPr>
              <w:t>тіркеу тiзiлiмiнде айрықша</w:t>
            </w:r>
            <w:r>
              <w:br/>
            </w:r>
            <w:r>
              <w:rPr>
                <w:rFonts w:ascii="Times New Roman"/>
                <w:b w:val="false"/>
                <w:i w:val="false"/>
                <w:color w:val="000000"/>
                <w:sz w:val="20"/>
              </w:rPr>
              <w:t>құқықтарды беру, тауар белгісін</w:t>
            </w:r>
            <w:r>
              <w:br/>
            </w:r>
            <w:r>
              <w:rPr>
                <w:rFonts w:ascii="Times New Roman"/>
                <w:b w:val="false"/>
                <w:i w:val="false"/>
                <w:color w:val="000000"/>
                <w:sz w:val="20"/>
              </w:rPr>
              <w:t>пайдалануға құқық беру туралы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69" w:id="141"/>
    <w:p>
      <w:pPr>
        <w:spacing w:after="0"/>
        <w:ind w:left="0"/>
        <w:jc w:val="left"/>
      </w:pPr>
      <w:r>
        <w:rPr>
          <w:rFonts w:ascii="Times New Roman"/>
          <w:b/>
          <w:i w:val="false"/>
          <w:color w:val="000000"/>
        </w:rPr>
        <w:t xml:space="preserve"> Өтінішті одан әрі қараудан  ДӘЛЕЛДІ БАС ТАРТУ ТУРАЛЫ</w:t>
      </w:r>
    </w:p>
    <w:bookmarkEnd w:id="14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272" w:id="142"/>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14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жетістікке құқықтарды беру (ішінара) шарты бойынша айрықша құқықты беру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75" w:id="143"/>
    <w:p>
      <w:pPr>
        <w:spacing w:after="0"/>
        <w:ind w:left="0"/>
        <w:jc w:val="left"/>
      </w:pPr>
      <w:r>
        <w:rPr>
          <w:rFonts w:ascii="Times New Roman"/>
          <w:b/>
          <w:i w:val="false"/>
          <w:color w:val="000000"/>
        </w:rPr>
        <w:t xml:space="preserve"> Өтінішті одан әрі қараудан  ДӘЛЕЛДІ БАС ТАРТУ</w:t>
      </w:r>
    </w:p>
    <w:bookmarkEnd w:id="14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278" w:id="144"/>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14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жетістікті пайдалануға лицензиялық шарт бойынша айрықша (қосалқы) лицензия беру (бермеу)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81" w:id="145"/>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14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284" w:id="146"/>
    <w:p>
      <w:pPr>
        <w:spacing w:after="0"/>
        <w:ind w:left="0"/>
        <w:jc w:val="left"/>
      </w:pPr>
      <w:r>
        <w:rPr>
          <w:rFonts w:ascii="Times New Roman"/>
          <w:b/>
          <w:i w:val="false"/>
          <w:color w:val="000000"/>
        </w:rPr>
        <w:t xml:space="preserve"> Өтінішті одан әрі қараудан  ДӘЛЕЛДІ БАС ТАРТУ ТУРАЛЫ</w:t>
      </w:r>
    </w:p>
    <w:bookmarkEnd w:id="14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287" w:id="147"/>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bookmarkEnd w:id="147"/>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Патент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90" w:id="148"/>
    <w:p>
      <w:pPr>
        <w:spacing w:after="0"/>
        <w:ind w:left="0"/>
        <w:jc w:val="left"/>
      </w:pPr>
      <w:r>
        <w:rPr>
          <w:rFonts w:ascii="Times New Roman"/>
          <w:b/>
          <w:i w:val="false"/>
          <w:color w:val="000000"/>
        </w:rPr>
        <w:t xml:space="preserve"> Өтінішті одан әрі қарау туралы  ДӘЛЕЛДІ БАС ТАРТУ</w:t>
      </w:r>
    </w:p>
    <w:bookmarkEnd w:id="148"/>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293" w:id="14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149"/>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өнертабысты (пайдалы модельді, өнеркәсіптік үлгіні) пайдалануға лицензиялық шарт бойынша айрықша (қосалқы) лицензия беру (бермеу) Қазақстан Республикасы пайдалы модельдерінің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96" w:id="150"/>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150"/>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Республикасының Патент заңы"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өнертабысты (пайдалы модельді) пайдалануға лицензиялық шарт бойынша айрықша лицензия беру (бермеу) туралы кешенді кәсіпкерлік (қосалқы) лицензия шартын тіркеу туралы кешенді кәсіпкерлік (қосалқы) лицензия шарты, № _ патент (там) бойынша Қазақстан Республикасының пайдалы модельдерінің мемлекеттік тізілімінде тіркелген.</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 объектісіне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тиісті мемлекеттік</w:t>
            </w:r>
            <w:r>
              <w:br/>
            </w:r>
            <w:r>
              <w:rPr>
                <w:rFonts w:ascii="Times New Roman"/>
                <w:b w:val="false"/>
                <w:i w:val="false"/>
                <w:color w:val="000000"/>
                <w:sz w:val="20"/>
              </w:rPr>
              <w:t>тізілімдерде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299" w:id="151"/>
    <w:p>
      <w:pPr>
        <w:spacing w:after="0"/>
        <w:ind w:left="0"/>
        <w:jc w:val="left"/>
      </w:pPr>
      <w:r>
        <w:rPr>
          <w:rFonts w:ascii="Times New Roman"/>
          <w:b/>
          <w:i w:val="false"/>
          <w:color w:val="000000"/>
        </w:rPr>
        <w:t xml:space="preserve"> Өтінішті одан әрі қарау туралы  ДӘЛЕЛДІ БАС ТАРТУ</w:t>
      </w:r>
    </w:p>
    <w:bookmarkEnd w:id="15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