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3c33" w14:textId="bb93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24 мамырдағы № 231 бұйрығы. Қазақстан Республикасының Әділет министрлігінде 2021 жылғы 26 мамырда № 22818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2018 жылғы 25 желтоқсанда Қазақстан Республикасы нормативтік құқықтық актілерінің электрондық түрдегі эталондық бақылау банкінде жарияланған)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 </w:t>
      </w:r>
    </w:p>
    <w:bookmarkEnd w:id="5"/>
    <w:bookmarkStart w:name="z9" w:id="6"/>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17766 болып тіркелген, 2018 жылғы 29 қарашада Қазақстан Республикасы нормативтік құқықтық актілерінің электрондық түрдегі эталондық бақылау банкінде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 бекітілсін.";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bookmarkStart w:name="z15" w:id="10"/>
    <w:p>
      <w:pPr>
        <w:spacing w:after="0"/>
        <w:ind w:left="0"/>
        <w:jc w:val="both"/>
      </w:pPr>
      <w:r>
        <w:rPr>
          <w:rFonts w:ascii="Times New Roman"/>
          <w:b w:val="false"/>
          <w:i w:val="false"/>
          <w:color w:val="000000"/>
          <w:sz w:val="28"/>
        </w:rPr>
        <w:t xml:space="preserve">
      тақырыбы мынадай редакцияда жазылсын: </w:t>
      </w:r>
    </w:p>
    <w:bookmarkEnd w:id="10"/>
    <w:bookmarkStart w:name="z16" w:id="11"/>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"1. Осы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2-6) тармағына</w:t>
      </w:r>
      <w:r>
        <w:rPr>
          <w:rFonts w:ascii="Times New Roman"/>
          <w:b w:val="false"/>
          <w:i w:val="false"/>
          <w:color w:val="000000"/>
          <w:sz w:val="28"/>
        </w:rPr>
        <w:t xml:space="preserve"> сәйкес әзірленді және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(бұдан әрі - Тізбе) қалыптастыру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 Заңды күшіне енген сот шешімі негізінде конкурсты ұйымдастырушы (тапсырыс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қалыптастырады.</w:t>
      </w:r>
    </w:p>
    <w:bookmarkEnd w:id="13"/>
    <w:bookmarkStart w:name="z21" w:id="14"/>
    <w:p>
      <w:pPr>
        <w:spacing w:after="0"/>
        <w:ind w:left="0"/>
        <w:jc w:val="both"/>
      </w:pPr>
      <w:r>
        <w:rPr>
          <w:rFonts w:ascii="Times New Roman"/>
          <w:b w:val="false"/>
          <w:i w:val="false"/>
          <w:color w:val="000000"/>
          <w:sz w:val="28"/>
        </w:rPr>
        <w:t>
      4. Тізбе осы Қағидаларға қосымшаға сәйкес электрондық нысанда қазақ және орыс тілдерінде қалыптастырылады және:</w:t>
      </w:r>
    </w:p>
    <w:bookmarkEnd w:id="14"/>
    <w:bookmarkStart w:name="z22" w:id="15"/>
    <w:p>
      <w:pPr>
        <w:spacing w:after="0"/>
        <w:ind w:left="0"/>
        <w:jc w:val="both"/>
      </w:pPr>
      <w:r>
        <w:rPr>
          <w:rFonts w:ascii="Times New Roman"/>
          <w:b w:val="false"/>
          <w:i w:val="false"/>
          <w:color w:val="000000"/>
          <w:sz w:val="28"/>
        </w:rPr>
        <w:t>
      1) конкурс жеңімпазы деп таныған жағдайда шарт жасасудан жалтарған;</w:t>
      </w:r>
    </w:p>
    <w:bookmarkEnd w:id="15"/>
    <w:bookmarkStart w:name="z23" w:id="16"/>
    <w:p>
      <w:pPr>
        <w:spacing w:after="0"/>
        <w:ind w:left="0"/>
        <w:jc w:val="both"/>
      </w:pPr>
      <w:r>
        <w:rPr>
          <w:rFonts w:ascii="Times New Roman"/>
          <w:b w:val="false"/>
          <w:i w:val="false"/>
          <w:color w:val="000000"/>
          <w:sz w:val="28"/>
        </w:rPr>
        <w:t>
      2) олармен жасалған шарт бойынша өз міндеттемелерін орындамаған немесе тиісінше орындамаған;</w:t>
      </w:r>
    </w:p>
    <w:bookmarkEnd w:id="16"/>
    <w:bookmarkStart w:name="z24" w:id="17"/>
    <w:p>
      <w:pPr>
        <w:spacing w:after="0"/>
        <w:ind w:left="0"/>
        <w:jc w:val="both"/>
      </w:pPr>
      <w:r>
        <w:rPr>
          <w:rFonts w:ascii="Times New Roman"/>
          <w:b w:val="false"/>
          <w:i w:val="false"/>
          <w:color w:val="000000"/>
          <w:sz w:val="28"/>
        </w:rPr>
        <w:t>
      3) біліктілік талаптары бойынша дұрыс емес ақпарат берген өнім берушілер (әлеуетті өнім берушілер) туралы мәліметтерді қамтиды.</w:t>
      </w:r>
    </w:p>
    <w:bookmarkEnd w:id="17"/>
    <w:bookmarkStart w:name="z25" w:id="18"/>
    <w:p>
      <w:pPr>
        <w:spacing w:after="0"/>
        <w:ind w:left="0"/>
        <w:jc w:val="both"/>
      </w:pPr>
      <w:r>
        <w:rPr>
          <w:rFonts w:ascii="Times New Roman"/>
          <w:b w:val="false"/>
          <w:i w:val="false"/>
          <w:color w:val="000000"/>
          <w:sz w:val="28"/>
        </w:rPr>
        <w:t>
      5. Конкурсты ұйымдастырушы (тапсырыс беруші) осы Қағидалардың 4-тармағының 1), 2), 3) тармақшаларында қарастырылған жағдайларда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 (әлеуетті берушінің) тарапынан бұзушылық фактілерін білген күнінен бастап күнтізбелік отыз күннен кешіктірмей өнім берушіні жосықсыз өнім беруші деп тану туралы сотқа жүгінеді.";</w:t>
      </w:r>
    </w:p>
    <w:bookmarkEnd w:id="18"/>
    <w:bookmarkStart w:name="z26" w:id="19"/>
    <w:p>
      <w:pPr>
        <w:spacing w:after="0"/>
        <w:ind w:left="0"/>
        <w:jc w:val="both"/>
      </w:pPr>
      <w:r>
        <w:rPr>
          <w:rFonts w:ascii="Times New Roman"/>
          <w:b w:val="false"/>
          <w:i w:val="false"/>
          <w:color w:val="000000"/>
          <w:sz w:val="28"/>
        </w:rPr>
        <w:t xml:space="preserve">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 </w:t>
      </w:r>
    </w:p>
    <w:bookmarkEnd w:id="19"/>
    <w:bookmarkStart w:name="z27" w:id="20"/>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9"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22"/>
    <w:bookmarkStart w:name="z30" w:id="23"/>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24 мамырдағы</w:t>
            </w:r>
            <w:r>
              <w:br/>
            </w:r>
            <w:r>
              <w:rPr>
                <w:rFonts w:ascii="Times New Roman"/>
                <w:b w:val="false"/>
                <w:i w:val="false"/>
                <w:color w:val="000000"/>
                <w:sz w:val="20"/>
              </w:rPr>
              <w:t>№ 231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35" w:id="26"/>
    <w:p>
      <w:pPr>
        <w:spacing w:after="0"/>
        <w:ind w:left="0"/>
        <w:jc w:val="left"/>
      </w:pPr>
      <w:r>
        <w:rPr>
          <w:rFonts w:ascii="Times New Roman"/>
          <w:b/>
          <w:i w:val="false"/>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26"/>
    <w:bookmarkStart w:name="z36" w:id="27"/>
    <w:p>
      <w:pPr>
        <w:spacing w:after="0"/>
        <w:ind w:left="0"/>
        <w:jc w:val="left"/>
      </w:pPr>
      <w:r>
        <w:rPr>
          <w:rFonts w:ascii="Times New Roman"/>
          <w:b/>
          <w:i w:val="false"/>
          <w:color w:val="000000"/>
        </w:rPr>
        <w:t xml:space="preserve"> 1-тарау. Жалпы ережелер</w:t>
      </w:r>
    </w:p>
    <w:bookmarkEnd w:id="27"/>
    <w:bookmarkStart w:name="z37" w:id="28"/>
    <w:p>
      <w:pPr>
        <w:spacing w:after="0"/>
        <w:ind w:left="0"/>
        <w:jc w:val="both"/>
      </w:pPr>
      <w:r>
        <w:rPr>
          <w:rFonts w:ascii="Times New Roman"/>
          <w:b w:val="false"/>
          <w:i w:val="false"/>
          <w:color w:val="000000"/>
          <w:sz w:val="28"/>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28"/>
    <w:bookmarkStart w:name="z38" w:id="29"/>
    <w:p>
      <w:pPr>
        <w:spacing w:after="0"/>
        <w:ind w:left="0"/>
        <w:jc w:val="both"/>
      </w:pPr>
      <w:r>
        <w:rPr>
          <w:rFonts w:ascii="Times New Roman"/>
          <w:b w:val="false"/>
          <w:i w:val="false"/>
          <w:color w:val="000000"/>
          <w:sz w:val="28"/>
        </w:rPr>
        <w:t>
      2. Қағидаларда мынадай ұғымдар пайдаланылады:</w:t>
      </w:r>
    </w:p>
    <w:bookmarkEnd w:id="29"/>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p>
      <w:pPr>
        <w:spacing w:after="0"/>
        <w:ind w:left="0"/>
        <w:jc w:val="both"/>
      </w:pPr>
      <w:r>
        <w:rPr>
          <w:rFonts w:ascii="Times New Roman"/>
          <w:b w:val="false"/>
          <w:i w:val="false"/>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pPr>
        <w:spacing w:after="0"/>
        <w:ind w:left="0"/>
        <w:jc w:val="both"/>
      </w:pPr>
      <w:r>
        <w:rPr>
          <w:rFonts w:ascii="Times New Roman"/>
          <w:b w:val="false"/>
          <w:i w:val="false"/>
          <w:color w:val="000000"/>
          <w:sz w:val="28"/>
        </w:rPr>
        <w:t>
      3) конкурсты ұйымдастырушы (тапсырыс беруші):</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pPr>
        <w:spacing w:after="0"/>
        <w:ind w:left="0"/>
        <w:jc w:val="both"/>
      </w:pPr>
      <w:r>
        <w:rPr>
          <w:rFonts w:ascii="Times New Roman"/>
          <w:b w:val="false"/>
          <w:i w:val="false"/>
          <w:color w:val="000000"/>
          <w:sz w:val="28"/>
        </w:rPr>
        <w:t>
      4)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одан тыс жерлердегі дипломатиялық, сауда және өзге де ресми өкілдіктері;</w:t>
      </w:r>
    </w:p>
    <w:p>
      <w:pPr>
        <w:spacing w:after="0"/>
        <w:ind w:left="0"/>
        <w:jc w:val="both"/>
      </w:pPr>
      <w:r>
        <w:rPr>
          <w:rFonts w:ascii="Times New Roman"/>
          <w:b w:val="false"/>
          <w:i w:val="false"/>
          <w:color w:val="000000"/>
          <w:sz w:val="28"/>
        </w:rPr>
        <w:t>
      5) қаржы жылы – ағымдағы жылғы 1 қаңтарда басталып, 31 желтоқсанда аяқталатын уақыт аралығы;</w:t>
      </w:r>
    </w:p>
    <w:p>
      <w:pPr>
        <w:spacing w:after="0"/>
        <w:ind w:left="0"/>
        <w:jc w:val="both"/>
      </w:pPr>
      <w:r>
        <w:rPr>
          <w:rFonts w:ascii="Times New Roman"/>
          <w:b w:val="false"/>
          <w:i w:val="false"/>
          <w:color w:val="000000"/>
          <w:sz w:val="28"/>
        </w:rPr>
        <w:t>
      6)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pPr>
        <w:spacing w:after="0"/>
        <w:ind w:left="0"/>
        <w:jc w:val="both"/>
      </w:pPr>
      <w:r>
        <w:rPr>
          <w:rFonts w:ascii="Times New Roman"/>
          <w:b w:val="false"/>
          <w:i w:val="false"/>
          <w:color w:val="000000"/>
          <w:sz w:val="28"/>
        </w:rPr>
        <w:t>
      7) құжаттың электронды көшірмесі – түпнұсқа құжаттың түрі мен ақпаратын (деректерін) электрондық-цифрлық нысанда толық күйге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p>
      <w:pPr>
        <w:spacing w:after="0"/>
        <w:ind w:left="0"/>
        <w:jc w:val="both"/>
      </w:pPr>
      <w:r>
        <w:rPr>
          <w:rFonts w:ascii="Times New Roman"/>
          <w:b w:val="false"/>
          <w:i w:val="false"/>
          <w:color w:val="000000"/>
          <w:sz w:val="28"/>
        </w:rPr>
        <w:t xml:space="preserve">
      8) мемлекеттік-жекешелік әріптестік – мемлекеттік әріптес және жекешелік әріптес арасындағы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(бұдан әрі – Мемлекеттік-жекешелік әріптестік туралы заң) айқындалған белгілерге сәйкес келетін ынтымақтастық нысаны;</w:t>
      </w:r>
    </w:p>
    <w:p>
      <w:pPr>
        <w:spacing w:after="0"/>
        <w:ind w:left="0"/>
        <w:jc w:val="both"/>
      </w:pPr>
      <w:r>
        <w:rPr>
          <w:rFonts w:ascii="Times New Roman"/>
          <w:b w:val="false"/>
          <w:i w:val="false"/>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pPr>
        <w:spacing w:after="0"/>
        <w:ind w:left="0"/>
        <w:jc w:val="both"/>
      </w:pPr>
      <w:r>
        <w:rPr>
          <w:rFonts w:ascii="Times New Roman"/>
          <w:b w:val="false"/>
          <w:i w:val="false"/>
          <w:color w:val="000000"/>
          <w:sz w:val="28"/>
        </w:rPr>
        <w:t xml:space="preserve">
      10)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 </w:t>
      </w:r>
    </w:p>
    <w:p>
      <w:pPr>
        <w:spacing w:after="0"/>
        <w:ind w:left="0"/>
        <w:jc w:val="both"/>
      </w:pPr>
      <w:r>
        <w:rPr>
          <w:rFonts w:ascii="Times New Roman"/>
          <w:b w:val="false"/>
          <w:i w:val="false"/>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p>
      <w:pPr>
        <w:spacing w:after="0"/>
        <w:ind w:left="0"/>
        <w:jc w:val="both"/>
      </w:pPr>
      <w:r>
        <w:rPr>
          <w:rFonts w:ascii="Times New Roman"/>
          <w:b w:val="false"/>
          <w:i w:val="false"/>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pPr>
        <w:spacing w:after="0"/>
        <w:ind w:left="0"/>
        <w:jc w:val="both"/>
      </w:pPr>
      <w:r>
        <w:rPr>
          <w:rFonts w:ascii="Times New Roman"/>
          <w:b w:val="false"/>
          <w:i w:val="false"/>
          <w:color w:val="000000"/>
          <w:sz w:val="28"/>
        </w:rPr>
        <w:t>
      16) электрондық әмиян – мемлекеттік сатып алу саласындағы бірыңғай оператордың банктік шотында орналастырылатын, конкурсқа қатысуға өтінімдерді қамтамасыз етуге байланысты есептік операцияларды жүзеге асыруға арналған әлеуетті өнім берушінің жеке шоты.</w:t>
      </w:r>
    </w:p>
    <w:bookmarkStart w:name="z39" w:id="30"/>
    <w:p>
      <w:pPr>
        <w:spacing w:after="0"/>
        <w:ind w:left="0"/>
        <w:jc w:val="left"/>
      </w:pPr>
      <w:r>
        <w:rPr>
          <w:rFonts w:ascii="Times New Roman"/>
          <w:b/>
          <w:i w:val="false"/>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30"/>
    <w:bookmarkStart w:name="z40" w:id="31"/>
    <w:p>
      <w:pPr>
        <w:spacing w:after="0"/>
        <w:ind w:left="0"/>
        <w:jc w:val="both"/>
      </w:pPr>
      <w:r>
        <w:rPr>
          <w:rFonts w:ascii="Times New Roman"/>
          <w:b w:val="false"/>
          <w:i w:val="false"/>
          <w:color w:val="000000"/>
          <w:sz w:val="28"/>
        </w:rPr>
        <w:t>
      3. Тамақтандыруды ұйымдастыру:</w:t>
      </w:r>
    </w:p>
    <w:bookmarkEnd w:id="31"/>
    <w:p>
      <w:pPr>
        <w:spacing w:after="0"/>
        <w:ind w:left="0"/>
        <w:jc w:val="both"/>
      </w:pPr>
      <w:r>
        <w:rPr>
          <w:rFonts w:ascii="Times New Roman"/>
          <w:b w:val="false"/>
          <w:i w:val="false"/>
          <w:color w:val="000000"/>
          <w:sz w:val="28"/>
        </w:rPr>
        <w:t>
      орта білім беру ұйымдарында:</w:t>
      </w:r>
    </w:p>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pPr>
        <w:spacing w:after="0"/>
        <w:ind w:left="0"/>
        <w:jc w:val="both"/>
      </w:pPr>
      <w:r>
        <w:rPr>
          <w:rFonts w:ascii="Times New Roman"/>
          <w:b w:val="false"/>
          <w:i w:val="false"/>
          <w:color w:val="000000"/>
          <w:sz w:val="28"/>
        </w:rPr>
        <w:t>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p>
      <w:pPr>
        <w:spacing w:after="0"/>
        <w:ind w:left="0"/>
        <w:jc w:val="both"/>
      </w:pPr>
      <w:r>
        <w:rPr>
          <w:rFonts w:ascii="Times New Roman"/>
          <w:b w:val="false"/>
          <w:i w:val="false"/>
          <w:color w:val="000000"/>
          <w:sz w:val="28"/>
        </w:rPr>
        <w:t>
      3) орта білім беру ұйымдарында білім алушыларды тамақтандыруды ұйымдастыру үшін жағдайларды қамтамасыз ету жолымен;</w:t>
      </w:r>
    </w:p>
    <w:p>
      <w:pPr>
        <w:spacing w:after="0"/>
        <w:ind w:left="0"/>
        <w:jc w:val="both"/>
      </w:pPr>
      <w:r>
        <w:rPr>
          <w:rFonts w:ascii="Times New Roman"/>
          <w:b w:val="false"/>
          <w:i w:val="false"/>
          <w:color w:val="000000"/>
          <w:sz w:val="28"/>
        </w:rPr>
        <w:t>
      мектептен тыс қосымша білім беру ұйымдарында тамақтандыруды ұйымдастыру бойынша көрсетілетін қызметтерді, тауарларды конкурстық негізде сатып алу жолымен жүзеге асырылады.</w:t>
      </w:r>
    </w:p>
    <w:bookmarkStart w:name="z41" w:id="32"/>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32"/>
    <w:bookmarkStart w:name="z42" w:id="33"/>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33"/>
    <w:p>
      <w:pPr>
        <w:spacing w:after="0"/>
        <w:ind w:left="0"/>
        <w:jc w:val="both"/>
      </w:pPr>
      <w:r>
        <w:rPr>
          <w:rFonts w:ascii="Times New Roman"/>
          <w:b w:val="false"/>
          <w:i w:val="false"/>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Start w:name="z43" w:id="34"/>
    <w:p>
      <w:pPr>
        <w:spacing w:after="0"/>
        <w:ind w:left="0"/>
        <w:jc w:val="both"/>
      </w:pPr>
      <w:r>
        <w:rPr>
          <w:rFonts w:ascii="Times New Roman"/>
          <w:b w:val="false"/>
          <w:i w:val="false"/>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34"/>
    <w:bookmarkStart w:name="z44" w:id="35"/>
    <w:p>
      <w:pPr>
        <w:spacing w:after="0"/>
        <w:ind w:left="0"/>
        <w:jc w:val="both"/>
      </w:pPr>
      <w:r>
        <w:rPr>
          <w:rFonts w:ascii="Times New Roman"/>
          <w:b w:val="false"/>
          <w:i w:val="false"/>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35"/>
    <w:bookmarkStart w:name="z45" w:id="36"/>
    <w:p>
      <w:pPr>
        <w:spacing w:after="0"/>
        <w:ind w:left="0"/>
        <w:jc w:val="both"/>
      </w:pPr>
      <w:r>
        <w:rPr>
          <w:rFonts w:ascii="Times New Roman"/>
          <w:b w:val="false"/>
          <w:i w:val="false"/>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End w:id="36"/>
    <w:bookmarkStart w:name="z46" w:id="37"/>
    <w:p>
      <w:pPr>
        <w:spacing w:after="0"/>
        <w:ind w:left="0"/>
        <w:jc w:val="both"/>
      </w:pPr>
      <w:r>
        <w:rPr>
          <w:rFonts w:ascii="Times New Roman"/>
          <w:b w:val="false"/>
          <w:i w:val="false"/>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37"/>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47" w:id="38"/>
    <w:p>
      <w:pPr>
        <w:spacing w:after="0"/>
        <w:ind w:left="0"/>
        <w:jc w:val="both"/>
      </w:pPr>
      <w:r>
        <w:rPr>
          <w:rFonts w:ascii="Times New Roman"/>
          <w:b w:val="false"/>
          <w:i w:val="false"/>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38"/>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Start w:name="z48" w:id="39"/>
    <w:p>
      <w:pPr>
        <w:spacing w:after="0"/>
        <w:ind w:left="0"/>
        <w:jc w:val="both"/>
      </w:pPr>
      <w:r>
        <w:rPr>
          <w:rFonts w:ascii="Times New Roman"/>
          <w:b w:val="false"/>
          <w:i w:val="false"/>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9"/>
    <w:bookmarkStart w:name="z49" w:id="40"/>
    <w:p>
      <w:pPr>
        <w:spacing w:after="0"/>
        <w:ind w:left="0"/>
        <w:jc w:val="both"/>
      </w:pPr>
      <w:r>
        <w:rPr>
          <w:rFonts w:ascii="Times New Roman"/>
          <w:b w:val="false"/>
          <w:i w:val="false"/>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40"/>
    <w:bookmarkStart w:name="z50" w:id="41"/>
    <w:p>
      <w:pPr>
        <w:spacing w:after="0"/>
        <w:ind w:left="0"/>
        <w:jc w:val="both"/>
      </w:pPr>
      <w:r>
        <w:rPr>
          <w:rFonts w:ascii="Times New Roman"/>
          <w:b w:val="false"/>
          <w:i w:val="false"/>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41"/>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51" w:id="42"/>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bookmarkEnd w:id="42"/>
    <w:bookmarkStart w:name="z52" w:id="43"/>
    <w:p>
      <w:pPr>
        <w:spacing w:after="0"/>
        <w:ind w:left="0"/>
        <w:jc w:val="both"/>
      </w:pPr>
      <w:r>
        <w:rPr>
          <w:rFonts w:ascii="Times New Roman"/>
          <w:b w:val="false"/>
          <w:i w:val="false"/>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43"/>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53" w:id="44"/>
    <w:p>
      <w:pPr>
        <w:spacing w:after="0"/>
        <w:ind w:left="0"/>
        <w:jc w:val="both"/>
      </w:pPr>
      <w:r>
        <w:rPr>
          <w:rFonts w:ascii="Times New Roman"/>
          <w:b w:val="false"/>
          <w:i w:val="false"/>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44"/>
    <w:bookmarkStart w:name="z54" w:id="45"/>
    <w:p>
      <w:pPr>
        <w:spacing w:after="0"/>
        <w:ind w:left="0"/>
        <w:jc w:val="both"/>
      </w:pPr>
      <w:r>
        <w:rPr>
          <w:rFonts w:ascii="Times New Roman"/>
          <w:b w:val="false"/>
          <w:i w:val="false"/>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45"/>
    <w:bookmarkStart w:name="z55" w:id="46"/>
    <w:p>
      <w:pPr>
        <w:spacing w:after="0"/>
        <w:ind w:left="0"/>
        <w:jc w:val="both"/>
      </w:pPr>
      <w:r>
        <w:rPr>
          <w:rFonts w:ascii="Times New Roman"/>
          <w:b w:val="false"/>
          <w:i w:val="false"/>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46"/>
    <w:bookmarkStart w:name="z56" w:id="47"/>
    <w:p>
      <w:pPr>
        <w:spacing w:after="0"/>
        <w:ind w:left="0"/>
        <w:jc w:val="both"/>
      </w:pPr>
      <w:r>
        <w:rPr>
          <w:rFonts w:ascii="Times New Roman"/>
          <w:b w:val="false"/>
          <w:i w:val="false"/>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47"/>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57" w:id="48"/>
    <w:p>
      <w:pPr>
        <w:spacing w:after="0"/>
        <w:ind w:left="0"/>
        <w:jc w:val="both"/>
      </w:pPr>
      <w:r>
        <w:rPr>
          <w:rFonts w:ascii="Times New Roman"/>
          <w:b w:val="false"/>
          <w:i w:val="false"/>
          <w:color w:val="000000"/>
          <w:sz w:val="28"/>
        </w:rPr>
        <w:t>
      19. Конкурстық комиссияның хатшысы:</w:t>
      </w:r>
    </w:p>
    <w:bookmarkEnd w:id="48"/>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58" w:id="49"/>
    <w:p>
      <w:pPr>
        <w:spacing w:after="0"/>
        <w:ind w:left="0"/>
        <w:jc w:val="both"/>
      </w:pPr>
      <w:r>
        <w:rPr>
          <w:rFonts w:ascii="Times New Roman"/>
          <w:b w:val="false"/>
          <w:i w:val="false"/>
          <w:color w:val="000000"/>
          <w:sz w:val="28"/>
        </w:rPr>
        <w:t xml:space="preserve">
      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49"/>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p>
      <w:pPr>
        <w:spacing w:after="0"/>
        <w:ind w:left="0"/>
        <w:jc w:val="both"/>
      </w:pPr>
      <w:r>
        <w:rPr>
          <w:rFonts w:ascii="Times New Roman"/>
          <w:b w:val="false"/>
          <w:i w:val="false"/>
          <w:color w:val="000000"/>
          <w:sz w:val="28"/>
        </w:rPr>
        <w:t>
      4) мына есеппен:</w:t>
      </w:r>
    </w:p>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xml:space="preserve">
       - 2501 және одан да көп білім алушысы бар білім беру ұйымдарында –кемінде 3 аспаз, 7 ас үй жұмысшысының болуы туралы растайтын құжаттардың көшірмелерін қоса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 </w:t>
      </w:r>
    </w:p>
    <w:bookmarkStart w:name="z59" w:id="50"/>
    <w:p>
      <w:pPr>
        <w:spacing w:after="0"/>
        <w:ind w:left="0"/>
        <w:jc w:val="both"/>
      </w:pPr>
      <w:r>
        <w:rPr>
          <w:rFonts w:ascii="Times New Roman"/>
          <w:b w:val="false"/>
          <w:i w:val="false"/>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50"/>
    <w:bookmarkStart w:name="z60" w:id="51"/>
    <w:p>
      <w:pPr>
        <w:spacing w:after="0"/>
        <w:ind w:left="0"/>
        <w:jc w:val="both"/>
      </w:pPr>
      <w:r>
        <w:rPr>
          <w:rFonts w:ascii="Times New Roman"/>
          <w:b w:val="false"/>
          <w:i w:val="false"/>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51"/>
    <w:bookmarkStart w:name="z61" w:id="52"/>
    <w:p>
      <w:pPr>
        <w:spacing w:after="0"/>
        <w:ind w:left="0"/>
        <w:jc w:val="both"/>
      </w:pPr>
      <w:r>
        <w:rPr>
          <w:rFonts w:ascii="Times New Roman"/>
          <w:b w:val="false"/>
          <w:i w:val="false"/>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52"/>
    <w:bookmarkStart w:name="z62" w:id="53"/>
    <w:p>
      <w:pPr>
        <w:spacing w:after="0"/>
        <w:ind w:left="0"/>
        <w:jc w:val="both"/>
      </w:pPr>
      <w:r>
        <w:rPr>
          <w:rFonts w:ascii="Times New Roman"/>
          <w:b w:val="false"/>
          <w:i w:val="false"/>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53"/>
    <w:bookmarkStart w:name="z63" w:id="54"/>
    <w:p>
      <w:pPr>
        <w:spacing w:after="0"/>
        <w:ind w:left="0"/>
        <w:jc w:val="both"/>
      </w:pPr>
      <w:r>
        <w:rPr>
          <w:rFonts w:ascii="Times New Roman"/>
          <w:b w:val="false"/>
          <w:i w:val="false"/>
          <w:color w:val="000000"/>
          <w:sz w:val="28"/>
        </w:rPr>
        <w:t>
      25. Конкурсқа қатысу үшін әлеуетті өнім беруші келесі біліктілік талаптарына сәйкес келеді:</w:t>
      </w:r>
    </w:p>
    <w:bookmarkEnd w:id="54"/>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bookmarkStart w:name="z64" w:id="55"/>
    <w:p>
      <w:pPr>
        <w:spacing w:after="0"/>
        <w:ind w:left="0"/>
        <w:jc w:val="both"/>
      </w:pPr>
      <w:r>
        <w:rPr>
          <w:rFonts w:ascii="Times New Roman"/>
          <w:b w:val="false"/>
          <w:i w:val="false"/>
          <w:color w:val="000000"/>
          <w:sz w:val="28"/>
        </w:rPr>
        <w:t>
      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55"/>
    <w:bookmarkStart w:name="z65" w:id="56"/>
    <w:p>
      <w:pPr>
        <w:spacing w:after="0"/>
        <w:ind w:left="0"/>
        <w:jc w:val="both"/>
      </w:pPr>
      <w:r>
        <w:rPr>
          <w:rFonts w:ascii="Times New Roman"/>
          <w:b w:val="false"/>
          <w:i w:val="false"/>
          <w:color w:val="000000"/>
          <w:sz w:val="28"/>
        </w:rPr>
        <w:t>
      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56"/>
    <w:bookmarkStart w:name="z66" w:id="57"/>
    <w:p>
      <w:pPr>
        <w:spacing w:after="0"/>
        <w:ind w:left="0"/>
        <w:jc w:val="both"/>
      </w:pPr>
      <w:r>
        <w:rPr>
          <w:rFonts w:ascii="Times New Roman"/>
          <w:b w:val="false"/>
          <w:i w:val="false"/>
          <w:color w:val="000000"/>
          <w:sz w:val="28"/>
        </w:rPr>
        <w:t xml:space="preserve">
      28. Конкурсты ұйымдастырушы конкурстық құжаттама бекітілген күннен бастап үш жұмыс күнінен кешіктірмей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57"/>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67" w:id="58"/>
    <w:p>
      <w:pPr>
        <w:spacing w:after="0"/>
        <w:ind w:left="0"/>
        <w:jc w:val="both"/>
      </w:pPr>
      <w:r>
        <w:rPr>
          <w:rFonts w:ascii="Times New Roman"/>
          <w:b w:val="false"/>
          <w:i w:val="false"/>
          <w:color w:val="000000"/>
          <w:sz w:val="28"/>
        </w:rPr>
        <w:t>
      29.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58"/>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68" w:id="59"/>
    <w:p>
      <w:pPr>
        <w:spacing w:after="0"/>
        <w:ind w:left="0"/>
        <w:jc w:val="both"/>
      </w:pPr>
      <w:r>
        <w:rPr>
          <w:rFonts w:ascii="Times New Roman"/>
          <w:b w:val="false"/>
          <w:i w:val="false"/>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59"/>
    <w:bookmarkStart w:name="z69" w:id="60"/>
    <w:p>
      <w:pPr>
        <w:spacing w:after="0"/>
        <w:ind w:left="0"/>
        <w:jc w:val="both"/>
      </w:pPr>
      <w:r>
        <w:rPr>
          <w:rFonts w:ascii="Times New Roman"/>
          <w:b w:val="false"/>
          <w:i w:val="false"/>
          <w:color w:val="000000"/>
          <w:sz w:val="28"/>
        </w:rPr>
        <w:t>
      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60"/>
    <w:bookmarkStart w:name="z70" w:id="61"/>
    <w:p>
      <w:pPr>
        <w:spacing w:after="0"/>
        <w:ind w:left="0"/>
        <w:jc w:val="both"/>
      </w:pPr>
      <w:r>
        <w:rPr>
          <w:rFonts w:ascii="Times New Roman"/>
          <w:b w:val="false"/>
          <w:i w:val="false"/>
          <w:color w:val="000000"/>
          <w:sz w:val="28"/>
        </w:rPr>
        <w:t>
      32. Конкурстық құжаттаманы веб-порталда конкурс өткізу туралы хабарланған сәтке дейін беруге жол берілмейді.</w:t>
      </w:r>
    </w:p>
    <w:bookmarkEnd w:id="61"/>
    <w:bookmarkStart w:name="z71" w:id="62"/>
    <w:p>
      <w:pPr>
        <w:spacing w:after="0"/>
        <w:ind w:left="0"/>
        <w:jc w:val="both"/>
      </w:pPr>
      <w:r>
        <w:rPr>
          <w:rFonts w:ascii="Times New Roman"/>
          <w:b w:val="false"/>
          <w:i w:val="false"/>
          <w:color w:val="000000"/>
          <w:sz w:val="28"/>
        </w:rPr>
        <w:t>
      33.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62"/>
    <w:bookmarkStart w:name="z72" w:id="63"/>
    <w:p>
      <w:pPr>
        <w:spacing w:after="0"/>
        <w:ind w:left="0"/>
        <w:jc w:val="both"/>
      </w:pPr>
      <w:r>
        <w:rPr>
          <w:rFonts w:ascii="Times New Roman"/>
          <w:b w:val="false"/>
          <w:i w:val="false"/>
          <w:color w:val="000000"/>
          <w:sz w:val="28"/>
        </w:rPr>
        <w:t>
      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63"/>
    <w:bookmarkStart w:name="z73" w:id="64"/>
    <w:p>
      <w:pPr>
        <w:spacing w:after="0"/>
        <w:ind w:left="0"/>
        <w:jc w:val="both"/>
      </w:pPr>
      <w:r>
        <w:rPr>
          <w:rFonts w:ascii="Times New Roman"/>
          <w:b w:val="false"/>
          <w:i w:val="false"/>
          <w:color w:val="000000"/>
          <w:sz w:val="28"/>
        </w:rPr>
        <w:t>
      35.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64"/>
    <w:bookmarkStart w:name="z74" w:id="65"/>
    <w:p>
      <w:pPr>
        <w:spacing w:after="0"/>
        <w:ind w:left="0"/>
        <w:jc w:val="both"/>
      </w:pPr>
      <w:r>
        <w:rPr>
          <w:rFonts w:ascii="Times New Roman"/>
          <w:b w:val="false"/>
          <w:i w:val="false"/>
          <w:color w:val="000000"/>
          <w:sz w:val="28"/>
        </w:rPr>
        <w:t>
      36. Әлеуетті өнім берушілер ұсынған конкурсқа қатысуға өтінімдер автоматты түрде веб-порталда тіркеледі.</w:t>
      </w:r>
    </w:p>
    <w:bookmarkEnd w:id="65"/>
    <w:bookmarkStart w:name="z75" w:id="66"/>
    <w:p>
      <w:pPr>
        <w:spacing w:after="0"/>
        <w:ind w:left="0"/>
        <w:jc w:val="both"/>
      </w:pPr>
      <w:r>
        <w:rPr>
          <w:rFonts w:ascii="Times New Roman"/>
          <w:b w:val="false"/>
          <w:i w:val="false"/>
          <w:color w:val="000000"/>
          <w:sz w:val="28"/>
        </w:rPr>
        <w:t>
      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66"/>
    <w:bookmarkStart w:name="z76" w:id="67"/>
    <w:p>
      <w:pPr>
        <w:spacing w:after="0"/>
        <w:ind w:left="0"/>
        <w:jc w:val="both"/>
      </w:pPr>
      <w:r>
        <w:rPr>
          <w:rFonts w:ascii="Times New Roman"/>
          <w:b w:val="false"/>
          <w:i w:val="false"/>
          <w:color w:val="000000"/>
          <w:sz w:val="28"/>
        </w:rPr>
        <w:t>
      38. Әлеуетті өнім беруші конкурсқа, лоттар бойынша бөлінген жағдайда лотқа қатысуға бір ғана өтінім береді.</w:t>
      </w:r>
    </w:p>
    <w:bookmarkEnd w:id="67"/>
    <w:bookmarkStart w:name="z77" w:id="68"/>
    <w:p>
      <w:pPr>
        <w:spacing w:after="0"/>
        <w:ind w:left="0"/>
        <w:jc w:val="both"/>
      </w:pPr>
      <w:r>
        <w:rPr>
          <w:rFonts w:ascii="Times New Roman"/>
          <w:b w:val="false"/>
          <w:i w:val="false"/>
          <w:color w:val="000000"/>
          <w:sz w:val="28"/>
        </w:rPr>
        <w:t>
      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68"/>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 </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78" w:id="69"/>
    <w:p>
      <w:pPr>
        <w:spacing w:after="0"/>
        <w:ind w:left="0"/>
        <w:jc w:val="both"/>
      </w:pPr>
      <w:r>
        <w:rPr>
          <w:rFonts w:ascii="Times New Roman"/>
          <w:b w:val="false"/>
          <w:i w:val="false"/>
          <w:color w:val="000000"/>
          <w:sz w:val="28"/>
        </w:rPr>
        <w:t>
      40.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69"/>
    <w:bookmarkStart w:name="z79" w:id="70"/>
    <w:p>
      <w:pPr>
        <w:spacing w:after="0"/>
        <w:ind w:left="0"/>
        <w:jc w:val="both"/>
      </w:pPr>
      <w:r>
        <w:rPr>
          <w:rFonts w:ascii="Times New Roman"/>
          <w:b w:val="false"/>
          <w:i w:val="false"/>
          <w:color w:val="000000"/>
          <w:sz w:val="28"/>
        </w:rPr>
        <w:t>
      41.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70"/>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80" w:id="71"/>
    <w:p>
      <w:pPr>
        <w:spacing w:after="0"/>
        <w:ind w:left="0"/>
        <w:jc w:val="both"/>
      </w:pPr>
      <w:r>
        <w:rPr>
          <w:rFonts w:ascii="Times New Roman"/>
          <w:b w:val="false"/>
          <w:i w:val="false"/>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71"/>
    <w:bookmarkStart w:name="z81" w:id="72"/>
    <w:p>
      <w:pPr>
        <w:spacing w:after="0"/>
        <w:ind w:left="0"/>
        <w:jc w:val="both"/>
      </w:pPr>
      <w:r>
        <w:rPr>
          <w:rFonts w:ascii="Times New Roman"/>
          <w:b w:val="false"/>
          <w:i w:val="false"/>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72"/>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pPr>
        <w:spacing w:after="0"/>
        <w:ind w:left="0"/>
        <w:jc w:val="both"/>
      </w:pPr>
      <w:r>
        <w:rPr>
          <w:rFonts w:ascii="Times New Roman"/>
          <w:b w:val="false"/>
          <w:i w:val="false"/>
          <w:color w:val="000000"/>
          <w:sz w:val="28"/>
        </w:rPr>
        <w:t>
      4) мынадай есеппен:</w:t>
      </w:r>
    </w:p>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bookmarkStart w:name="z82" w:id="73"/>
    <w:p>
      <w:pPr>
        <w:spacing w:after="0"/>
        <w:ind w:left="0"/>
        <w:jc w:val="both"/>
      </w:pPr>
      <w:r>
        <w:rPr>
          <w:rFonts w:ascii="Times New Roman"/>
          <w:b w:val="false"/>
          <w:i w:val="false"/>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73"/>
    <w:bookmarkStart w:name="z83" w:id="74"/>
    <w:p>
      <w:pPr>
        <w:spacing w:after="0"/>
        <w:ind w:left="0"/>
        <w:jc w:val="both"/>
      </w:pPr>
      <w:r>
        <w:rPr>
          <w:rFonts w:ascii="Times New Roman"/>
          <w:b w:val="false"/>
          <w:i w:val="false"/>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74"/>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84" w:id="75"/>
    <w:p>
      <w:pPr>
        <w:spacing w:after="0"/>
        <w:ind w:left="0"/>
        <w:jc w:val="both"/>
      </w:pPr>
      <w:r>
        <w:rPr>
          <w:rFonts w:ascii="Times New Roman"/>
          <w:b w:val="false"/>
          <w:i w:val="false"/>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75"/>
    <w:bookmarkStart w:name="z85" w:id="76"/>
    <w:p>
      <w:pPr>
        <w:spacing w:after="0"/>
        <w:ind w:left="0"/>
        <w:jc w:val="both"/>
      </w:pPr>
      <w:r>
        <w:rPr>
          <w:rFonts w:ascii="Times New Roman"/>
          <w:b w:val="false"/>
          <w:i w:val="false"/>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76"/>
    <w:bookmarkStart w:name="z86" w:id="77"/>
    <w:p>
      <w:pPr>
        <w:spacing w:after="0"/>
        <w:ind w:left="0"/>
        <w:jc w:val="both"/>
      </w:pPr>
      <w:r>
        <w:rPr>
          <w:rFonts w:ascii="Times New Roman"/>
          <w:b w:val="false"/>
          <w:i w:val="false"/>
          <w:color w:val="000000"/>
          <w:sz w:val="28"/>
        </w:rPr>
        <w:t xml:space="preserve">
      48.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77"/>
    <w:bookmarkStart w:name="z87" w:id="78"/>
    <w:p>
      <w:pPr>
        <w:spacing w:after="0"/>
        <w:ind w:left="0"/>
        <w:jc w:val="both"/>
      </w:pPr>
      <w:r>
        <w:rPr>
          <w:rFonts w:ascii="Times New Roman"/>
          <w:b w:val="false"/>
          <w:i w:val="false"/>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78"/>
    <w:bookmarkStart w:name="z88" w:id="79"/>
    <w:p>
      <w:pPr>
        <w:spacing w:after="0"/>
        <w:ind w:left="0"/>
        <w:jc w:val="both"/>
      </w:pPr>
      <w:r>
        <w:rPr>
          <w:rFonts w:ascii="Times New Roman"/>
          <w:b w:val="false"/>
          <w:i w:val="false"/>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79"/>
    <w:bookmarkStart w:name="z89" w:id="80"/>
    <w:p>
      <w:pPr>
        <w:spacing w:after="0"/>
        <w:ind w:left="0"/>
        <w:jc w:val="both"/>
      </w:pPr>
      <w:r>
        <w:rPr>
          <w:rFonts w:ascii="Times New Roman"/>
          <w:b w:val="false"/>
          <w:i w:val="false"/>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80"/>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90" w:id="81"/>
    <w:p>
      <w:pPr>
        <w:spacing w:after="0"/>
        <w:ind w:left="0"/>
        <w:jc w:val="both"/>
      </w:pPr>
      <w:r>
        <w:rPr>
          <w:rFonts w:ascii="Times New Roman"/>
          <w:b w:val="false"/>
          <w:i w:val="false"/>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81"/>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91" w:id="82"/>
    <w:p>
      <w:pPr>
        <w:spacing w:after="0"/>
        <w:ind w:left="0"/>
        <w:jc w:val="both"/>
      </w:pPr>
      <w:r>
        <w:rPr>
          <w:rFonts w:ascii="Times New Roman"/>
          <w:b w:val="false"/>
          <w:i w:val="false"/>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82"/>
    <w:bookmarkStart w:name="z92" w:id="83"/>
    <w:p>
      <w:pPr>
        <w:spacing w:after="0"/>
        <w:ind w:left="0"/>
        <w:jc w:val="both"/>
      </w:pPr>
      <w:r>
        <w:rPr>
          <w:rFonts w:ascii="Times New Roman"/>
          <w:b w:val="false"/>
          <w:i w:val="false"/>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83"/>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Start w:name="z93" w:id="84"/>
    <w:p>
      <w:pPr>
        <w:spacing w:after="0"/>
        <w:ind w:left="0"/>
        <w:jc w:val="both"/>
      </w:pPr>
      <w:r>
        <w:rPr>
          <w:rFonts w:ascii="Times New Roman"/>
          <w:b w:val="false"/>
          <w:i w:val="false"/>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84"/>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94" w:id="85"/>
    <w:p>
      <w:pPr>
        <w:spacing w:after="0"/>
        <w:ind w:left="0"/>
        <w:jc w:val="both"/>
      </w:pPr>
      <w:r>
        <w:rPr>
          <w:rFonts w:ascii="Times New Roman"/>
          <w:b w:val="false"/>
          <w:i w:val="false"/>
          <w:color w:val="000000"/>
          <w:sz w:val="28"/>
        </w:rPr>
        <w:t>
      56. Конкурс қорытындылары туралы хаттама:</w:t>
      </w:r>
    </w:p>
    <w:bookmarkEnd w:id="85"/>
    <w:p>
      <w:pPr>
        <w:spacing w:after="0"/>
        <w:ind w:left="0"/>
        <w:jc w:val="both"/>
      </w:pPr>
      <w:r>
        <w:rPr>
          <w:rFonts w:ascii="Times New Roman"/>
          <w:b w:val="false"/>
          <w:i w:val="false"/>
          <w:color w:val="000000"/>
          <w:sz w:val="28"/>
        </w:rPr>
        <w:t>
      1) осы Қағидалардың 51-тармағына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95" w:id="86"/>
    <w:p>
      <w:pPr>
        <w:spacing w:after="0"/>
        <w:ind w:left="0"/>
        <w:jc w:val="both"/>
      </w:pPr>
      <w:r>
        <w:rPr>
          <w:rFonts w:ascii="Times New Roman"/>
          <w:b w:val="false"/>
          <w:i w:val="false"/>
          <w:color w:val="000000"/>
          <w:sz w:val="28"/>
        </w:rPr>
        <w:t>
      57. Конкурстық комиссия конкурсқа қатысуға енгізілген өтінімді қамтамасыз етуді:</w:t>
      </w:r>
    </w:p>
    <w:bookmarkEnd w:id="86"/>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96" w:id="87"/>
    <w:p>
      <w:pPr>
        <w:spacing w:after="0"/>
        <w:ind w:left="0"/>
        <w:jc w:val="both"/>
      </w:pPr>
      <w:r>
        <w:rPr>
          <w:rFonts w:ascii="Times New Roman"/>
          <w:b w:val="false"/>
          <w:i w:val="false"/>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87"/>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97" w:id="88"/>
    <w:p>
      <w:pPr>
        <w:spacing w:after="0"/>
        <w:ind w:left="0"/>
        <w:jc w:val="both"/>
      </w:pPr>
      <w:r>
        <w:rPr>
          <w:rFonts w:ascii="Times New Roman"/>
          <w:b w:val="false"/>
          <w:i w:val="false"/>
          <w:color w:val="000000"/>
          <w:sz w:val="28"/>
        </w:rPr>
        <w:t>
      59.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88"/>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98" w:id="89"/>
    <w:p>
      <w:pPr>
        <w:spacing w:after="0"/>
        <w:ind w:left="0"/>
        <w:jc w:val="both"/>
      </w:pPr>
      <w:r>
        <w:rPr>
          <w:rFonts w:ascii="Times New Roman"/>
          <w:b w:val="false"/>
          <w:i w:val="false"/>
          <w:color w:val="000000"/>
          <w:sz w:val="28"/>
        </w:rPr>
        <w:t>
      60.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89"/>
    <w:bookmarkStart w:name="z99" w:id="90"/>
    <w:p>
      <w:pPr>
        <w:spacing w:after="0"/>
        <w:ind w:left="0"/>
        <w:jc w:val="both"/>
      </w:pPr>
      <w:r>
        <w:rPr>
          <w:rFonts w:ascii="Times New Roman"/>
          <w:b w:val="false"/>
          <w:i w:val="false"/>
          <w:color w:val="000000"/>
          <w:sz w:val="28"/>
        </w:rPr>
        <w:t>
      61.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90"/>
    <w:bookmarkStart w:name="z100" w:id="91"/>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91"/>
    <w:bookmarkStart w:name="z101" w:id="92"/>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92"/>
    <w:bookmarkStart w:name="z102" w:id="93"/>
    <w:p>
      <w:pPr>
        <w:spacing w:after="0"/>
        <w:ind w:left="0"/>
        <w:jc w:val="both"/>
      </w:pPr>
      <w:r>
        <w:rPr>
          <w:rFonts w:ascii="Times New Roman"/>
          <w:b w:val="false"/>
          <w:i w:val="false"/>
          <w:color w:val="000000"/>
          <w:sz w:val="28"/>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8-қосымшалардағы</w:t>
      </w:r>
      <w:r>
        <w:rPr>
          <w:rFonts w:ascii="Times New Roman"/>
          <w:b w:val="false"/>
          <w:i w:val="false"/>
          <w:color w:val="000000"/>
          <w:sz w:val="28"/>
        </w:rPr>
        <w:t xml:space="preserve"> өлшемшарттарға сәйкес балл қояды.</w:t>
      </w:r>
    </w:p>
    <w:bookmarkEnd w:id="93"/>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Start w:name="z103" w:id="94"/>
    <w:p>
      <w:pPr>
        <w:spacing w:after="0"/>
        <w:ind w:left="0"/>
        <w:jc w:val="both"/>
      </w:pPr>
      <w:r>
        <w:rPr>
          <w:rFonts w:ascii="Times New Roman"/>
          <w:b w:val="false"/>
          <w:i w:val="false"/>
          <w:color w:val="000000"/>
          <w:sz w:val="28"/>
        </w:rPr>
        <w:t xml:space="preserve">
      65.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"Қызмет көрсету нарығында соңғы 5 жылдағы жұмыс тәжірибесі" өлшемшарты бойынша ең көп балл жинаған,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соңғы 5 жылдағы жұмыс тәжірибесі" өлшемшарты бойынша ең көп балл жинаған конкурсқа қатысушы жеңімпаз болып танылады.</w:t>
      </w:r>
    </w:p>
    <w:bookmarkEnd w:id="94"/>
    <w:p>
      <w:pPr>
        <w:spacing w:after="0"/>
        <w:ind w:left="0"/>
        <w:jc w:val="both"/>
      </w:pPr>
      <w:r>
        <w:rPr>
          <w:rFonts w:ascii="Times New Roman"/>
          <w:b w:val="false"/>
          <w:i w:val="false"/>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104" w:id="95"/>
    <w:p>
      <w:pPr>
        <w:spacing w:after="0"/>
        <w:ind w:left="0"/>
        <w:jc w:val="both"/>
      </w:pPr>
      <w:r>
        <w:rPr>
          <w:rFonts w:ascii="Times New Roman"/>
          <w:b w:val="false"/>
          <w:i w:val="false"/>
          <w:color w:val="000000"/>
          <w:sz w:val="28"/>
        </w:rPr>
        <w:t>
      66. Конкурсты ұйымдастырушы:</w:t>
      </w:r>
    </w:p>
    <w:bookmarkEnd w:id="95"/>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105" w:id="96"/>
    <w:p>
      <w:pPr>
        <w:spacing w:after="0"/>
        <w:ind w:left="0"/>
        <w:jc w:val="both"/>
      </w:pPr>
      <w:r>
        <w:rPr>
          <w:rFonts w:ascii="Times New Roman"/>
          <w:b w:val="false"/>
          <w:i w:val="false"/>
          <w:color w:val="000000"/>
          <w:sz w:val="28"/>
        </w:rPr>
        <w:t>
      67. Конкурс өткізілмеді деп танылған кезде конкурсты ұйымдастырушы осы Қағидалардың 30-тармағына сәйкес конкурс өткізілмеді деп танылған күннен бастап бір жұмыс күнінен кешіктірмей конкурсты қайта өткізу туралы хабарлайды.</w:t>
      </w:r>
    </w:p>
    <w:bookmarkEnd w:id="96"/>
    <w:bookmarkStart w:name="z106" w:id="97"/>
    <w:p>
      <w:pPr>
        <w:spacing w:after="0"/>
        <w:ind w:left="0"/>
        <w:jc w:val="both"/>
      </w:pPr>
      <w:r>
        <w:rPr>
          <w:rFonts w:ascii="Times New Roman"/>
          <w:b w:val="false"/>
          <w:i w:val="false"/>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97"/>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107" w:id="98"/>
    <w:p>
      <w:pPr>
        <w:spacing w:after="0"/>
        <w:ind w:left="0"/>
        <w:jc w:val="both"/>
      </w:pPr>
      <w:r>
        <w:rPr>
          <w:rFonts w:ascii="Times New Roman"/>
          <w:b w:val="false"/>
          <w:i w:val="false"/>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98"/>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тауар жеткізу бойынша тәжірибесі бар тауарларды жеткізу жөнінде қызметтер көрсететін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108" w:id="99"/>
    <w:p>
      <w:pPr>
        <w:spacing w:after="0"/>
        <w:ind w:left="0"/>
        <w:jc w:val="both"/>
      </w:pPr>
      <w:r>
        <w:rPr>
          <w:rFonts w:ascii="Times New Roman"/>
          <w:b w:val="false"/>
          <w:i w:val="false"/>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99"/>
    <w:bookmarkStart w:name="z109" w:id="100"/>
    <w:p>
      <w:pPr>
        <w:spacing w:after="0"/>
        <w:ind w:left="0"/>
        <w:jc w:val="both"/>
      </w:pPr>
      <w:r>
        <w:rPr>
          <w:rFonts w:ascii="Times New Roman"/>
          <w:b w:val="false"/>
          <w:i w:val="false"/>
          <w:color w:val="000000"/>
          <w:sz w:val="28"/>
        </w:rPr>
        <w:t>
      71. Осы Қағидалардың 66-тармағына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100"/>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Start w:name="z110" w:id="101"/>
    <w:p>
      <w:pPr>
        <w:spacing w:after="0"/>
        <w:ind w:left="0"/>
        <w:jc w:val="both"/>
      </w:pPr>
      <w:r>
        <w:rPr>
          <w:rFonts w:ascii="Times New Roman"/>
          <w:b w:val="false"/>
          <w:i w:val="false"/>
          <w:color w:val="000000"/>
          <w:sz w:val="28"/>
        </w:rPr>
        <w:t>
      72. Әлеуетті өнім беруші:</w:t>
      </w:r>
    </w:p>
    <w:bookmarkEnd w:id="101"/>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111" w:id="102"/>
    <w:p>
      <w:pPr>
        <w:spacing w:after="0"/>
        <w:ind w:left="0"/>
        <w:jc w:val="both"/>
      </w:pPr>
      <w:r>
        <w:rPr>
          <w:rFonts w:ascii="Times New Roman"/>
          <w:b w:val="false"/>
          <w:i w:val="false"/>
          <w:color w:val="000000"/>
          <w:sz w:val="28"/>
        </w:rPr>
        <w:t>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102"/>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112" w:id="103"/>
    <w:p>
      <w:pPr>
        <w:spacing w:after="0"/>
        <w:ind w:left="0"/>
        <w:jc w:val="both"/>
      </w:pPr>
      <w:r>
        <w:rPr>
          <w:rFonts w:ascii="Times New Roman"/>
          <w:b w:val="false"/>
          <w:i w:val="false"/>
          <w:color w:val="000000"/>
          <w:sz w:val="28"/>
        </w:rPr>
        <w:t>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103"/>
    <w:bookmarkStart w:name="z113" w:id="104"/>
    <w:p>
      <w:pPr>
        <w:spacing w:after="0"/>
        <w:ind w:left="0"/>
        <w:jc w:val="both"/>
      </w:pPr>
      <w:r>
        <w:rPr>
          <w:rFonts w:ascii="Times New Roman"/>
          <w:b w:val="false"/>
          <w:i w:val="false"/>
          <w:color w:val="000000"/>
          <w:sz w:val="28"/>
        </w:rPr>
        <w:t>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104"/>
    <w:bookmarkStart w:name="z114" w:id="105"/>
    <w:p>
      <w:pPr>
        <w:spacing w:after="0"/>
        <w:ind w:left="0"/>
        <w:jc w:val="both"/>
      </w:pPr>
      <w:r>
        <w:rPr>
          <w:rFonts w:ascii="Times New Roman"/>
          <w:b w:val="false"/>
          <w:i w:val="false"/>
          <w:color w:val="000000"/>
          <w:sz w:val="28"/>
        </w:rPr>
        <w:t>
      76.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105"/>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115" w:id="106"/>
    <w:p>
      <w:pPr>
        <w:spacing w:after="0"/>
        <w:ind w:left="0"/>
        <w:jc w:val="both"/>
      </w:pPr>
      <w:r>
        <w:rPr>
          <w:rFonts w:ascii="Times New Roman"/>
          <w:b w:val="false"/>
          <w:i w:val="false"/>
          <w:color w:val="000000"/>
          <w:sz w:val="28"/>
        </w:rPr>
        <w:t>
      77. Түскен күннен бастап екі жұмыс күні ішінде шағым оны берген тұлғаға мынадай жағдайларда қараусыз қайтарылады:</w:t>
      </w:r>
    </w:p>
    <w:bookmarkEnd w:id="106"/>
    <w:p>
      <w:pPr>
        <w:spacing w:after="0"/>
        <w:ind w:left="0"/>
        <w:jc w:val="both"/>
      </w:pPr>
      <w:r>
        <w:rPr>
          <w:rFonts w:ascii="Times New Roman"/>
          <w:b w:val="false"/>
          <w:i w:val="false"/>
          <w:color w:val="000000"/>
          <w:sz w:val="28"/>
        </w:rPr>
        <w:t>
      1) шағым осы Қағидалардың 76-тармағында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116" w:id="107"/>
    <w:p>
      <w:pPr>
        <w:spacing w:after="0"/>
        <w:ind w:left="0"/>
        <w:jc w:val="both"/>
      </w:pPr>
      <w:r>
        <w:rPr>
          <w:rFonts w:ascii="Times New Roman"/>
          <w:b w:val="false"/>
          <w:i w:val="false"/>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107"/>
    <w:bookmarkStart w:name="z117" w:id="108"/>
    <w:p>
      <w:pPr>
        <w:spacing w:after="0"/>
        <w:ind w:left="0"/>
        <w:jc w:val="both"/>
      </w:pPr>
      <w:r>
        <w:rPr>
          <w:rFonts w:ascii="Times New Roman"/>
          <w:b w:val="false"/>
          <w:i w:val="false"/>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108"/>
    <w:bookmarkStart w:name="z118" w:id="109"/>
    <w:p>
      <w:pPr>
        <w:spacing w:after="0"/>
        <w:ind w:left="0"/>
        <w:jc w:val="both"/>
      </w:pPr>
      <w:r>
        <w:rPr>
          <w:rFonts w:ascii="Times New Roman"/>
          <w:b w:val="false"/>
          <w:i w:val="false"/>
          <w:color w:val="000000"/>
          <w:sz w:val="28"/>
        </w:rPr>
        <w:t>
      80.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109"/>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Start w:name="z119" w:id="110"/>
    <w:p>
      <w:pPr>
        <w:spacing w:after="0"/>
        <w:ind w:left="0"/>
        <w:jc w:val="both"/>
      </w:pPr>
      <w:r>
        <w:rPr>
          <w:rFonts w:ascii="Times New Roman"/>
          <w:b w:val="false"/>
          <w:i w:val="false"/>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110"/>
    <w:bookmarkStart w:name="z120" w:id="111"/>
    <w:p>
      <w:pPr>
        <w:spacing w:after="0"/>
        <w:ind w:left="0"/>
        <w:jc w:val="both"/>
      </w:pPr>
      <w:r>
        <w:rPr>
          <w:rFonts w:ascii="Times New Roman"/>
          <w:b w:val="false"/>
          <w:i w:val="false"/>
          <w:color w:val="000000"/>
          <w:sz w:val="28"/>
        </w:rPr>
        <w:t>
      82. Өнім беруші шарт жасалған күннен бастап он жұмыс күні ішінде шарттың орындалуын қамтамасыз етуді енгізеді.</w:t>
      </w:r>
    </w:p>
    <w:bookmarkEnd w:id="111"/>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121" w:id="112"/>
    <w:p>
      <w:pPr>
        <w:spacing w:after="0"/>
        <w:ind w:left="0"/>
        <w:jc w:val="both"/>
      </w:pPr>
      <w:r>
        <w:rPr>
          <w:rFonts w:ascii="Times New Roman"/>
          <w:b w:val="false"/>
          <w:i w:val="false"/>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112"/>
    <w:bookmarkStart w:name="z122" w:id="113"/>
    <w:p>
      <w:pPr>
        <w:spacing w:after="0"/>
        <w:ind w:left="0"/>
        <w:jc w:val="both"/>
      </w:pPr>
      <w:r>
        <w:rPr>
          <w:rFonts w:ascii="Times New Roman"/>
          <w:b w:val="false"/>
          <w:i w:val="false"/>
          <w:color w:val="000000"/>
          <w:sz w:val="28"/>
        </w:rPr>
        <w:t xml:space="preserve">
      84.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13"/>
    <w:bookmarkStart w:name="z123" w:id="114"/>
    <w:p>
      <w:pPr>
        <w:spacing w:after="0"/>
        <w:ind w:left="0"/>
        <w:jc w:val="both"/>
      </w:pPr>
      <w:r>
        <w:rPr>
          <w:rFonts w:ascii="Times New Roman"/>
          <w:b w:val="false"/>
          <w:i w:val="false"/>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114"/>
    <w:bookmarkStart w:name="z124" w:id="115"/>
    <w:p>
      <w:pPr>
        <w:spacing w:after="0"/>
        <w:ind w:left="0"/>
        <w:jc w:val="both"/>
      </w:pPr>
      <w:r>
        <w:rPr>
          <w:rFonts w:ascii="Times New Roman"/>
          <w:b w:val="false"/>
          <w:i w:val="false"/>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115"/>
    <w:bookmarkStart w:name="z125" w:id="116"/>
    <w:p>
      <w:pPr>
        <w:spacing w:after="0"/>
        <w:ind w:left="0"/>
        <w:jc w:val="both"/>
      </w:pPr>
      <w:r>
        <w:rPr>
          <w:rFonts w:ascii="Times New Roman"/>
          <w:b w:val="false"/>
          <w:i w:val="false"/>
          <w:color w:val="000000"/>
          <w:sz w:val="28"/>
        </w:rPr>
        <w:t>
      87. Көрсетілген мерзім ішінде шартқа қол қоймаған әлеуетті өнім беруші шарт жасасудан жалтарған болып есептеледі.</w:t>
      </w:r>
    </w:p>
    <w:bookmarkEnd w:id="116"/>
    <w:bookmarkStart w:name="z126" w:id="117"/>
    <w:p>
      <w:pPr>
        <w:spacing w:after="0"/>
        <w:ind w:left="0"/>
        <w:jc w:val="both"/>
      </w:pPr>
      <w:r>
        <w:rPr>
          <w:rFonts w:ascii="Times New Roman"/>
          <w:b w:val="false"/>
          <w:i w:val="false"/>
          <w:color w:val="000000"/>
          <w:sz w:val="28"/>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bookmarkEnd w:id="117"/>
    <w:bookmarkStart w:name="z127" w:id="118"/>
    <w:p>
      <w:pPr>
        <w:spacing w:after="0"/>
        <w:ind w:left="0"/>
        <w:jc w:val="both"/>
      </w:pPr>
      <w:r>
        <w:rPr>
          <w:rFonts w:ascii="Times New Roman"/>
          <w:b w:val="false"/>
          <w:i w:val="false"/>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118"/>
    <w:bookmarkStart w:name="z128" w:id="119"/>
    <w:p>
      <w:pPr>
        <w:spacing w:after="0"/>
        <w:ind w:left="0"/>
        <w:jc w:val="both"/>
      </w:pPr>
      <w:r>
        <w:rPr>
          <w:rFonts w:ascii="Times New Roman"/>
          <w:b w:val="false"/>
          <w:i w:val="false"/>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119"/>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129" w:id="120"/>
    <w:p>
      <w:pPr>
        <w:spacing w:after="0"/>
        <w:ind w:left="0"/>
        <w:jc w:val="both"/>
      </w:pPr>
      <w:r>
        <w:rPr>
          <w:rFonts w:ascii="Times New Roman"/>
          <w:b w:val="false"/>
          <w:i w:val="false"/>
          <w:color w:val="000000"/>
          <w:sz w:val="28"/>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120"/>
    <w:bookmarkStart w:name="z130" w:id="121"/>
    <w:p>
      <w:pPr>
        <w:spacing w:after="0"/>
        <w:ind w:left="0"/>
        <w:jc w:val="both"/>
      </w:pPr>
      <w:r>
        <w:rPr>
          <w:rFonts w:ascii="Times New Roman"/>
          <w:b w:val="false"/>
          <w:i w:val="false"/>
          <w:color w:val="000000"/>
          <w:sz w:val="28"/>
        </w:rPr>
        <w:t>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121"/>
    <w:bookmarkStart w:name="z131" w:id="122"/>
    <w:p>
      <w:pPr>
        <w:spacing w:after="0"/>
        <w:ind w:left="0"/>
        <w:jc w:val="both"/>
      </w:pPr>
      <w:r>
        <w:rPr>
          <w:rFonts w:ascii="Times New Roman"/>
          <w:b w:val="false"/>
          <w:i w:val="false"/>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122"/>
    <w:bookmarkStart w:name="z132" w:id="123"/>
    <w:p>
      <w:pPr>
        <w:spacing w:after="0"/>
        <w:ind w:left="0"/>
        <w:jc w:val="both"/>
      </w:pPr>
      <w:r>
        <w:rPr>
          <w:rFonts w:ascii="Times New Roman"/>
          <w:b w:val="false"/>
          <w:i w:val="false"/>
          <w:color w:val="000000"/>
          <w:sz w:val="28"/>
        </w:rPr>
        <w:t>
      94. Өнім беруші шарттың орындалуын қамтамасыз етудің мынадай түрлерінің бірін таңдай алады:</w:t>
      </w:r>
    </w:p>
    <w:bookmarkEnd w:id="123"/>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133" w:id="124"/>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124"/>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p>
      <w:pPr>
        <w:spacing w:after="0"/>
        <w:ind w:left="0"/>
        <w:jc w:val="both"/>
      </w:pPr>
      <w:r>
        <w:rPr>
          <w:rFonts w:ascii="Times New Roman"/>
          <w:b w:val="false"/>
          <w:i w:val="false"/>
          <w:color w:val="000000"/>
          <w:sz w:val="28"/>
        </w:rPr>
        <w:t>
      1) көрсетілген қызметтер актісін веб-портал арқылы ресімдеу;</w:t>
      </w:r>
    </w:p>
    <w:p>
      <w:pPr>
        <w:spacing w:after="0"/>
        <w:ind w:left="0"/>
        <w:jc w:val="both"/>
      </w:pPr>
      <w:r>
        <w:rPr>
          <w:rFonts w:ascii="Times New Roman"/>
          <w:b w:val="false"/>
          <w:i w:val="false"/>
          <w:color w:val="000000"/>
          <w:sz w:val="28"/>
        </w:rPr>
        <w:t>
      2)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4) тапсырыс берушінің көрсетілген қызметтер үшін ақы төлеуі.</w:t>
      </w:r>
    </w:p>
    <w:bookmarkStart w:name="z134" w:id="125"/>
    <w:p>
      <w:pPr>
        <w:spacing w:after="0"/>
        <w:ind w:left="0"/>
        <w:jc w:val="both"/>
      </w:pPr>
      <w:r>
        <w:rPr>
          <w:rFonts w:ascii="Times New Roman"/>
          <w:b w:val="false"/>
          <w:i w:val="false"/>
          <w:color w:val="000000"/>
          <w:sz w:val="28"/>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тауарларды қабылдау-тапсыру актісін,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көрсетілген қызметтер актісін жібереді.</w:t>
      </w:r>
    </w:p>
    <w:bookmarkEnd w:id="125"/>
    <w:bookmarkStart w:name="z135" w:id="126"/>
    <w:p>
      <w:pPr>
        <w:spacing w:after="0"/>
        <w:ind w:left="0"/>
        <w:jc w:val="both"/>
      </w:pPr>
      <w:r>
        <w:rPr>
          <w:rFonts w:ascii="Times New Roman"/>
          <w:b w:val="false"/>
          <w:i w:val="false"/>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126"/>
    <w:bookmarkStart w:name="z136" w:id="127"/>
    <w:p>
      <w:pPr>
        <w:spacing w:after="0"/>
        <w:ind w:left="0"/>
        <w:jc w:val="left"/>
      </w:pPr>
      <w:r>
        <w:rPr>
          <w:rFonts w:ascii="Times New Roman"/>
          <w:b/>
          <w:i w:val="false"/>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127"/>
    <w:bookmarkStart w:name="z137" w:id="128"/>
    <w:p>
      <w:pPr>
        <w:spacing w:after="0"/>
        <w:ind w:left="0"/>
        <w:jc w:val="both"/>
      </w:pPr>
      <w:r>
        <w:rPr>
          <w:rFonts w:ascii="Times New Roman"/>
          <w:b w:val="false"/>
          <w:i w:val="false"/>
          <w:color w:val="000000"/>
          <w:sz w:val="28"/>
        </w:rPr>
        <w:t xml:space="preserve">
      98.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өтінім негізінде жүзеге асырылады.</w:t>
      </w:r>
    </w:p>
    <w:bookmarkEnd w:id="128"/>
    <w:p>
      <w:pPr>
        <w:spacing w:after="0"/>
        <w:ind w:left="0"/>
        <w:jc w:val="both"/>
      </w:pPr>
      <w:r>
        <w:rPr>
          <w:rFonts w:ascii="Times New Roman"/>
          <w:b w:val="false"/>
          <w:i w:val="false"/>
          <w:color w:val="000000"/>
          <w:sz w:val="28"/>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bookmarkStart w:name="z138" w:id="129"/>
    <w:p>
      <w:pPr>
        <w:spacing w:after="0"/>
        <w:ind w:left="0"/>
        <w:jc w:val="both"/>
      </w:pPr>
      <w:r>
        <w:rPr>
          <w:rFonts w:ascii="Times New Roman"/>
          <w:b w:val="false"/>
          <w:i w:val="false"/>
          <w:color w:val="000000"/>
          <w:sz w:val="28"/>
        </w:rPr>
        <w:t>
      99. Жеке әріптесті анықтау Мемлекеттік-жекешелік әріптестік туралы заңмен белгіленген тәсілдермен жүзеге асырылады.</w:t>
      </w:r>
    </w:p>
    <w:bookmarkEnd w:id="129"/>
    <w:bookmarkStart w:name="z139" w:id="130"/>
    <w:p>
      <w:pPr>
        <w:spacing w:after="0"/>
        <w:ind w:left="0"/>
        <w:jc w:val="both"/>
      </w:pPr>
      <w:r>
        <w:rPr>
          <w:rFonts w:ascii="Times New Roman"/>
          <w:b w:val="false"/>
          <w:i w:val="false"/>
          <w:color w:val="000000"/>
          <w:sz w:val="28"/>
        </w:rPr>
        <w:t xml:space="preserve">
      100. Әлеуетті жеке әріптестің біліктілік талаптарына сәйкестігін айқындау Мемлекеттік-жекешелік әріптестік туралы заңның </w:t>
      </w:r>
      <w:r>
        <w:rPr>
          <w:rFonts w:ascii="Times New Roman"/>
          <w:b w:val="false"/>
          <w:i w:val="false"/>
          <w:color w:val="000000"/>
          <w:sz w:val="28"/>
        </w:rPr>
        <w:t>34-бабына</w:t>
      </w:r>
      <w:r>
        <w:rPr>
          <w:rFonts w:ascii="Times New Roman"/>
          <w:b w:val="false"/>
          <w:i w:val="false"/>
          <w:color w:val="000000"/>
          <w:sz w:val="28"/>
        </w:rPr>
        <w:t xml:space="preserve"> сәйкес жүзеге асырылады.</w:t>
      </w:r>
    </w:p>
    <w:bookmarkEnd w:id="130"/>
    <w:bookmarkStart w:name="z140" w:id="131"/>
    <w:p>
      <w:pPr>
        <w:spacing w:after="0"/>
        <w:ind w:left="0"/>
        <w:jc w:val="both"/>
      </w:pPr>
      <w:r>
        <w:rPr>
          <w:rFonts w:ascii="Times New Roman"/>
          <w:b w:val="false"/>
          <w:i w:val="false"/>
          <w:color w:val="000000"/>
          <w:sz w:val="28"/>
        </w:rPr>
        <w:t>
      101.Мемлекеттік-жекешелік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69-тармағына сәйкес тамақтандыруды ұйымдастыру бойынша қызметтер көрсететін өнім берушіні тарту туралы шешім қабылдайды.";</w:t>
      </w:r>
    </w:p>
    <w:bookmarkEnd w:id="131"/>
    <w:bookmarkStart w:name="z141" w:id="132"/>
    <w:p>
      <w:pPr>
        <w:spacing w:after="0"/>
        <w:ind w:left="0"/>
        <w:jc w:val="both"/>
      </w:pPr>
      <w:r>
        <w:rPr>
          <w:rFonts w:ascii="Times New Roman"/>
          <w:b w:val="false"/>
          <w:i w:val="false"/>
          <w:color w:val="000000"/>
          <w:sz w:val="28"/>
        </w:rPr>
        <w:t>
      102.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132"/>
    <w:bookmarkStart w:name="z142" w:id="133"/>
    <w:p>
      <w:pPr>
        <w:spacing w:after="0"/>
        <w:ind w:left="0"/>
        <w:jc w:val="left"/>
      </w:pPr>
      <w:r>
        <w:rPr>
          <w:rFonts w:ascii="Times New Roman"/>
          <w:b/>
          <w:i w:val="false"/>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133"/>
    <w:bookmarkStart w:name="z143" w:id="134"/>
    <w:p>
      <w:pPr>
        <w:spacing w:after="0"/>
        <w:ind w:left="0"/>
        <w:jc w:val="both"/>
      </w:pPr>
      <w:r>
        <w:rPr>
          <w:rFonts w:ascii="Times New Roman"/>
          <w:b w:val="false"/>
          <w:i w:val="false"/>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134"/>
    <w:bookmarkStart w:name="z144" w:id="135"/>
    <w:p>
      <w:pPr>
        <w:spacing w:after="0"/>
        <w:ind w:left="0"/>
        <w:jc w:val="both"/>
      </w:pPr>
      <w:r>
        <w:rPr>
          <w:rFonts w:ascii="Times New Roman"/>
          <w:b w:val="false"/>
          <w:i w:val="false"/>
          <w:color w:val="000000"/>
          <w:sz w:val="28"/>
        </w:rPr>
        <w:t>
      104. Асхананың және (немесе) буфеттің жұмыс уақыты оқу процесі аяқталғанға дейін бір сағат бұрын аяқталады.</w:t>
      </w:r>
    </w:p>
    <w:bookmarkEnd w:id="135"/>
    <w:bookmarkStart w:name="z145" w:id="136"/>
    <w:p>
      <w:pPr>
        <w:spacing w:after="0"/>
        <w:ind w:left="0"/>
        <w:jc w:val="both"/>
      </w:pPr>
      <w:r>
        <w:rPr>
          <w:rFonts w:ascii="Times New Roman"/>
          <w:b w:val="false"/>
          <w:i w:val="false"/>
          <w:color w:val="000000"/>
          <w:sz w:val="28"/>
        </w:rPr>
        <w:t>
      105. Білім беруді басқару органдары және орта білім беру ұйымдары интернет-ресурста "Мектептік тамақтандыру" айдарын құрады, білім алушыларды тамақтандыруды ұйымдастыру жөніндегі ақпаратты (перспективалық, тағамдардың фотосуреті бар күн сайынғы мәзір, жұмыс жоспары, тамақтану сапасының мониторингі жөніндегі комиссиялардың, ведомствоаралық сараптамалық топтардың актілері) "Мектептік тамақтандыру" айдарында, сондай-ақ білім беру органдары мен ұйымдары пайдаланатын басқа да электрондық білім беру ресурстары мен жүйелерінде жүйелі орналастыруды қамтамасыз етеді.</w:t>
      </w:r>
    </w:p>
    <w:bookmarkEnd w:id="136"/>
    <w:bookmarkStart w:name="z146" w:id="137"/>
    <w:p>
      <w:pPr>
        <w:spacing w:after="0"/>
        <w:ind w:left="0"/>
        <w:jc w:val="both"/>
      </w:pPr>
      <w:r>
        <w:rPr>
          <w:rFonts w:ascii="Times New Roman"/>
          <w:b w:val="false"/>
          <w:i w:val="false"/>
          <w:color w:val="000000"/>
          <w:sz w:val="28"/>
        </w:rPr>
        <w:t>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137"/>
    <w:bookmarkStart w:name="z147" w:id="138"/>
    <w:p>
      <w:pPr>
        <w:spacing w:after="0"/>
        <w:ind w:left="0"/>
        <w:jc w:val="both"/>
      </w:pPr>
      <w:r>
        <w:rPr>
          <w:rFonts w:ascii="Times New Roman"/>
          <w:b w:val="false"/>
          <w:i w:val="false"/>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138"/>
    <w:bookmarkStart w:name="z148" w:id="139"/>
    <w:p>
      <w:pPr>
        <w:spacing w:after="0"/>
        <w:ind w:left="0"/>
        <w:jc w:val="both"/>
      </w:pPr>
      <w:r>
        <w:rPr>
          <w:rFonts w:ascii="Times New Roman"/>
          <w:b w:val="false"/>
          <w:i w:val="false"/>
          <w:color w:val="000000"/>
          <w:sz w:val="28"/>
        </w:rPr>
        <w:t>
      108. Ата-аналар төлемі есебінен тамақтанатын білім алушылардың мектеп асханасында тамақтану үшін қолма-қол ақшасыз есеп айырысуы кезінде мектеп асханасында сатып алынатын өнімнің бағасын мәзірде (бағалар прейскурантында) көрсетілген бағадан 10% мөлшерінде төмендету көзделеді.</w:t>
      </w:r>
    </w:p>
    <w:bookmarkEnd w:id="139"/>
    <w:bookmarkStart w:name="z149" w:id="140"/>
    <w:p>
      <w:pPr>
        <w:spacing w:after="0"/>
        <w:ind w:left="0"/>
        <w:jc w:val="both"/>
      </w:pPr>
      <w:r>
        <w:rPr>
          <w:rFonts w:ascii="Times New Roman"/>
          <w:b w:val="false"/>
          <w:i w:val="false"/>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140"/>
    <w:bookmarkStart w:name="z150" w:id="141"/>
    <w:p>
      <w:pPr>
        <w:spacing w:after="0"/>
        <w:ind w:left="0"/>
        <w:jc w:val="both"/>
      </w:pPr>
      <w:r>
        <w:rPr>
          <w:rFonts w:ascii="Times New Roman"/>
          <w:b w:val="false"/>
          <w:i w:val="false"/>
          <w:color w:val="000000"/>
          <w:sz w:val="28"/>
        </w:rPr>
        <w:t>
      110.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141"/>
    <w:bookmarkStart w:name="z151" w:id="142"/>
    <w:p>
      <w:pPr>
        <w:spacing w:after="0"/>
        <w:ind w:left="0"/>
        <w:jc w:val="both"/>
      </w:pPr>
      <w:r>
        <w:rPr>
          <w:rFonts w:ascii="Times New Roman"/>
          <w:b w:val="false"/>
          <w:i w:val="false"/>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142"/>
    <w:bookmarkStart w:name="z152" w:id="143"/>
    <w:p>
      <w:pPr>
        <w:spacing w:after="0"/>
        <w:ind w:left="0"/>
        <w:jc w:val="both"/>
      </w:pPr>
      <w:r>
        <w:rPr>
          <w:rFonts w:ascii="Times New Roman"/>
          <w:b w:val="false"/>
          <w:i w:val="false"/>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143"/>
    <w:bookmarkStart w:name="z153" w:id="144"/>
    <w:p>
      <w:pPr>
        <w:spacing w:after="0"/>
        <w:ind w:left="0"/>
        <w:jc w:val="both"/>
      </w:pPr>
      <w:r>
        <w:rPr>
          <w:rFonts w:ascii="Times New Roman"/>
          <w:b w:val="false"/>
          <w:i w:val="false"/>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144"/>
    <w:bookmarkStart w:name="z154" w:id="145"/>
    <w:p>
      <w:pPr>
        <w:spacing w:after="0"/>
        <w:ind w:left="0"/>
        <w:jc w:val="left"/>
      </w:pPr>
      <w:r>
        <w:rPr>
          <w:rFonts w:ascii="Times New Roman"/>
          <w:b/>
          <w:i w:val="false"/>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145"/>
    <w:bookmarkStart w:name="z155" w:id="146"/>
    <w:p>
      <w:pPr>
        <w:spacing w:after="0"/>
        <w:ind w:left="0"/>
        <w:jc w:val="left"/>
      </w:pPr>
      <w:r>
        <w:rPr>
          <w:rFonts w:ascii="Times New Roman"/>
          <w:b/>
          <w:i w:val="false"/>
          <w:color w:val="000000"/>
        </w:rPr>
        <w:t xml:space="preserve"> 1-параграф. Мемлекеттік мектепке дейінгі ұйымдарда тәрбиеленетін және білім алатын балаларды тамақтандыруды қамтамасыз етуге байланысты тауарларды сатып алу тәртібі</w:t>
      </w:r>
    </w:p>
    <w:bookmarkEnd w:id="146"/>
    <w:bookmarkStart w:name="z156" w:id="147"/>
    <w:p>
      <w:pPr>
        <w:spacing w:after="0"/>
        <w:ind w:left="0"/>
        <w:jc w:val="both"/>
      </w:pPr>
      <w:r>
        <w:rPr>
          <w:rFonts w:ascii="Times New Roman"/>
          <w:b w:val="false"/>
          <w:i w:val="false"/>
          <w:color w:val="000000"/>
          <w:sz w:val="28"/>
        </w:rPr>
        <w:t>
      114.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147"/>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Start w:name="z157" w:id="148"/>
    <w:p>
      <w:pPr>
        <w:spacing w:after="0"/>
        <w:ind w:left="0"/>
        <w:jc w:val="both"/>
      </w:pPr>
      <w:r>
        <w:rPr>
          <w:rFonts w:ascii="Times New Roman"/>
          <w:b w:val="false"/>
          <w:i w:val="false"/>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148"/>
    <w:bookmarkStart w:name="z158" w:id="149"/>
    <w:p>
      <w:pPr>
        <w:spacing w:after="0"/>
        <w:ind w:left="0"/>
        <w:jc w:val="both"/>
      </w:pPr>
      <w:r>
        <w:rPr>
          <w:rFonts w:ascii="Times New Roman"/>
          <w:b w:val="false"/>
          <w:i w:val="false"/>
          <w:color w:val="000000"/>
          <w:sz w:val="28"/>
        </w:rPr>
        <w:t>
      116.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bookmarkEnd w:id="149"/>
    <w:bookmarkStart w:name="z159" w:id="150"/>
    <w:p>
      <w:pPr>
        <w:spacing w:after="0"/>
        <w:ind w:left="0"/>
        <w:jc w:val="both"/>
      </w:pPr>
      <w:r>
        <w:rPr>
          <w:rFonts w:ascii="Times New Roman"/>
          <w:b w:val="false"/>
          <w:i w:val="false"/>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150"/>
    <w:p>
      <w:pPr>
        <w:spacing w:after="0"/>
        <w:ind w:left="0"/>
        <w:jc w:val="both"/>
      </w:pPr>
      <w:r>
        <w:rPr>
          <w:rFonts w:ascii="Times New Roman"/>
          <w:b w:val="false"/>
          <w:i w:val="false"/>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Start w:name="z160" w:id="151"/>
    <w:p>
      <w:pPr>
        <w:spacing w:after="0"/>
        <w:ind w:left="0"/>
        <w:jc w:val="both"/>
      </w:pPr>
      <w:r>
        <w:rPr>
          <w:rFonts w:ascii="Times New Roman"/>
          <w:b w:val="false"/>
          <w:i w:val="false"/>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151"/>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161" w:id="152"/>
    <w:p>
      <w:pPr>
        <w:spacing w:after="0"/>
        <w:ind w:left="0"/>
        <w:jc w:val="both"/>
      </w:pPr>
      <w:r>
        <w:rPr>
          <w:rFonts w:ascii="Times New Roman"/>
          <w:b w:val="false"/>
          <w:i w:val="false"/>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152"/>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162" w:id="153"/>
    <w:p>
      <w:pPr>
        <w:spacing w:after="0"/>
        <w:ind w:left="0"/>
        <w:jc w:val="both"/>
      </w:pPr>
      <w:r>
        <w:rPr>
          <w:rFonts w:ascii="Times New Roman"/>
          <w:b w:val="false"/>
          <w:i w:val="false"/>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153"/>
    <w:bookmarkStart w:name="z163" w:id="154"/>
    <w:p>
      <w:pPr>
        <w:spacing w:after="0"/>
        <w:ind w:left="0"/>
        <w:jc w:val="both"/>
      </w:pPr>
      <w:r>
        <w:rPr>
          <w:rFonts w:ascii="Times New Roman"/>
          <w:b w:val="false"/>
          <w:i w:val="false"/>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154"/>
    <w:bookmarkStart w:name="z164" w:id="155"/>
    <w:p>
      <w:pPr>
        <w:spacing w:after="0"/>
        <w:ind w:left="0"/>
        <w:jc w:val="both"/>
      </w:pPr>
      <w:r>
        <w:rPr>
          <w:rFonts w:ascii="Times New Roman"/>
          <w:b w:val="false"/>
          <w:i w:val="false"/>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155"/>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165" w:id="156"/>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bookmarkEnd w:id="156"/>
    <w:bookmarkStart w:name="z166" w:id="157"/>
    <w:p>
      <w:pPr>
        <w:spacing w:after="0"/>
        <w:ind w:left="0"/>
        <w:jc w:val="both"/>
      </w:pPr>
      <w:r>
        <w:rPr>
          <w:rFonts w:ascii="Times New Roman"/>
          <w:b w:val="false"/>
          <w:i w:val="false"/>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157"/>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167" w:id="158"/>
    <w:p>
      <w:pPr>
        <w:spacing w:after="0"/>
        <w:ind w:left="0"/>
        <w:jc w:val="both"/>
      </w:pPr>
      <w:r>
        <w:rPr>
          <w:rFonts w:ascii="Times New Roman"/>
          <w:b w:val="false"/>
          <w:i w:val="false"/>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158"/>
    <w:bookmarkStart w:name="z168" w:id="159"/>
    <w:p>
      <w:pPr>
        <w:spacing w:after="0"/>
        <w:ind w:left="0"/>
        <w:jc w:val="both"/>
      </w:pPr>
      <w:r>
        <w:rPr>
          <w:rFonts w:ascii="Times New Roman"/>
          <w:b w:val="false"/>
          <w:i w:val="false"/>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159"/>
    <w:bookmarkStart w:name="z169" w:id="160"/>
    <w:p>
      <w:pPr>
        <w:spacing w:after="0"/>
        <w:ind w:left="0"/>
        <w:jc w:val="both"/>
      </w:pPr>
      <w:r>
        <w:rPr>
          <w:rFonts w:ascii="Times New Roman"/>
          <w:b w:val="false"/>
          <w:i w:val="false"/>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160"/>
    <w:bookmarkStart w:name="z170" w:id="161"/>
    <w:p>
      <w:pPr>
        <w:spacing w:after="0"/>
        <w:ind w:left="0"/>
        <w:jc w:val="both"/>
      </w:pPr>
      <w:r>
        <w:rPr>
          <w:rFonts w:ascii="Times New Roman"/>
          <w:b w:val="false"/>
          <w:i w:val="false"/>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161"/>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171" w:id="162"/>
    <w:p>
      <w:pPr>
        <w:spacing w:after="0"/>
        <w:ind w:left="0"/>
        <w:jc w:val="both"/>
      </w:pPr>
      <w:r>
        <w:rPr>
          <w:rFonts w:ascii="Times New Roman"/>
          <w:b w:val="false"/>
          <w:i w:val="false"/>
          <w:color w:val="000000"/>
          <w:sz w:val="28"/>
        </w:rPr>
        <w:t>
      129. Конкурстық комиссияның хатшысы:</w:t>
      </w:r>
    </w:p>
    <w:bookmarkEnd w:id="162"/>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172" w:id="163"/>
    <w:p>
      <w:pPr>
        <w:spacing w:after="0"/>
        <w:ind w:left="0"/>
        <w:jc w:val="both"/>
      </w:pPr>
      <w:r>
        <w:rPr>
          <w:rFonts w:ascii="Times New Roman"/>
          <w:b w:val="false"/>
          <w:i w:val="false"/>
          <w:color w:val="000000"/>
          <w:sz w:val="28"/>
        </w:rPr>
        <w:t xml:space="preserve">
      130.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 әзірлейді және бекітеді, ол мыналарды қамтиды:</w:t>
      </w:r>
    </w:p>
    <w:bookmarkEnd w:id="163"/>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173" w:id="164"/>
    <w:p>
      <w:pPr>
        <w:spacing w:after="0"/>
        <w:ind w:left="0"/>
        <w:jc w:val="both"/>
      </w:pPr>
      <w:r>
        <w:rPr>
          <w:rFonts w:ascii="Times New Roman"/>
          <w:b w:val="false"/>
          <w:i w:val="false"/>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164"/>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Start w:name="z174" w:id="165"/>
    <w:p>
      <w:pPr>
        <w:spacing w:after="0"/>
        <w:ind w:left="0"/>
        <w:jc w:val="both"/>
      </w:pPr>
      <w:r>
        <w:rPr>
          <w:rFonts w:ascii="Times New Roman"/>
          <w:b w:val="false"/>
          <w:i w:val="false"/>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165"/>
    <w:bookmarkStart w:name="z175" w:id="166"/>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166"/>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bookmarkStart w:name="z176" w:id="167"/>
    <w:p>
      <w:pPr>
        <w:spacing w:after="0"/>
        <w:ind w:left="0"/>
        <w:jc w:val="both"/>
      </w:pPr>
      <w:r>
        <w:rPr>
          <w:rFonts w:ascii="Times New Roman"/>
          <w:b w:val="false"/>
          <w:i w:val="false"/>
          <w:color w:val="000000"/>
          <w:sz w:val="28"/>
        </w:rPr>
        <w:t>
      134.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167"/>
    <w:bookmarkStart w:name="z177" w:id="168"/>
    <w:p>
      <w:pPr>
        <w:spacing w:after="0"/>
        <w:ind w:left="0"/>
        <w:jc w:val="both"/>
      </w:pPr>
      <w:r>
        <w:rPr>
          <w:rFonts w:ascii="Times New Roman"/>
          <w:b w:val="false"/>
          <w:i w:val="false"/>
          <w:color w:val="000000"/>
          <w:sz w:val="28"/>
        </w:rPr>
        <w:t>
      135.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168"/>
    <w:bookmarkStart w:name="z178" w:id="169"/>
    <w:p>
      <w:pPr>
        <w:spacing w:after="0"/>
        <w:ind w:left="0"/>
        <w:jc w:val="both"/>
      </w:pPr>
      <w:r>
        <w:rPr>
          <w:rFonts w:ascii="Times New Roman"/>
          <w:b w:val="false"/>
          <w:i w:val="false"/>
          <w:color w:val="000000"/>
          <w:sz w:val="28"/>
        </w:rPr>
        <w:t xml:space="preserve">
      136. Конкурсты ұйымдастырушы конкурстық құжаттама бекітілген күннен бастап үш жұмыс күнінен кешіктірмей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169"/>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179" w:id="170"/>
    <w:p>
      <w:pPr>
        <w:spacing w:after="0"/>
        <w:ind w:left="0"/>
        <w:jc w:val="both"/>
      </w:pPr>
      <w:r>
        <w:rPr>
          <w:rFonts w:ascii="Times New Roman"/>
          <w:b w:val="false"/>
          <w:i w:val="false"/>
          <w:color w:val="000000"/>
          <w:sz w:val="28"/>
        </w:rPr>
        <w:t>
      137.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170"/>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180" w:id="171"/>
    <w:p>
      <w:pPr>
        <w:spacing w:after="0"/>
        <w:ind w:left="0"/>
        <w:jc w:val="both"/>
      </w:pPr>
      <w:r>
        <w:rPr>
          <w:rFonts w:ascii="Times New Roman"/>
          <w:b w:val="false"/>
          <w:i w:val="false"/>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71"/>
    <w:bookmarkStart w:name="z181" w:id="172"/>
    <w:p>
      <w:pPr>
        <w:spacing w:after="0"/>
        <w:ind w:left="0"/>
        <w:jc w:val="both"/>
      </w:pPr>
      <w:r>
        <w:rPr>
          <w:rFonts w:ascii="Times New Roman"/>
          <w:b w:val="false"/>
          <w:i w:val="false"/>
          <w:color w:val="000000"/>
          <w:sz w:val="28"/>
        </w:rPr>
        <w:t>
      139.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172"/>
    <w:bookmarkStart w:name="z182" w:id="173"/>
    <w:p>
      <w:pPr>
        <w:spacing w:after="0"/>
        <w:ind w:left="0"/>
        <w:jc w:val="both"/>
      </w:pPr>
      <w:r>
        <w:rPr>
          <w:rFonts w:ascii="Times New Roman"/>
          <w:b w:val="false"/>
          <w:i w:val="false"/>
          <w:color w:val="000000"/>
          <w:sz w:val="28"/>
        </w:rPr>
        <w:t>
      140. Конкурстық құжаттаманы веб-порталда конкурс өткізу туралы хабарланған сәтке дейін беруге жол берілмейді.</w:t>
      </w:r>
    </w:p>
    <w:bookmarkEnd w:id="173"/>
    <w:bookmarkStart w:name="z183" w:id="174"/>
    <w:p>
      <w:pPr>
        <w:spacing w:after="0"/>
        <w:ind w:left="0"/>
        <w:jc w:val="both"/>
      </w:pPr>
      <w:r>
        <w:rPr>
          <w:rFonts w:ascii="Times New Roman"/>
          <w:b w:val="false"/>
          <w:i w:val="false"/>
          <w:color w:val="000000"/>
          <w:sz w:val="28"/>
        </w:rPr>
        <w:t>
      141.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174"/>
    <w:bookmarkStart w:name="z184" w:id="175"/>
    <w:p>
      <w:pPr>
        <w:spacing w:after="0"/>
        <w:ind w:left="0"/>
        <w:jc w:val="both"/>
      </w:pPr>
      <w:r>
        <w:rPr>
          <w:rFonts w:ascii="Times New Roman"/>
          <w:b w:val="false"/>
          <w:i w:val="false"/>
          <w:color w:val="000000"/>
          <w:sz w:val="28"/>
        </w:rPr>
        <w:t>
      142.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75"/>
    <w:bookmarkStart w:name="z185" w:id="176"/>
    <w:p>
      <w:pPr>
        <w:spacing w:after="0"/>
        <w:ind w:left="0"/>
        <w:jc w:val="both"/>
      </w:pPr>
      <w:r>
        <w:rPr>
          <w:rFonts w:ascii="Times New Roman"/>
          <w:b w:val="false"/>
          <w:i w:val="false"/>
          <w:color w:val="000000"/>
          <w:sz w:val="28"/>
        </w:rPr>
        <w:t>
      143.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176"/>
    <w:bookmarkStart w:name="z186" w:id="177"/>
    <w:p>
      <w:pPr>
        <w:spacing w:after="0"/>
        <w:ind w:left="0"/>
        <w:jc w:val="both"/>
      </w:pPr>
      <w:r>
        <w:rPr>
          <w:rFonts w:ascii="Times New Roman"/>
          <w:b w:val="false"/>
          <w:i w:val="false"/>
          <w:color w:val="000000"/>
          <w:sz w:val="28"/>
        </w:rPr>
        <w:t>
      144. Әлеуетті өнім берушілер ұсынған конкурсқа қатысуға өтінімдер автоматты түрде веб-порталда тіркеледі.</w:t>
      </w:r>
    </w:p>
    <w:bookmarkEnd w:id="177"/>
    <w:bookmarkStart w:name="z187" w:id="178"/>
    <w:p>
      <w:pPr>
        <w:spacing w:after="0"/>
        <w:ind w:left="0"/>
        <w:jc w:val="both"/>
      </w:pPr>
      <w:r>
        <w:rPr>
          <w:rFonts w:ascii="Times New Roman"/>
          <w:b w:val="false"/>
          <w:i w:val="false"/>
          <w:color w:val="000000"/>
          <w:sz w:val="28"/>
        </w:rPr>
        <w:t>
      145.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78"/>
    <w:bookmarkStart w:name="z188" w:id="179"/>
    <w:p>
      <w:pPr>
        <w:spacing w:after="0"/>
        <w:ind w:left="0"/>
        <w:jc w:val="both"/>
      </w:pPr>
      <w:r>
        <w:rPr>
          <w:rFonts w:ascii="Times New Roman"/>
          <w:b w:val="false"/>
          <w:i w:val="false"/>
          <w:color w:val="000000"/>
          <w:sz w:val="28"/>
        </w:rPr>
        <w:t>
      146. Әлеуетті өнім беруші конкурсқа, лоттар бойынша бөлінген жағдайда лотқа қатысуға бір ғана өтінім береді.</w:t>
      </w:r>
    </w:p>
    <w:bookmarkEnd w:id="179"/>
    <w:bookmarkStart w:name="z189" w:id="180"/>
    <w:p>
      <w:pPr>
        <w:spacing w:after="0"/>
        <w:ind w:left="0"/>
        <w:jc w:val="both"/>
      </w:pPr>
      <w:r>
        <w:rPr>
          <w:rFonts w:ascii="Times New Roman"/>
          <w:b w:val="false"/>
          <w:i w:val="false"/>
          <w:color w:val="000000"/>
          <w:sz w:val="28"/>
        </w:rPr>
        <w:t>
      147.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80"/>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190" w:id="181"/>
    <w:p>
      <w:pPr>
        <w:spacing w:after="0"/>
        <w:ind w:left="0"/>
        <w:jc w:val="both"/>
      </w:pPr>
      <w:r>
        <w:rPr>
          <w:rFonts w:ascii="Times New Roman"/>
          <w:b w:val="false"/>
          <w:i w:val="false"/>
          <w:color w:val="000000"/>
          <w:sz w:val="28"/>
        </w:rPr>
        <w:t>
      148.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181"/>
    <w:bookmarkStart w:name="z191" w:id="182"/>
    <w:p>
      <w:pPr>
        <w:spacing w:after="0"/>
        <w:ind w:left="0"/>
        <w:jc w:val="both"/>
      </w:pPr>
      <w:r>
        <w:rPr>
          <w:rFonts w:ascii="Times New Roman"/>
          <w:b w:val="false"/>
          <w:i w:val="false"/>
          <w:color w:val="000000"/>
          <w:sz w:val="28"/>
        </w:rPr>
        <w:t>
      149.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82"/>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192" w:id="183"/>
    <w:p>
      <w:pPr>
        <w:spacing w:after="0"/>
        <w:ind w:left="0"/>
        <w:jc w:val="both"/>
      </w:pPr>
      <w:r>
        <w:rPr>
          <w:rFonts w:ascii="Times New Roman"/>
          <w:b w:val="false"/>
          <w:i w:val="false"/>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83"/>
    <w:bookmarkStart w:name="z193" w:id="184"/>
    <w:p>
      <w:pPr>
        <w:spacing w:after="0"/>
        <w:ind w:left="0"/>
        <w:jc w:val="both"/>
      </w:pPr>
      <w:r>
        <w:rPr>
          <w:rFonts w:ascii="Times New Roman"/>
          <w:b w:val="false"/>
          <w:i w:val="false"/>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84"/>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194" w:id="185"/>
    <w:p>
      <w:pPr>
        <w:spacing w:after="0"/>
        <w:ind w:left="0"/>
        <w:jc w:val="both"/>
      </w:pPr>
      <w:r>
        <w:rPr>
          <w:rFonts w:ascii="Times New Roman"/>
          <w:b w:val="false"/>
          <w:i w:val="false"/>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85"/>
    <w:bookmarkStart w:name="z195" w:id="186"/>
    <w:p>
      <w:pPr>
        <w:spacing w:after="0"/>
        <w:ind w:left="0"/>
        <w:jc w:val="both"/>
      </w:pPr>
      <w:r>
        <w:rPr>
          <w:rFonts w:ascii="Times New Roman"/>
          <w:b w:val="false"/>
          <w:i w:val="false"/>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86"/>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196" w:id="187"/>
    <w:p>
      <w:pPr>
        <w:spacing w:after="0"/>
        <w:ind w:left="0"/>
        <w:jc w:val="both"/>
      </w:pPr>
      <w:r>
        <w:rPr>
          <w:rFonts w:ascii="Times New Roman"/>
          <w:b w:val="false"/>
          <w:i w:val="false"/>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87"/>
    <w:bookmarkStart w:name="z197" w:id="188"/>
    <w:p>
      <w:pPr>
        <w:spacing w:after="0"/>
        <w:ind w:left="0"/>
        <w:jc w:val="both"/>
      </w:pPr>
      <w:r>
        <w:rPr>
          <w:rFonts w:ascii="Times New Roman"/>
          <w:b w:val="false"/>
          <w:i w:val="false"/>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188"/>
    <w:bookmarkStart w:name="z198" w:id="189"/>
    <w:p>
      <w:pPr>
        <w:spacing w:after="0"/>
        <w:ind w:left="0"/>
        <w:jc w:val="both"/>
      </w:pPr>
      <w:r>
        <w:rPr>
          <w:rFonts w:ascii="Times New Roman"/>
          <w:b w:val="false"/>
          <w:i w:val="false"/>
          <w:color w:val="000000"/>
          <w:sz w:val="28"/>
        </w:rPr>
        <w:t xml:space="preserve">
      156.Конкурсқа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89"/>
    <w:bookmarkStart w:name="z199" w:id="190"/>
    <w:p>
      <w:pPr>
        <w:spacing w:after="0"/>
        <w:ind w:left="0"/>
        <w:jc w:val="both"/>
      </w:pPr>
      <w:r>
        <w:rPr>
          <w:rFonts w:ascii="Times New Roman"/>
          <w:b w:val="false"/>
          <w:i w:val="false"/>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90"/>
    <w:bookmarkStart w:name="z200" w:id="191"/>
    <w:p>
      <w:pPr>
        <w:spacing w:after="0"/>
        <w:ind w:left="0"/>
        <w:jc w:val="both"/>
      </w:pPr>
      <w:r>
        <w:rPr>
          <w:rFonts w:ascii="Times New Roman"/>
          <w:b w:val="false"/>
          <w:i w:val="false"/>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91"/>
    <w:bookmarkStart w:name="z201" w:id="192"/>
    <w:p>
      <w:pPr>
        <w:spacing w:after="0"/>
        <w:ind w:left="0"/>
        <w:jc w:val="both"/>
      </w:pPr>
      <w:r>
        <w:rPr>
          <w:rFonts w:ascii="Times New Roman"/>
          <w:b w:val="false"/>
          <w:i w:val="false"/>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92"/>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202" w:id="193"/>
    <w:p>
      <w:pPr>
        <w:spacing w:after="0"/>
        <w:ind w:left="0"/>
        <w:jc w:val="both"/>
      </w:pPr>
      <w:r>
        <w:rPr>
          <w:rFonts w:ascii="Times New Roman"/>
          <w:b w:val="false"/>
          <w:i w:val="false"/>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93"/>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203" w:id="194"/>
    <w:p>
      <w:pPr>
        <w:spacing w:after="0"/>
        <w:ind w:left="0"/>
        <w:jc w:val="both"/>
      </w:pPr>
      <w:r>
        <w:rPr>
          <w:rFonts w:ascii="Times New Roman"/>
          <w:b w:val="false"/>
          <w:i w:val="false"/>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94"/>
    <w:bookmarkStart w:name="z204" w:id="195"/>
    <w:p>
      <w:pPr>
        <w:spacing w:after="0"/>
        <w:ind w:left="0"/>
        <w:jc w:val="both"/>
      </w:pPr>
      <w:r>
        <w:rPr>
          <w:rFonts w:ascii="Times New Roman"/>
          <w:b w:val="false"/>
          <w:i w:val="false"/>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9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3) осы Қағидаларға 6-қосымшаға сәйкес конкурс қорытындылары туралы хаттаманы ресімдейді.</w:t>
      </w:r>
    </w:p>
    <w:bookmarkStart w:name="z205" w:id="196"/>
    <w:p>
      <w:pPr>
        <w:spacing w:after="0"/>
        <w:ind w:left="0"/>
        <w:jc w:val="both"/>
      </w:pPr>
      <w:r>
        <w:rPr>
          <w:rFonts w:ascii="Times New Roman"/>
          <w:b w:val="false"/>
          <w:i w:val="false"/>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96"/>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206" w:id="197"/>
    <w:p>
      <w:pPr>
        <w:spacing w:after="0"/>
        <w:ind w:left="0"/>
        <w:jc w:val="both"/>
      </w:pPr>
      <w:r>
        <w:rPr>
          <w:rFonts w:ascii="Times New Roman"/>
          <w:b w:val="false"/>
          <w:i w:val="false"/>
          <w:color w:val="000000"/>
          <w:sz w:val="28"/>
        </w:rPr>
        <w:t>
      164. Конкурс қорытындылары туралы хаттама:</w:t>
      </w:r>
    </w:p>
    <w:bookmarkEnd w:id="197"/>
    <w:p>
      <w:pPr>
        <w:spacing w:after="0"/>
        <w:ind w:left="0"/>
        <w:jc w:val="both"/>
      </w:pPr>
      <w:r>
        <w:rPr>
          <w:rFonts w:ascii="Times New Roman"/>
          <w:b w:val="false"/>
          <w:i w:val="false"/>
          <w:color w:val="000000"/>
          <w:sz w:val="28"/>
        </w:rPr>
        <w:t>
      1) осы Қағидалардың 159-тармағына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207" w:id="198"/>
    <w:p>
      <w:pPr>
        <w:spacing w:after="0"/>
        <w:ind w:left="0"/>
        <w:jc w:val="both"/>
      </w:pPr>
      <w:r>
        <w:rPr>
          <w:rFonts w:ascii="Times New Roman"/>
          <w:b w:val="false"/>
          <w:i w:val="false"/>
          <w:color w:val="000000"/>
          <w:sz w:val="28"/>
        </w:rPr>
        <w:t>
      165. Конкурстық комиссия конкурсқа қатысуға енгізілген өтінімді қамтамасыз етуді:</w:t>
      </w:r>
    </w:p>
    <w:bookmarkEnd w:id="198"/>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208" w:id="199"/>
    <w:p>
      <w:pPr>
        <w:spacing w:after="0"/>
        <w:ind w:left="0"/>
        <w:jc w:val="both"/>
      </w:pPr>
      <w:r>
        <w:rPr>
          <w:rFonts w:ascii="Times New Roman"/>
          <w:b w:val="false"/>
          <w:i w:val="false"/>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99"/>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209"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200"/>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211" w:id="201"/>
    <w:p>
      <w:pPr>
        <w:spacing w:after="0"/>
        <w:ind w:left="0"/>
        <w:jc w:val="both"/>
      </w:pPr>
      <w:r>
        <w:rPr>
          <w:rFonts w:ascii="Times New Roman"/>
          <w:b w:val="false"/>
          <w:i w:val="false"/>
          <w:color w:val="000000"/>
          <w:sz w:val="28"/>
        </w:rPr>
        <w:t>
      168.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01"/>
    <w:bookmarkStart w:name="z212" w:id="202"/>
    <w:p>
      <w:pPr>
        <w:spacing w:after="0"/>
        <w:ind w:left="0"/>
        <w:jc w:val="both"/>
      </w:pPr>
      <w:r>
        <w:rPr>
          <w:rFonts w:ascii="Times New Roman"/>
          <w:b w:val="false"/>
          <w:i w:val="false"/>
          <w:color w:val="000000"/>
          <w:sz w:val="28"/>
        </w:rPr>
        <w:t>
      169.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202"/>
    <w:bookmarkStart w:name="z213" w:id="203"/>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203"/>
    <w:bookmarkStart w:name="z214" w:id="204"/>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204"/>
    <w:bookmarkStart w:name="z215" w:id="205"/>
    <w:p>
      <w:pPr>
        <w:spacing w:after="0"/>
        <w:ind w:left="0"/>
        <w:jc w:val="both"/>
      </w:pPr>
      <w:r>
        <w:rPr>
          <w:rFonts w:ascii="Times New Roman"/>
          <w:b w:val="false"/>
          <w:i w:val="false"/>
          <w:color w:val="000000"/>
          <w:sz w:val="28"/>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bookmarkEnd w:id="205"/>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bookmarkStart w:name="z216" w:id="206"/>
    <w:p>
      <w:pPr>
        <w:spacing w:after="0"/>
        <w:ind w:left="0"/>
        <w:jc w:val="both"/>
      </w:pPr>
      <w:r>
        <w:rPr>
          <w:rFonts w:ascii="Times New Roman"/>
          <w:b w:val="false"/>
          <w:i w:val="false"/>
          <w:color w:val="000000"/>
          <w:sz w:val="28"/>
        </w:rPr>
        <w:t>
      173.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206"/>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217" w:id="207"/>
    <w:p>
      <w:pPr>
        <w:spacing w:after="0"/>
        <w:ind w:left="0"/>
        <w:jc w:val="both"/>
      </w:pPr>
      <w:r>
        <w:rPr>
          <w:rFonts w:ascii="Times New Roman"/>
          <w:b w:val="false"/>
          <w:i w:val="false"/>
          <w:color w:val="000000"/>
          <w:sz w:val="28"/>
        </w:rPr>
        <w:t>
      174. Конкурсты ұйымдастырушы:</w:t>
      </w:r>
    </w:p>
    <w:bookmarkEnd w:id="207"/>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218" w:id="208"/>
    <w:p>
      <w:pPr>
        <w:spacing w:after="0"/>
        <w:ind w:left="0"/>
        <w:jc w:val="both"/>
      </w:pPr>
      <w:r>
        <w:rPr>
          <w:rFonts w:ascii="Times New Roman"/>
          <w:b w:val="false"/>
          <w:i w:val="false"/>
          <w:color w:val="000000"/>
          <w:sz w:val="28"/>
        </w:rPr>
        <w:t>
      175. Конкурс өткізілмеді деп танылған кезде конкурсты ұйымдастырушы осы Қағидалардың 138-тармағына сәйкес конкурс өткізілмеді деп танылған күннен бастап бір жұмыс күнінен кешіктірмей конкурсты қайта өткізу туралы хабарлайды.</w:t>
      </w:r>
    </w:p>
    <w:bookmarkEnd w:id="208"/>
    <w:bookmarkStart w:name="z219" w:id="209"/>
    <w:p>
      <w:pPr>
        <w:spacing w:after="0"/>
        <w:ind w:left="0"/>
        <w:jc w:val="both"/>
      </w:pPr>
      <w:r>
        <w:rPr>
          <w:rFonts w:ascii="Times New Roman"/>
          <w:b w:val="false"/>
          <w:i w:val="false"/>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09"/>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220" w:id="210"/>
    <w:p>
      <w:pPr>
        <w:spacing w:after="0"/>
        <w:ind w:left="0"/>
        <w:jc w:val="both"/>
      </w:pPr>
      <w:r>
        <w:rPr>
          <w:rFonts w:ascii="Times New Roman"/>
          <w:b w:val="false"/>
          <w:i w:val="false"/>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10"/>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221" w:id="211"/>
    <w:p>
      <w:pPr>
        <w:spacing w:after="0"/>
        <w:ind w:left="0"/>
        <w:jc w:val="both"/>
      </w:pPr>
      <w:r>
        <w:rPr>
          <w:rFonts w:ascii="Times New Roman"/>
          <w:b w:val="false"/>
          <w:i w:val="false"/>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211"/>
    <w:bookmarkStart w:name="z222" w:id="212"/>
    <w:p>
      <w:pPr>
        <w:spacing w:after="0"/>
        <w:ind w:left="0"/>
        <w:jc w:val="both"/>
      </w:pPr>
      <w:r>
        <w:rPr>
          <w:rFonts w:ascii="Times New Roman"/>
          <w:b w:val="false"/>
          <w:i w:val="false"/>
          <w:color w:val="000000"/>
          <w:sz w:val="28"/>
        </w:rPr>
        <w:t>
      179. Осы Қағидалардың 174-тармағына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212"/>
    <w:p>
      <w:pPr>
        <w:spacing w:after="0"/>
        <w:ind w:left="0"/>
        <w:jc w:val="both"/>
      </w:pPr>
      <w:r>
        <w:rPr>
          <w:rFonts w:ascii="Times New Roman"/>
          <w:b w:val="false"/>
          <w:i w:val="false"/>
          <w:color w:val="000000"/>
          <w:sz w:val="28"/>
        </w:rPr>
        <w:t>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Start w:name="z223" w:id="213"/>
    <w:p>
      <w:pPr>
        <w:spacing w:after="0"/>
        <w:ind w:left="0"/>
        <w:jc w:val="both"/>
      </w:pPr>
      <w:r>
        <w:rPr>
          <w:rFonts w:ascii="Times New Roman"/>
          <w:b w:val="false"/>
          <w:i w:val="false"/>
          <w:color w:val="000000"/>
          <w:sz w:val="28"/>
        </w:rPr>
        <w:t>
      180.Әлеуетті өнім беруші:</w:t>
      </w:r>
    </w:p>
    <w:bookmarkEnd w:id="213"/>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224" w:id="214"/>
    <w:p>
      <w:pPr>
        <w:spacing w:after="0"/>
        <w:ind w:left="0"/>
        <w:jc w:val="both"/>
      </w:pPr>
      <w:r>
        <w:rPr>
          <w:rFonts w:ascii="Times New Roman"/>
          <w:b w:val="false"/>
          <w:i w:val="false"/>
          <w:color w:val="000000"/>
          <w:sz w:val="28"/>
        </w:rPr>
        <w:t>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14"/>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225" w:id="215"/>
    <w:p>
      <w:pPr>
        <w:spacing w:after="0"/>
        <w:ind w:left="0"/>
        <w:jc w:val="both"/>
      </w:pPr>
      <w:r>
        <w:rPr>
          <w:rFonts w:ascii="Times New Roman"/>
          <w:b w:val="false"/>
          <w:i w:val="false"/>
          <w:color w:val="000000"/>
          <w:sz w:val="28"/>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215"/>
    <w:bookmarkStart w:name="z226" w:id="216"/>
    <w:p>
      <w:pPr>
        <w:spacing w:after="0"/>
        <w:ind w:left="0"/>
        <w:jc w:val="both"/>
      </w:pPr>
      <w:r>
        <w:rPr>
          <w:rFonts w:ascii="Times New Roman"/>
          <w:b w:val="false"/>
          <w:i w:val="false"/>
          <w:color w:val="000000"/>
          <w:sz w:val="28"/>
        </w:rPr>
        <w:t>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216"/>
    <w:bookmarkStart w:name="z227" w:id="217"/>
    <w:p>
      <w:pPr>
        <w:spacing w:after="0"/>
        <w:ind w:left="0"/>
        <w:jc w:val="both"/>
      </w:pPr>
      <w:r>
        <w:rPr>
          <w:rFonts w:ascii="Times New Roman"/>
          <w:b w:val="false"/>
          <w:i w:val="false"/>
          <w:color w:val="000000"/>
          <w:sz w:val="28"/>
        </w:rPr>
        <w:t>
      184.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217"/>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228" w:id="218"/>
    <w:p>
      <w:pPr>
        <w:spacing w:after="0"/>
        <w:ind w:left="0"/>
        <w:jc w:val="both"/>
      </w:pPr>
      <w:r>
        <w:rPr>
          <w:rFonts w:ascii="Times New Roman"/>
          <w:b w:val="false"/>
          <w:i w:val="false"/>
          <w:color w:val="000000"/>
          <w:sz w:val="28"/>
        </w:rPr>
        <w:t>
      185. Түскен күннен бастап екі жұмыс күні ішінде шағым оны берген тұлғаға мынадай жағдайларда қараусыз қайтарылады:</w:t>
      </w:r>
    </w:p>
    <w:bookmarkEnd w:id="218"/>
    <w:p>
      <w:pPr>
        <w:spacing w:after="0"/>
        <w:ind w:left="0"/>
        <w:jc w:val="both"/>
      </w:pPr>
      <w:r>
        <w:rPr>
          <w:rFonts w:ascii="Times New Roman"/>
          <w:b w:val="false"/>
          <w:i w:val="false"/>
          <w:color w:val="000000"/>
          <w:sz w:val="28"/>
        </w:rPr>
        <w:t>
      1) шағым осы Қағидалардың 184-тармағында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229" w:id="219"/>
    <w:p>
      <w:pPr>
        <w:spacing w:after="0"/>
        <w:ind w:left="0"/>
        <w:jc w:val="both"/>
      </w:pPr>
      <w:r>
        <w:rPr>
          <w:rFonts w:ascii="Times New Roman"/>
          <w:b w:val="false"/>
          <w:i w:val="false"/>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bookmarkEnd w:id="219"/>
    <w:bookmarkStart w:name="z230" w:id="220"/>
    <w:p>
      <w:pPr>
        <w:spacing w:after="0"/>
        <w:ind w:left="0"/>
        <w:jc w:val="both"/>
      </w:pPr>
      <w:r>
        <w:rPr>
          <w:rFonts w:ascii="Times New Roman"/>
          <w:b w:val="false"/>
          <w:i w:val="false"/>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220"/>
    <w:bookmarkStart w:name="z231" w:id="221"/>
    <w:p>
      <w:pPr>
        <w:spacing w:after="0"/>
        <w:ind w:left="0"/>
        <w:jc w:val="both"/>
      </w:pPr>
      <w:r>
        <w:rPr>
          <w:rFonts w:ascii="Times New Roman"/>
          <w:b w:val="false"/>
          <w:i w:val="false"/>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221"/>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Start w:name="z232" w:id="222"/>
    <w:p>
      <w:pPr>
        <w:spacing w:after="0"/>
        <w:ind w:left="0"/>
        <w:jc w:val="both"/>
      </w:pPr>
      <w:r>
        <w:rPr>
          <w:rFonts w:ascii="Times New Roman"/>
          <w:b w:val="false"/>
          <w:i w:val="false"/>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222"/>
    <w:bookmarkStart w:name="z233" w:id="223"/>
    <w:p>
      <w:pPr>
        <w:spacing w:after="0"/>
        <w:ind w:left="0"/>
        <w:jc w:val="both"/>
      </w:pPr>
      <w:r>
        <w:rPr>
          <w:rFonts w:ascii="Times New Roman"/>
          <w:b w:val="false"/>
          <w:i w:val="false"/>
          <w:color w:val="000000"/>
          <w:sz w:val="28"/>
        </w:rPr>
        <w:t>
      190. Өнім беруші шарт жасалған күннен бастап он жұмыс күні ішінде шарттың орындалуын қамтамасыз етуді енгізеді.</w:t>
      </w:r>
    </w:p>
    <w:bookmarkEnd w:id="223"/>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234" w:id="224"/>
    <w:p>
      <w:pPr>
        <w:spacing w:after="0"/>
        <w:ind w:left="0"/>
        <w:jc w:val="both"/>
      </w:pPr>
      <w:r>
        <w:rPr>
          <w:rFonts w:ascii="Times New Roman"/>
          <w:b w:val="false"/>
          <w:i w:val="false"/>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224"/>
    <w:bookmarkStart w:name="z235" w:id="225"/>
    <w:p>
      <w:pPr>
        <w:spacing w:after="0"/>
        <w:ind w:left="0"/>
        <w:jc w:val="both"/>
      </w:pPr>
      <w:r>
        <w:rPr>
          <w:rFonts w:ascii="Times New Roman"/>
          <w:b w:val="false"/>
          <w:i w:val="false"/>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25"/>
    <w:bookmarkStart w:name="z236" w:id="226"/>
    <w:p>
      <w:pPr>
        <w:spacing w:after="0"/>
        <w:ind w:left="0"/>
        <w:jc w:val="both"/>
      </w:pPr>
      <w:r>
        <w:rPr>
          <w:rFonts w:ascii="Times New Roman"/>
          <w:b w:val="false"/>
          <w:i w:val="false"/>
          <w:color w:val="000000"/>
          <w:sz w:val="28"/>
        </w:rPr>
        <w:t>
      193. Көрсетілген мерзім ішінде шартқа қол қоймаған әлеуетті өнім беруші шарт жасасудан жалтарған болып есептеледі.</w:t>
      </w:r>
    </w:p>
    <w:bookmarkEnd w:id="226"/>
    <w:bookmarkStart w:name="z237" w:id="227"/>
    <w:p>
      <w:pPr>
        <w:spacing w:after="0"/>
        <w:ind w:left="0"/>
        <w:jc w:val="both"/>
      </w:pPr>
      <w:r>
        <w:rPr>
          <w:rFonts w:ascii="Times New Roman"/>
          <w:b w:val="false"/>
          <w:i w:val="false"/>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bookmarkEnd w:id="227"/>
    <w:bookmarkStart w:name="z238" w:id="228"/>
    <w:p>
      <w:pPr>
        <w:spacing w:after="0"/>
        <w:ind w:left="0"/>
        <w:jc w:val="both"/>
      </w:pPr>
      <w:r>
        <w:rPr>
          <w:rFonts w:ascii="Times New Roman"/>
          <w:b w:val="false"/>
          <w:i w:val="false"/>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28"/>
    <w:bookmarkStart w:name="z239" w:id="229"/>
    <w:p>
      <w:pPr>
        <w:spacing w:after="0"/>
        <w:ind w:left="0"/>
        <w:jc w:val="both"/>
      </w:pPr>
      <w:r>
        <w:rPr>
          <w:rFonts w:ascii="Times New Roman"/>
          <w:b w:val="false"/>
          <w:i w:val="false"/>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29"/>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240" w:id="230"/>
    <w:p>
      <w:pPr>
        <w:spacing w:after="0"/>
        <w:ind w:left="0"/>
        <w:jc w:val="both"/>
      </w:pPr>
      <w:r>
        <w:rPr>
          <w:rFonts w:ascii="Times New Roman"/>
          <w:b w:val="false"/>
          <w:i w:val="false"/>
          <w:color w:val="000000"/>
          <w:sz w:val="28"/>
        </w:rPr>
        <w:t>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230"/>
    <w:bookmarkStart w:name="z241" w:id="231"/>
    <w:p>
      <w:pPr>
        <w:spacing w:after="0"/>
        <w:ind w:left="0"/>
        <w:jc w:val="both"/>
      </w:pPr>
      <w:r>
        <w:rPr>
          <w:rFonts w:ascii="Times New Roman"/>
          <w:b w:val="false"/>
          <w:i w:val="false"/>
          <w:color w:val="000000"/>
          <w:sz w:val="28"/>
        </w:rPr>
        <w:t>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231"/>
    <w:bookmarkStart w:name="z242" w:id="232"/>
    <w:p>
      <w:pPr>
        <w:spacing w:after="0"/>
        <w:ind w:left="0"/>
        <w:jc w:val="both"/>
      </w:pPr>
      <w:r>
        <w:rPr>
          <w:rFonts w:ascii="Times New Roman"/>
          <w:b w:val="false"/>
          <w:i w:val="false"/>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232"/>
    <w:bookmarkStart w:name="z243" w:id="233"/>
    <w:p>
      <w:pPr>
        <w:spacing w:after="0"/>
        <w:ind w:left="0"/>
        <w:jc w:val="both"/>
      </w:pPr>
      <w:r>
        <w:rPr>
          <w:rFonts w:ascii="Times New Roman"/>
          <w:b w:val="false"/>
          <w:i w:val="false"/>
          <w:color w:val="000000"/>
          <w:sz w:val="28"/>
        </w:rPr>
        <w:t>
      200. Өнім беруші шарттың орындалуын қамтамасыз етудің мынадай түрлерінің бірін таңдай алады:</w:t>
      </w:r>
    </w:p>
    <w:bookmarkEnd w:id="233"/>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244" w:id="234"/>
    <w:p>
      <w:pPr>
        <w:spacing w:after="0"/>
        <w:ind w:left="0"/>
        <w:jc w:val="both"/>
      </w:pPr>
      <w:r>
        <w:rPr>
          <w:rFonts w:ascii="Times New Roman"/>
          <w:b w:val="false"/>
          <w:i w:val="false"/>
          <w:color w:val="000000"/>
          <w:sz w:val="28"/>
        </w:rPr>
        <w:t>
      201. Шарттың орындалғаны туралы құжаттар (тауарды қабылдау-тапсыру актісі, шот-фактура) электрондық нысанда ресімделеді.</w:t>
      </w:r>
    </w:p>
    <w:bookmarkEnd w:id="234"/>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bookmarkStart w:name="z245" w:id="235"/>
    <w:p>
      <w:pPr>
        <w:spacing w:after="0"/>
        <w:ind w:left="0"/>
        <w:jc w:val="both"/>
      </w:pPr>
      <w:r>
        <w:rPr>
          <w:rFonts w:ascii="Times New Roman"/>
          <w:b w:val="false"/>
          <w:i w:val="false"/>
          <w:color w:val="000000"/>
          <w:sz w:val="28"/>
        </w:rPr>
        <w:t>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bookmarkEnd w:id="235"/>
    <w:bookmarkStart w:name="z246" w:id="236"/>
    <w:p>
      <w:pPr>
        <w:spacing w:after="0"/>
        <w:ind w:left="0"/>
        <w:jc w:val="both"/>
      </w:pPr>
      <w:r>
        <w:rPr>
          <w:rFonts w:ascii="Times New Roman"/>
          <w:b w:val="false"/>
          <w:i w:val="false"/>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236"/>
    <w:bookmarkStart w:name="z247" w:id="237"/>
    <w:p>
      <w:pPr>
        <w:spacing w:after="0"/>
        <w:ind w:left="0"/>
        <w:jc w:val="left"/>
      </w:pPr>
      <w:r>
        <w:rPr>
          <w:rFonts w:ascii="Times New Roman"/>
          <w:b/>
          <w:i w:val="false"/>
          <w:color w:val="000000"/>
        </w:rPr>
        <w:t xml:space="preserve"> 2-параграф. Мемлекеттік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237"/>
    <w:bookmarkStart w:name="z248" w:id="238"/>
    <w:p>
      <w:pPr>
        <w:spacing w:after="0"/>
        <w:ind w:left="0"/>
        <w:jc w:val="both"/>
      </w:pPr>
      <w:r>
        <w:rPr>
          <w:rFonts w:ascii="Times New Roman"/>
          <w:b w:val="false"/>
          <w:i w:val="false"/>
          <w:color w:val="000000"/>
          <w:sz w:val="28"/>
        </w:rPr>
        <w:t>
      204.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38"/>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Start w:name="z249" w:id="239"/>
    <w:p>
      <w:pPr>
        <w:spacing w:after="0"/>
        <w:ind w:left="0"/>
        <w:jc w:val="both"/>
      </w:pPr>
      <w:r>
        <w:rPr>
          <w:rFonts w:ascii="Times New Roman"/>
          <w:b w:val="false"/>
          <w:i w:val="false"/>
          <w:color w:val="000000"/>
          <w:sz w:val="28"/>
        </w:rPr>
        <w:t>
      205.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239"/>
    <w:bookmarkStart w:name="z250" w:id="240"/>
    <w:p>
      <w:pPr>
        <w:spacing w:after="0"/>
        <w:ind w:left="0"/>
        <w:jc w:val="both"/>
      </w:pPr>
      <w:r>
        <w:rPr>
          <w:rFonts w:ascii="Times New Roman"/>
          <w:b w:val="false"/>
          <w:i w:val="false"/>
          <w:color w:val="000000"/>
          <w:sz w:val="28"/>
        </w:rPr>
        <w:t>
      206.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bookmarkEnd w:id="240"/>
    <w:bookmarkStart w:name="z251" w:id="241"/>
    <w:p>
      <w:pPr>
        <w:spacing w:after="0"/>
        <w:ind w:left="0"/>
        <w:jc w:val="both"/>
      </w:pPr>
      <w:r>
        <w:rPr>
          <w:rFonts w:ascii="Times New Roman"/>
          <w:b w:val="false"/>
          <w:i w:val="false"/>
          <w:color w:val="000000"/>
          <w:sz w:val="28"/>
        </w:rPr>
        <w:t xml:space="preserve">
      207.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241"/>
    <w:bookmarkStart w:name="z252" w:id="242"/>
    <w:p>
      <w:pPr>
        <w:spacing w:after="0"/>
        <w:ind w:left="0"/>
        <w:jc w:val="both"/>
      </w:pPr>
      <w:r>
        <w:rPr>
          <w:rFonts w:ascii="Times New Roman"/>
          <w:b w:val="false"/>
          <w:i w:val="false"/>
          <w:color w:val="000000"/>
          <w:sz w:val="28"/>
        </w:rPr>
        <w:t>
      208.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42"/>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253" w:id="243"/>
    <w:p>
      <w:pPr>
        <w:spacing w:after="0"/>
        <w:ind w:left="0"/>
        <w:jc w:val="both"/>
      </w:pPr>
      <w:r>
        <w:rPr>
          <w:rFonts w:ascii="Times New Roman"/>
          <w:b w:val="false"/>
          <w:i w:val="false"/>
          <w:color w:val="000000"/>
          <w:sz w:val="28"/>
        </w:rPr>
        <w:t>
      209.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243"/>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254"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244"/>
    <w:bookmarkStart w:name="z256" w:id="245"/>
    <w:p>
      <w:pPr>
        <w:spacing w:after="0"/>
        <w:ind w:left="0"/>
        <w:jc w:val="both"/>
      </w:pPr>
      <w:r>
        <w:rPr>
          <w:rFonts w:ascii="Times New Roman"/>
          <w:b w:val="false"/>
          <w:i w:val="false"/>
          <w:color w:val="000000"/>
          <w:sz w:val="28"/>
        </w:rPr>
        <w:t>
      211.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245"/>
    <w:bookmarkStart w:name="z257" w:id="246"/>
    <w:p>
      <w:pPr>
        <w:spacing w:after="0"/>
        <w:ind w:left="0"/>
        <w:jc w:val="both"/>
      </w:pPr>
      <w:r>
        <w:rPr>
          <w:rFonts w:ascii="Times New Roman"/>
          <w:b w:val="false"/>
          <w:i w:val="false"/>
          <w:color w:val="000000"/>
          <w:sz w:val="28"/>
        </w:rPr>
        <w:t>
      212.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46"/>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258" w:id="247"/>
    <w:p>
      <w:pPr>
        <w:spacing w:after="0"/>
        <w:ind w:left="0"/>
        <w:jc w:val="both"/>
      </w:pPr>
      <w:r>
        <w:rPr>
          <w:rFonts w:ascii="Times New Roman"/>
          <w:b w:val="false"/>
          <w:i w:val="false"/>
          <w:color w:val="000000"/>
          <w:sz w:val="28"/>
        </w:rPr>
        <w:t>
      213.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bookmarkEnd w:id="247"/>
    <w:bookmarkStart w:name="z259" w:id="248"/>
    <w:p>
      <w:pPr>
        <w:spacing w:after="0"/>
        <w:ind w:left="0"/>
        <w:jc w:val="both"/>
      </w:pPr>
      <w:r>
        <w:rPr>
          <w:rFonts w:ascii="Times New Roman"/>
          <w:b w:val="false"/>
          <w:i w:val="false"/>
          <w:color w:val="000000"/>
          <w:sz w:val="28"/>
        </w:rPr>
        <w:t>
      214.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48"/>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260" w:id="249"/>
    <w:p>
      <w:pPr>
        <w:spacing w:after="0"/>
        <w:ind w:left="0"/>
        <w:jc w:val="both"/>
      </w:pPr>
      <w:r>
        <w:rPr>
          <w:rFonts w:ascii="Times New Roman"/>
          <w:b w:val="false"/>
          <w:i w:val="false"/>
          <w:color w:val="000000"/>
          <w:sz w:val="28"/>
        </w:rPr>
        <w:t>
      215.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249"/>
    <w:bookmarkStart w:name="z261" w:id="250"/>
    <w:p>
      <w:pPr>
        <w:spacing w:after="0"/>
        <w:ind w:left="0"/>
        <w:jc w:val="both"/>
      </w:pPr>
      <w:r>
        <w:rPr>
          <w:rFonts w:ascii="Times New Roman"/>
          <w:b w:val="false"/>
          <w:i w:val="false"/>
          <w:color w:val="000000"/>
          <w:sz w:val="28"/>
        </w:rPr>
        <w:t>
      216. Конкурстық комиссия оны құру туралы шешім күшіне енген күннен бастап әрекет етеді және шарт жасалған күні өз қызметін тоқтатады.</w:t>
      </w:r>
    </w:p>
    <w:bookmarkEnd w:id="250"/>
    <w:bookmarkStart w:name="z262" w:id="251"/>
    <w:p>
      <w:pPr>
        <w:spacing w:after="0"/>
        <w:ind w:left="0"/>
        <w:jc w:val="both"/>
      </w:pPr>
      <w:r>
        <w:rPr>
          <w:rFonts w:ascii="Times New Roman"/>
          <w:b w:val="false"/>
          <w:i w:val="false"/>
          <w:color w:val="000000"/>
          <w:sz w:val="28"/>
        </w:rPr>
        <w:t>
      217.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51"/>
    <w:bookmarkStart w:name="z263" w:id="252"/>
    <w:p>
      <w:pPr>
        <w:spacing w:after="0"/>
        <w:ind w:left="0"/>
        <w:jc w:val="both"/>
      </w:pPr>
      <w:r>
        <w:rPr>
          <w:rFonts w:ascii="Times New Roman"/>
          <w:b w:val="false"/>
          <w:i w:val="false"/>
          <w:color w:val="000000"/>
          <w:sz w:val="28"/>
        </w:rPr>
        <w:t>
      218.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252"/>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264" w:id="253"/>
    <w:p>
      <w:pPr>
        <w:spacing w:after="0"/>
        <w:ind w:left="0"/>
        <w:jc w:val="both"/>
      </w:pPr>
      <w:r>
        <w:rPr>
          <w:rFonts w:ascii="Times New Roman"/>
          <w:b w:val="false"/>
          <w:i w:val="false"/>
          <w:color w:val="000000"/>
          <w:sz w:val="28"/>
        </w:rPr>
        <w:t>
      219. Конкурстық комиссияның хатшысы:</w:t>
      </w:r>
    </w:p>
    <w:bookmarkEnd w:id="253"/>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265" w:id="254"/>
    <w:p>
      <w:pPr>
        <w:spacing w:after="0"/>
        <w:ind w:left="0"/>
        <w:jc w:val="both"/>
      </w:pPr>
      <w:r>
        <w:rPr>
          <w:rFonts w:ascii="Times New Roman"/>
          <w:b w:val="false"/>
          <w:i w:val="false"/>
          <w:color w:val="000000"/>
          <w:sz w:val="28"/>
        </w:rPr>
        <w:t xml:space="preserve">
      220.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 әзірлейді және бекітеді, ол мыналарды қамтиды:</w:t>
      </w:r>
    </w:p>
    <w:bookmarkEnd w:id="254"/>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266" w:id="255"/>
    <w:p>
      <w:pPr>
        <w:spacing w:after="0"/>
        <w:ind w:left="0"/>
        <w:jc w:val="both"/>
      </w:pPr>
      <w:r>
        <w:rPr>
          <w:rFonts w:ascii="Times New Roman"/>
          <w:b w:val="false"/>
          <w:i w:val="false"/>
          <w:color w:val="000000"/>
          <w:sz w:val="28"/>
        </w:rPr>
        <w:t>
      221.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255"/>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Start w:name="z267" w:id="256"/>
    <w:p>
      <w:pPr>
        <w:spacing w:after="0"/>
        <w:ind w:left="0"/>
        <w:jc w:val="both"/>
      </w:pPr>
      <w:r>
        <w:rPr>
          <w:rFonts w:ascii="Times New Roman"/>
          <w:b w:val="false"/>
          <w:i w:val="false"/>
          <w:color w:val="000000"/>
          <w:sz w:val="28"/>
        </w:rPr>
        <w:t>
      222.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256"/>
    <w:bookmarkStart w:name="z268" w:id="257"/>
    <w:p>
      <w:pPr>
        <w:spacing w:after="0"/>
        <w:ind w:left="0"/>
        <w:jc w:val="both"/>
      </w:pPr>
      <w:r>
        <w:rPr>
          <w:rFonts w:ascii="Times New Roman"/>
          <w:b w:val="false"/>
          <w:i w:val="false"/>
          <w:color w:val="000000"/>
          <w:sz w:val="28"/>
        </w:rPr>
        <w:t>
      223. Конкурсқа қатысу үшін әлеуетті өнім беруші келесі біліктілік талаптарына сәйкес келеді:</w:t>
      </w:r>
    </w:p>
    <w:bookmarkEnd w:id="257"/>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bookmarkStart w:name="z269" w:id="258"/>
    <w:p>
      <w:pPr>
        <w:spacing w:after="0"/>
        <w:ind w:left="0"/>
        <w:jc w:val="both"/>
      </w:pPr>
      <w:r>
        <w:rPr>
          <w:rFonts w:ascii="Times New Roman"/>
          <w:b w:val="false"/>
          <w:i w:val="false"/>
          <w:color w:val="000000"/>
          <w:sz w:val="28"/>
        </w:rPr>
        <w:t>
      224.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258"/>
    <w:bookmarkStart w:name="z270" w:id="259"/>
    <w:p>
      <w:pPr>
        <w:spacing w:after="0"/>
        <w:ind w:left="0"/>
        <w:jc w:val="both"/>
      </w:pPr>
      <w:r>
        <w:rPr>
          <w:rFonts w:ascii="Times New Roman"/>
          <w:b w:val="false"/>
          <w:i w:val="false"/>
          <w:color w:val="000000"/>
          <w:sz w:val="28"/>
        </w:rPr>
        <w:t>
      225.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259"/>
    <w:bookmarkStart w:name="z271" w:id="260"/>
    <w:p>
      <w:pPr>
        <w:spacing w:after="0"/>
        <w:ind w:left="0"/>
        <w:jc w:val="both"/>
      </w:pPr>
      <w:r>
        <w:rPr>
          <w:rFonts w:ascii="Times New Roman"/>
          <w:b w:val="false"/>
          <w:i w:val="false"/>
          <w:color w:val="000000"/>
          <w:sz w:val="28"/>
        </w:rPr>
        <w:t xml:space="preserve">
      226. Конкурсты ұйымдастырушы конкурстық құжаттама бекітілген күннен бастап үш жұмыс күнінен кешіктірмей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260"/>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272" w:id="261"/>
    <w:p>
      <w:pPr>
        <w:spacing w:after="0"/>
        <w:ind w:left="0"/>
        <w:jc w:val="both"/>
      </w:pPr>
      <w:r>
        <w:rPr>
          <w:rFonts w:ascii="Times New Roman"/>
          <w:b w:val="false"/>
          <w:i w:val="false"/>
          <w:color w:val="000000"/>
          <w:sz w:val="28"/>
        </w:rPr>
        <w:t>
      227.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261"/>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273" w:id="262"/>
    <w:p>
      <w:pPr>
        <w:spacing w:after="0"/>
        <w:ind w:left="0"/>
        <w:jc w:val="both"/>
      </w:pPr>
      <w:r>
        <w:rPr>
          <w:rFonts w:ascii="Times New Roman"/>
          <w:b w:val="false"/>
          <w:i w:val="false"/>
          <w:color w:val="000000"/>
          <w:sz w:val="28"/>
        </w:rPr>
        <w:t>
      228.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262"/>
    <w:bookmarkStart w:name="z274" w:id="263"/>
    <w:p>
      <w:pPr>
        <w:spacing w:after="0"/>
        <w:ind w:left="0"/>
        <w:jc w:val="both"/>
      </w:pPr>
      <w:r>
        <w:rPr>
          <w:rFonts w:ascii="Times New Roman"/>
          <w:b w:val="false"/>
          <w:i w:val="false"/>
          <w:color w:val="000000"/>
          <w:sz w:val="28"/>
        </w:rPr>
        <w:t>
      229.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263"/>
    <w:bookmarkStart w:name="z275" w:id="264"/>
    <w:p>
      <w:pPr>
        <w:spacing w:after="0"/>
        <w:ind w:left="0"/>
        <w:jc w:val="both"/>
      </w:pPr>
      <w:r>
        <w:rPr>
          <w:rFonts w:ascii="Times New Roman"/>
          <w:b w:val="false"/>
          <w:i w:val="false"/>
          <w:color w:val="000000"/>
          <w:sz w:val="28"/>
        </w:rPr>
        <w:t>
      230. Конкурстық құжаттаманы веб-порталда конкурс өткізу туралы хабарланған сәтке дейін беруге жол берілмейді.</w:t>
      </w:r>
    </w:p>
    <w:bookmarkEnd w:id="264"/>
    <w:bookmarkStart w:name="z276" w:id="265"/>
    <w:p>
      <w:pPr>
        <w:spacing w:after="0"/>
        <w:ind w:left="0"/>
        <w:jc w:val="both"/>
      </w:pPr>
      <w:r>
        <w:rPr>
          <w:rFonts w:ascii="Times New Roman"/>
          <w:b w:val="false"/>
          <w:i w:val="false"/>
          <w:color w:val="000000"/>
          <w:sz w:val="28"/>
        </w:rPr>
        <w:t>
      231.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265"/>
    <w:bookmarkStart w:name="z277" w:id="266"/>
    <w:p>
      <w:pPr>
        <w:spacing w:after="0"/>
        <w:ind w:left="0"/>
        <w:jc w:val="both"/>
      </w:pPr>
      <w:r>
        <w:rPr>
          <w:rFonts w:ascii="Times New Roman"/>
          <w:b w:val="false"/>
          <w:i w:val="false"/>
          <w:color w:val="000000"/>
          <w:sz w:val="28"/>
        </w:rPr>
        <w:t>
      232.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266"/>
    <w:bookmarkStart w:name="z278" w:id="267"/>
    <w:p>
      <w:pPr>
        <w:spacing w:after="0"/>
        <w:ind w:left="0"/>
        <w:jc w:val="both"/>
      </w:pPr>
      <w:r>
        <w:rPr>
          <w:rFonts w:ascii="Times New Roman"/>
          <w:b w:val="false"/>
          <w:i w:val="false"/>
          <w:color w:val="000000"/>
          <w:sz w:val="28"/>
        </w:rPr>
        <w:t>
      233.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267"/>
    <w:bookmarkStart w:name="z279" w:id="268"/>
    <w:p>
      <w:pPr>
        <w:spacing w:after="0"/>
        <w:ind w:left="0"/>
        <w:jc w:val="both"/>
      </w:pPr>
      <w:r>
        <w:rPr>
          <w:rFonts w:ascii="Times New Roman"/>
          <w:b w:val="false"/>
          <w:i w:val="false"/>
          <w:color w:val="000000"/>
          <w:sz w:val="28"/>
        </w:rPr>
        <w:t>
      234. Әлеуетті өнім берушілер ұсынған конкурсқа қатысуға өтінімдер автоматты түрде веб-порталда тіркеледі.</w:t>
      </w:r>
    </w:p>
    <w:bookmarkEnd w:id="268"/>
    <w:bookmarkStart w:name="z280" w:id="269"/>
    <w:p>
      <w:pPr>
        <w:spacing w:after="0"/>
        <w:ind w:left="0"/>
        <w:jc w:val="both"/>
      </w:pPr>
      <w:r>
        <w:rPr>
          <w:rFonts w:ascii="Times New Roman"/>
          <w:b w:val="false"/>
          <w:i w:val="false"/>
          <w:color w:val="000000"/>
          <w:sz w:val="28"/>
        </w:rPr>
        <w:t>
      235.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269"/>
    <w:bookmarkStart w:name="z281" w:id="270"/>
    <w:p>
      <w:pPr>
        <w:spacing w:after="0"/>
        <w:ind w:left="0"/>
        <w:jc w:val="both"/>
      </w:pPr>
      <w:r>
        <w:rPr>
          <w:rFonts w:ascii="Times New Roman"/>
          <w:b w:val="false"/>
          <w:i w:val="false"/>
          <w:color w:val="000000"/>
          <w:sz w:val="28"/>
        </w:rPr>
        <w:t>
      236. Әлеуетті өнім беруші конкурсқа, лоттар бойынша бөлінген жағдайда лотқа қатысуға бір ғана өтінім береді.</w:t>
      </w:r>
    </w:p>
    <w:bookmarkEnd w:id="270"/>
    <w:bookmarkStart w:name="z282" w:id="271"/>
    <w:p>
      <w:pPr>
        <w:spacing w:after="0"/>
        <w:ind w:left="0"/>
        <w:jc w:val="both"/>
      </w:pPr>
      <w:r>
        <w:rPr>
          <w:rFonts w:ascii="Times New Roman"/>
          <w:b w:val="false"/>
          <w:i w:val="false"/>
          <w:color w:val="000000"/>
          <w:sz w:val="28"/>
        </w:rPr>
        <w:t>
      237.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271"/>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283" w:id="272"/>
    <w:p>
      <w:pPr>
        <w:spacing w:after="0"/>
        <w:ind w:left="0"/>
        <w:jc w:val="both"/>
      </w:pPr>
      <w:r>
        <w:rPr>
          <w:rFonts w:ascii="Times New Roman"/>
          <w:b w:val="false"/>
          <w:i w:val="false"/>
          <w:color w:val="000000"/>
          <w:sz w:val="28"/>
        </w:rPr>
        <w:t>
      238.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272"/>
    <w:bookmarkStart w:name="z284" w:id="273"/>
    <w:p>
      <w:pPr>
        <w:spacing w:after="0"/>
        <w:ind w:left="0"/>
        <w:jc w:val="both"/>
      </w:pPr>
      <w:r>
        <w:rPr>
          <w:rFonts w:ascii="Times New Roman"/>
          <w:b w:val="false"/>
          <w:i w:val="false"/>
          <w:color w:val="000000"/>
          <w:sz w:val="28"/>
        </w:rPr>
        <w:t>
      239.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273"/>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285" w:id="274"/>
    <w:p>
      <w:pPr>
        <w:spacing w:after="0"/>
        <w:ind w:left="0"/>
        <w:jc w:val="both"/>
      </w:pPr>
      <w:r>
        <w:rPr>
          <w:rFonts w:ascii="Times New Roman"/>
          <w:b w:val="false"/>
          <w:i w:val="false"/>
          <w:color w:val="000000"/>
          <w:sz w:val="28"/>
        </w:rPr>
        <w:t>
      240.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274"/>
    <w:bookmarkStart w:name="z286" w:id="275"/>
    <w:p>
      <w:pPr>
        <w:spacing w:after="0"/>
        <w:ind w:left="0"/>
        <w:jc w:val="both"/>
      </w:pPr>
      <w:r>
        <w:rPr>
          <w:rFonts w:ascii="Times New Roman"/>
          <w:b w:val="false"/>
          <w:i w:val="false"/>
          <w:color w:val="000000"/>
          <w:sz w:val="28"/>
        </w:rPr>
        <w:t>
      241.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275"/>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287" w:id="276"/>
    <w:p>
      <w:pPr>
        <w:spacing w:after="0"/>
        <w:ind w:left="0"/>
        <w:jc w:val="both"/>
      </w:pPr>
      <w:r>
        <w:rPr>
          <w:rFonts w:ascii="Times New Roman"/>
          <w:b w:val="false"/>
          <w:i w:val="false"/>
          <w:color w:val="000000"/>
          <w:sz w:val="28"/>
        </w:rPr>
        <w:t>
      242.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276"/>
    <w:bookmarkStart w:name="z288" w:id="277"/>
    <w:p>
      <w:pPr>
        <w:spacing w:after="0"/>
        <w:ind w:left="0"/>
        <w:jc w:val="both"/>
      </w:pPr>
      <w:r>
        <w:rPr>
          <w:rFonts w:ascii="Times New Roman"/>
          <w:b w:val="false"/>
          <w:i w:val="false"/>
          <w:color w:val="000000"/>
          <w:sz w:val="28"/>
        </w:rPr>
        <w:t>
      243.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277"/>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289" w:id="278"/>
    <w:p>
      <w:pPr>
        <w:spacing w:after="0"/>
        <w:ind w:left="0"/>
        <w:jc w:val="both"/>
      </w:pPr>
      <w:r>
        <w:rPr>
          <w:rFonts w:ascii="Times New Roman"/>
          <w:b w:val="false"/>
          <w:i w:val="false"/>
          <w:color w:val="000000"/>
          <w:sz w:val="28"/>
        </w:rPr>
        <w:t>
      244.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278"/>
    <w:bookmarkStart w:name="z290" w:id="279"/>
    <w:p>
      <w:pPr>
        <w:spacing w:after="0"/>
        <w:ind w:left="0"/>
        <w:jc w:val="both"/>
      </w:pPr>
      <w:r>
        <w:rPr>
          <w:rFonts w:ascii="Times New Roman"/>
          <w:b w:val="false"/>
          <w:i w:val="false"/>
          <w:color w:val="000000"/>
          <w:sz w:val="28"/>
        </w:rPr>
        <w:t>
      245. Егер конкурсқа (лотқа) қатысуға бір ғана өтінім берілсе, онда мұндай өтінім де осы Қағидаларға сәйкес ашылады және қаралады.</w:t>
      </w:r>
    </w:p>
    <w:bookmarkEnd w:id="279"/>
    <w:bookmarkStart w:name="z291" w:id="280"/>
    <w:p>
      <w:pPr>
        <w:spacing w:after="0"/>
        <w:ind w:left="0"/>
        <w:jc w:val="both"/>
      </w:pPr>
      <w:r>
        <w:rPr>
          <w:rFonts w:ascii="Times New Roman"/>
          <w:b w:val="false"/>
          <w:i w:val="false"/>
          <w:color w:val="000000"/>
          <w:sz w:val="28"/>
        </w:rPr>
        <w:t xml:space="preserve">
      246.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280"/>
    <w:bookmarkStart w:name="z292" w:id="281"/>
    <w:p>
      <w:pPr>
        <w:spacing w:after="0"/>
        <w:ind w:left="0"/>
        <w:jc w:val="both"/>
      </w:pPr>
      <w:r>
        <w:rPr>
          <w:rFonts w:ascii="Times New Roman"/>
          <w:b w:val="false"/>
          <w:i w:val="false"/>
          <w:color w:val="000000"/>
          <w:sz w:val="28"/>
        </w:rPr>
        <w:t>
      247.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281"/>
    <w:bookmarkStart w:name="z293" w:id="282"/>
    <w:p>
      <w:pPr>
        <w:spacing w:after="0"/>
        <w:ind w:left="0"/>
        <w:jc w:val="both"/>
      </w:pPr>
      <w:r>
        <w:rPr>
          <w:rFonts w:ascii="Times New Roman"/>
          <w:b w:val="false"/>
          <w:i w:val="false"/>
          <w:color w:val="000000"/>
          <w:sz w:val="28"/>
        </w:rPr>
        <w:t>
      248.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282"/>
    <w:bookmarkStart w:name="z294" w:id="283"/>
    <w:p>
      <w:pPr>
        <w:spacing w:after="0"/>
        <w:ind w:left="0"/>
        <w:jc w:val="both"/>
      </w:pPr>
      <w:r>
        <w:rPr>
          <w:rFonts w:ascii="Times New Roman"/>
          <w:b w:val="false"/>
          <w:i w:val="false"/>
          <w:color w:val="000000"/>
          <w:sz w:val="28"/>
        </w:rPr>
        <w:t>
      249.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283"/>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295" w:id="284"/>
    <w:p>
      <w:pPr>
        <w:spacing w:after="0"/>
        <w:ind w:left="0"/>
        <w:jc w:val="both"/>
      </w:pPr>
      <w:r>
        <w:rPr>
          <w:rFonts w:ascii="Times New Roman"/>
          <w:b w:val="false"/>
          <w:i w:val="false"/>
          <w:color w:val="000000"/>
          <w:sz w:val="28"/>
        </w:rPr>
        <w:t>
      250.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284"/>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296" w:id="285"/>
    <w:p>
      <w:pPr>
        <w:spacing w:after="0"/>
        <w:ind w:left="0"/>
        <w:jc w:val="both"/>
      </w:pPr>
      <w:r>
        <w:rPr>
          <w:rFonts w:ascii="Times New Roman"/>
          <w:b w:val="false"/>
          <w:i w:val="false"/>
          <w:color w:val="000000"/>
          <w:sz w:val="28"/>
        </w:rPr>
        <w:t>
      251.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285"/>
    <w:bookmarkStart w:name="z297" w:id="286"/>
    <w:p>
      <w:pPr>
        <w:spacing w:after="0"/>
        <w:ind w:left="0"/>
        <w:jc w:val="both"/>
      </w:pPr>
      <w:r>
        <w:rPr>
          <w:rFonts w:ascii="Times New Roman"/>
          <w:b w:val="false"/>
          <w:i w:val="false"/>
          <w:color w:val="000000"/>
          <w:sz w:val="28"/>
        </w:rPr>
        <w:t>
      252.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286"/>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Start w:name="z298" w:id="287"/>
    <w:p>
      <w:pPr>
        <w:spacing w:after="0"/>
        <w:ind w:left="0"/>
        <w:jc w:val="both"/>
      </w:pPr>
      <w:r>
        <w:rPr>
          <w:rFonts w:ascii="Times New Roman"/>
          <w:b w:val="false"/>
          <w:i w:val="false"/>
          <w:color w:val="000000"/>
          <w:sz w:val="28"/>
        </w:rPr>
        <w:t>
      253.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287"/>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299" w:id="288"/>
    <w:p>
      <w:pPr>
        <w:spacing w:after="0"/>
        <w:ind w:left="0"/>
        <w:jc w:val="both"/>
      </w:pPr>
      <w:r>
        <w:rPr>
          <w:rFonts w:ascii="Times New Roman"/>
          <w:b w:val="false"/>
          <w:i w:val="false"/>
          <w:color w:val="000000"/>
          <w:sz w:val="28"/>
        </w:rPr>
        <w:t>
      254. Конкурс қорытындылары туралы хаттама:</w:t>
      </w:r>
    </w:p>
    <w:bookmarkEnd w:id="288"/>
    <w:p>
      <w:pPr>
        <w:spacing w:after="0"/>
        <w:ind w:left="0"/>
        <w:jc w:val="both"/>
      </w:pPr>
      <w:r>
        <w:rPr>
          <w:rFonts w:ascii="Times New Roman"/>
          <w:b w:val="false"/>
          <w:i w:val="false"/>
          <w:color w:val="000000"/>
          <w:sz w:val="28"/>
        </w:rPr>
        <w:t>
      1) осы Қағидалардың 249-тармағына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300" w:id="289"/>
    <w:p>
      <w:pPr>
        <w:spacing w:after="0"/>
        <w:ind w:left="0"/>
        <w:jc w:val="both"/>
      </w:pPr>
      <w:r>
        <w:rPr>
          <w:rFonts w:ascii="Times New Roman"/>
          <w:b w:val="false"/>
          <w:i w:val="false"/>
          <w:color w:val="000000"/>
          <w:sz w:val="28"/>
        </w:rPr>
        <w:t>
      255. Конкурстық комиссия конкурсқа қатысуға енгізілген өтінімді қамтамасыз етуді:</w:t>
      </w:r>
    </w:p>
    <w:bookmarkEnd w:id="289"/>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301" w:id="290"/>
    <w:p>
      <w:pPr>
        <w:spacing w:after="0"/>
        <w:ind w:left="0"/>
        <w:jc w:val="both"/>
      </w:pPr>
      <w:r>
        <w:rPr>
          <w:rFonts w:ascii="Times New Roman"/>
          <w:b w:val="false"/>
          <w:i w:val="false"/>
          <w:color w:val="000000"/>
          <w:sz w:val="28"/>
        </w:rPr>
        <w:t>
      256.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90"/>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302" w:id="291"/>
    <w:p>
      <w:pPr>
        <w:spacing w:after="0"/>
        <w:ind w:left="0"/>
        <w:jc w:val="both"/>
      </w:pPr>
      <w:r>
        <w:rPr>
          <w:rFonts w:ascii="Times New Roman"/>
          <w:b w:val="false"/>
          <w:i w:val="false"/>
          <w:color w:val="000000"/>
          <w:sz w:val="28"/>
        </w:rPr>
        <w:t>
      257.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291"/>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303" w:id="292"/>
    <w:p>
      <w:pPr>
        <w:spacing w:after="0"/>
        <w:ind w:left="0"/>
        <w:jc w:val="both"/>
      </w:pPr>
      <w:r>
        <w:rPr>
          <w:rFonts w:ascii="Times New Roman"/>
          <w:b w:val="false"/>
          <w:i w:val="false"/>
          <w:color w:val="000000"/>
          <w:sz w:val="28"/>
        </w:rPr>
        <w:t>
      258.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92"/>
    <w:bookmarkStart w:name="z304" w:id="293"/>
    <w:p>
      <w:pPr>
        <w:spacing w:after="0"/>
        <w:ind w:left="0"/>
        <w:jc w:val="both"/>
      </w:pPr>
      <w:r>
        <w:rPr>
          <w:rFonts w:ascii="Times New Roman"/>
          <w:b w:val="false"/>
          <w:i w:val="false"/>
          <w:color w:val="000000"/>
          <w:sz w:val="28"/>
        </w:rPr>
        <w:t>
      259.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293"/>
    <w:bookmarkStart w:name="z305" w:id="294"/>
    <w:p>
      <w:pPr>
        <w:spacing w:after="0"/>
        <w:ind w:left="0"/>
        <w:jc w:val="both"/>
      </w:pPr>
      <w:r>
        <w:rPr>
          <w:rFonts w:ascii="Times New Roman"/>
          <w:b w:val="false"/>
          <w:i w:val="false"/>
          <w:color w:val="000000"/>
          <w:sz w:val="28"/>
        </w:rPr>
        <w:t>
      260.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294"/>
    <w:bookmarkStart w:name="z306" w:id="295"/>
    <w:p>
      <w:pPr>
        <w:spacing w:after="0"/>
        <w:ind w:left="0"/>
        <w:jc w:val="both"/>
      </w:pPr>
      <w:r>
        <w:rPr>
          <w:rFonts w:ascii="Times New Roman"/>
          <w:b w:val="false"/>
          <w:i w:val="false"/>
          <w:color w:val="000000"/>
          <w:sz w:val="28"/>
        </w:rPr>
        <w:t>
      261.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295"/>
    <w:bookmarkStart w:name="z307" w:id="296"/>
    <w:p>
      <w:pPr>
        <w:spacing w:after="0"/>
        <w:ind w:left="0"/>
        <w:jc w:val="both"/>
      </w:pPr>
      <w:r>
        <w:rPr>
          <w:rFonts w:ascii="Times New Roman"/>
          <w:b w:val="false"/>
          <w:i w:val="false"/>
          <w:color w:val="000000"/>
          <w:sz w:val="28"/>
        </w:rPr>
        <w:t xml:space="preserve">
      262.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296"/>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bookmarkStart w:name="z308" w:id="297"/>
    <w:p>
      <w:pPr>
        <w:spacing w:after="0"/>
        <w:ind w:left="0"/>
        <w:jc w:val="both"/>
      </w:pPr>
      <w:r>
        <w:rPr>
          <w:rFonts w:ascii="Times New Roman"/>
          <w:b w:val="false"/>
          <w:i w:val="false"/>
          <w:color w:val="000000"/>
          <w:sz w:val="28"/>
        </w:rPr>
        <w:t>
      263.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297"/>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309" w:id="298"/>
    <w:p>
      <w:pPr>
        <w:spacing w:after="0"/>
        <w:ind w:left="0"/>
        <w:jc w:val="both"/>
      </w:pPr>
      <w:r>
        <w:rPr>
          <w:rFonts w:ascii="Times New Roman"/>
          <w:b w:val="false"/>
          <w:i w:val="false"/>
          <w:color w:val="000000"/>
          <w:sz w:val="28"/>
        </w:rPr>
        <w:t>
      264. Конкурсты ұйымдастырушы:</w:t>
      </w:r>
    </w:p>
    <w:bookmarkEnd w:id="298"/>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310" w:id="299"/>
    <w:p>
      <w:pPr>
        <w:spacing w:after="0"/>
        <w:ind w:left="0"/>
        <w:jc w:val="both"/>
      </w:pPr>
      <w:r>
        <w:rPr>
          <w:rFonts w:ascii="Times New Roman"/>
          <w:b w:val="false"/>
          <w:i w:val="false"/>
          <w:color w:val="000000"/>
          <w:sz w:val="28"/>
        </w:rPr>
        <w:t>
      265. Конкурс өткізілмеді деп танылған кезде конкурсты ұйымдастырушы осы Қағидалардың 228-тармағына сәйкес конкурс өткізілмеді деп танылған күннен бастап бір жұмыс күнінен кешіктірмей конкурсты қайта өткізу туралы хабарлайды.</w:t>
      </w:r>
    </w:p>
    <w:bookmarkEnd w:id="299"/>
    <w:bookmarkStart w:name="z311" w:id="300"/>
    <w:p>
      <w:pPr>
        <w:spacing w:after="0"/>
        <w:ind w:left="0"/>
        <w:jc w:val="both"/>
      </w:pPr>
      <w:r>
        <w:rPr>
          <w:rFonts w:ascii="Times New Roman"/>
          <w:b w:val="false"/>
          <w:i w:val="false"/>
          <w:color w:val="000000"/>
          <w:sz w:val="28"/>
        </w:rPr>
        <w:t>
      266.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300"/>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312" w:id="301"/>
    <w:p>
      <w:pPr>
        <w:spacing w:after="0"/>
        <w:ind w:left="0"/>
        <w:jc w:val="both"/>
      </w:pPr>
      <w:r>
        <w:rPr>
          <w:rFonts w:ascii="Times New Roman"/>
          <w:b w:val="false"/>
          <w:i w:val="false"/>
          <w:color w:val="000000"/>
          <w:sz w:val="28"/>
        </w:rPr>
        <w:t>
      267.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301"/>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313" w:id="302"/>
    <w:p>
      <w:pPr>
        <w:spacing w:after="0"/>
        <w:ind w:left="0"/>
        <w:jc w:val="both"/>
      </w:pPr>
      <w:r>
        <w:rPr>
          <w:rFonts w:ascii="Times New Roman"/>
          <w:b w:val="false"/>
          <w:i w:val="false"/>
          <w:color w:val="000000"/>
          <w:sz w:val="28"/>
        </w:rPr>
        <w:t>
      268.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302"/>
    <w:bookmarkStart w:name="z314" w:id="303"/>
    <w:p>
      <w:pPr>
        <w:spacing w:after="0"/>
        <w:ind w:left="0"/>
        <w:jc w:val="both"/>
      </w:pPr>
      <w:r>
        <w:rPr>
          <w:rFonts w:ascii="Times New Roman"/>
          <w:b w:val="false"/>
          <w:i w:val="false"/>
          <w:color w:val="000000"/>
          <w:sz w:val="28"/>
        </w:rPr>
        <w:t>
      269. Осы Қағидалардың 264-тармағына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303"/>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Start w:name="z315" w:id="304"/>
    <w:p>
      <w:pPr>
        <w:spacing w:after="0"/>
        <w:ind w:left="0"/>
        <w:jc w:val="both"/>
      </w:pPr>
      <w:r>
        <w:rPr>
          <w:rFonts w:ascii="Times New Roman"/>
          <w:b w:val="false"/>
          <w:i w:val="false"/>
          <w:color w:val="000000"/>
          <w:sz w:val="28"/>
        </w:rPr>
        <w:t>
      270. Әлеуетті өнім беруші:</w:t>
      </w:r>
    </w:p>
    <w:bookmarkEnd w:id="304"/>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316" w:id="305"/>
    <w:p>
      <w:pPr>
        <w:spacing w:after="0"/>
        <w:ind w:left="0"/>
        <w:jc w:val="both"/>
      </w:pPr>
      <w:r>
        <w:rPr>
          <w:rFonts w:ascii="Times New Roman"/>
          <w:b w:val="false"/>
          <w:i w:val="false"/>
          <w:color w:val="000000"/>
          <w:sz w:val="28"/>
        </w:rPr>
        <w:t>
      271.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305"/>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317" w:id="306"/>
    <w:p>
      <w:pPr>
        <w:spacing w:after="0"/>
        <w:ind w:left="0"/>
        <w:jc w:val="both"/>
      </w:pPr>
      <w:r>
        <w:rPr>
          <w:rFonts w:ascii="Times New Roman"/>
          <w:b w:val="false"/>
          <w:i w:val="false"/>
          <w:color w:val="000000"/>
          <w:sz w:val="28"/>
        </w:rPr>
        <w:t>
      272.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306"/>
    <w:bookmarkStart w:name="z318" w:id="307"/>
    <w:p>
      <w:pPr>
        <w:spacing w:after="0"/>
        <w:ind w:left="0"/>
        <w:jc w:val="both"/>
      </w:pPr>
      <w:r>
        <w:rPr>
          <w:rFonts w:ascii="Times New Roman"/>
          <w:b w:val="false"/>
          <w:i w:val="false"/>
          <w:color w:val="000000"/>
          <w:sz w:val="28"/>
        </w:rPr>
        <w:t>
      273.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307"/>
    <w:bookmarkStart w:name="z319" w:id="308"/>
    <w:p>
      <w:pPr>
        <w:spacing w:after="0"/>
        <w:ind w:left="0"/>
        <w:jc w:val="both"/>
      </w:pPr>
      <w:r>
        <w:rPr>
          <w:rFonts w:ascii="Times New Roman"/>
          <w:b w:val="false"/>
          <w:i w:val="false"/>
          <w:color w:val="000000"/>
          <w:sz w:val="28"/>
        </w:rPr>
        <w:t>
      274.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08"/>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320" w:id="309"/>
    <w:p>
      <w:pPr>
        <w:spacing w:after="0"/>
        <w:ind w:left="0"/>
        <w:jc w:val="both"/>
      </w:pPr>
      <w:r>
        <w:rPr>
          <w:rFonts w:ascii="Times New Roman"/>
          <w:b w:val="false"/>
          <w:i w:val="false"/>
          <w:color w:val="000000"/>
          <w:sz w:val="28"/>
        </w:rPr>
        <w:t>
      275. Түскен күннен бастап екі жұмыс күні ішінде шағым оны берген тұлғаға мынадай жағдайларда қараусыз қайтарылады:</w:t>
      </w:r>
    </w:p>
    <w:bookmarkEnd w:id="309"/>
    <w:p>
      <w:pPr>
        <w:spacing w:after="0"/>
        <w:ind w:left="0"/>
        <w:jc w:val="both"/>
      </w:pPr>
      <w:r>
        <w:rPr>
          <w:rFonts w:ascii="Times New Roman"/>
          <w:b w:val="false"/>
          <w:i w:val="false"/>
          <w:color w:val="000000"/>
          <w:sz w:val="28"/>
        </w:rPr>
        <w:t>
      1) шағым осы Қағидалардың 274-тармағында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321" w:id="310"/>
    <w:p>
      <w:pPr>
        <w:spacing w:after="0"/>
        <w:ind w:left="0"/>
        <w:jc w:val="both"/>
      </w:pPr>
      <w:r>
        <w:rPr>
          <w:rFonts w:ascii="Times New Roman"/>
          <w:b w:val="false"/>
          <w:i w:val="false"/>
          <w:color w:val="000000"/>
          <w:sz w:val="28"/>
        </w:rPr>
        <w:t>
      276.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bookmarkEnd w:id="310"/>
    <w:bookmarkStart w:name="z322" w:id="311"/>
    <w:p>
      <w:pPr>
        <w:spacing w:after="0"/>
        <w:ind w:left="0"/>
        <w:jc w:val="both"/>
      </w:pPr>
      <w:r>
        <w:rPr>
          <w:rFonts w:ascii="Times New Roman"/>
          <w:b w:val="false"/>
          <w:i w:val="false"/>
          <w:color w:val="000000"/>
          <w:sz w:val="28"/>
        </w:rPr>
        <w:t>
      277.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bookmarkEnd w:id="311"/>
    <w:bookmarkStart w:name="z323" w:id="312"/>
    <w:p>
      <w:pPr>
        <w:spacing w:after="0"/>
        <w:ind w:left="0"/>
        <w:jc w:val="both"/>
      </w:pPr>
      <w:r>
        <w:rPr>
          <w:rFonts w:ascii="Times New Roman"/>
          <w:b w:val="false"/>
          <w:i w:val="false"/>
          <w:color w:val="000000"/>
          <w:sz w:val="28"/>
        </w:rPr>
        <w:t>
      278.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312"/>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Start w:name="z324" w:id="313"/>
    <w:p>
      <w:pPr>
        <w:spacing w:after="0"/>
        <w:ind w:left="0"/>
        <w:jc w:val="both"/>
      </w:pPr>
      <w:r>
        <w:rPr>
          <w:rFonts w:ascii="Times New Roman"/>
          <w:b w:val="false"/>
          <w:i w:val="false"/>
          <w:color w:val="000000"/>
          <w:sz w:val="28"/>
        </w:rPr>
        <w:t>
      279.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313"/>
    <w:bookmarkStart w:name="z325" w:id="314"/>
    <w:p>
      <w:pPr>
        <w:spacing w:after="0"/>
        <w:ind w:left="0"/>
        <w:jc w:val="both"/>
      </w:pPr>
      <w:r>
        <w:rPr>
          <w:rFonts w:ascii="Times New Roman"/>
          <w:b w:val="false"/>
          <w:i w:val="false"/>
          <w:color w:val="000000"/>
          <w:sz w:val="28"/>
        </w:rPr>
        <w:t>
      280. Өнім беруші шарт жасалған күннен бастап он жұмыс күні ішінде шарттың орындалуын қамтамасыз етуді енгізеді.</w:t>
      </w:r>
    </w:p>
    <w:bookmarkEnd w:id="314"/>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326" w:id="315"/>
    <w:p>
      <w:pPr>
        <w:spacing w:after="0"/>
        <w:ind w:left="0"/>
        <w:jc w:val="both"/>
      </w:pPr>
      <w:r>
        <w:rPr>
          <w:rFonts w:ascii="Times New Roman"/>
          <w:b w:val="false"/>
          <w:i w:val="false"/>
          <w:color w:val="000000"/>
          <w:sz w:val="28"/>
        </w:rPr>
        <w:t>
      281. Шарттық міндеттемелерді орындау процесінде туындайтын барлық даулар Қазақстан Республикасының азаматтық заңнамасына сәйкес шешіледі.</w:t>
      </w:r>
    </w:p>
    <w:bookmarkEnd w:id="315"/>
    <w:bookmarkStart w:name="z327" w:id="316"/>
    <w:p>
      <w:pPr>
        <w:spacing w:after="0"/>
        <w:ind w:left="0"/>
        <w:jc w:val="both"/>
      </w:pPr>
      <w:r>
        <w:rPr>
          <w:rFonts w:ascii="Times New Roman"/>
          <w:b w:val="false"/>
          <w:i w:val="false"/>
          <w:color w:val="000000"/>
          <w:sz w:val="28"/>
        </w:rPr>
        <w:t>
      282.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316"/>
    <w:bookmarkStart w:name="z328" w:id="317"/>
    <w:p>
      <w:pPr>
        <w:spacing w:after="0"/>
        <w:ind w:left="0"/>
        <w:jc w:val="both"/>
      </w:pPr>
      <w:r>
        <w:rPr>
          <w:rFonts w:ascii="Times New Roman"/>
          <w:b w:val="false"/>
          <w:i w:val="false"/>
          <w:color w:val="000000"/>
          <w:sz w:val="28"/>
        </w:rPr>
        <w:t>
      283. Көрсетілген мерзім ішінде шартқа қол қоймаған әлеуетті өнім беруші шарт жасасудан жалтарған болып есептеледі.</w:t>
      </w:r>
    </w:p>
    <w:bookmarkEnd w:id="317"/>
    <w:bookmarkStart w:name="z329" w:id="318"/>
    <w:p>
      <w:pPr>
        <w:spacing w:after="0"/>
        <w:ind w:left="0"/>
        <w:jc w:val="both"/>
      </w:pPr>
      <w:r>
        <w:rPr>
          <w:rFonts w:ascii="Times New Roman"/>
          <w:b w:val="false"/>
          <w:i w:val="false"/>
          <w:color w:val="000000"/>
          <w:sz w:val="28"/>
        </w:rPr>
        <w:t>
      284.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bookmarkEnd w:id="318"/>
    <w:bookmarkStart w:name="z330" w:id="319"/>
    <w:p>
      <w:pPr>
        <w:spacing w:after="0"/>
        <w:ind w:left="0"/>
        <w:jc w:val="both"/>
      </w:pPr>
      <w:r>
        <w:rPr>
          <w:rFonts w:ascii="Times New Roman"/>
          <w:b w:val="false"/>
          <w:i w:val="false"/>
          <w:color w:val="000000"/>
          <w:sz w:val="28"/>
        </w:rPr>
        <w:t>
      285.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319"/>
    <w:bookmarkStart w:name="z331" w:id="320"/>
    <w:p>
      <w:pPr>
        <w:spacing w:after="0"/>
        <w:ind w:left="0"/>
        <w:jc w:val="both"/>
      </w:pPr>
      <w:r>
        <w:rPr>
          <w:rFonts w:ascii="Times New Roman"/>
          <w:b w:val="false"/>
          <w:i w:val="false"/>
          <w:color w:val="000000"/>
          <w:sz w:val="28"/>
        </w:rPr>
        <w:t>
      286.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20"/>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332" w:id="321"/>
    <w:p>
      <w:pPr>
        <w:spacing w:after="0"/>
        <w:ind w:left="0"/>
        <w:jc w:val="both"/>
      </w:pPr>
      <w:r>
        <w:rPr>
          <w:rFonts w:ascii="Times New Roman"/>
          <w:b w:val="false"/>
          <w:i w:val="false"/>
          <w:color w:val="000000"/>
          <w:sz w:val="28"/>
        </w:rPr>
        <w:t>
      287.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321"/>
    <w:bookmarkStart w:name="z333" w:id="322"/>
    <w:p>
      <w:pPr>
        <w:spacing w:after="0"/>
        <w:ind w:left="0"/>
        <w:jc w:val="both"/>
      </w:pPr>
      <w:r>
        <w:rPr>
          <w:rFonts w:ascii="Times New Roman"/>
          <w:b w:val="false"/>
          <w:i w:val="false"/>
          <w:color w:val="000000"/>
          <w:sz w:val="28"/>
        </w:rPr>
        <w:t>
      288.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322"/>
    <w:bookmarkStart w:name="z334" w:id="323"/>
    <w:p>
      <w:pPr>
        <w:spacing w:after="0"/>
        <w:ind w:left="0"/>
        <w:jc w:val="both"/>
      </w:pPr>
      <w:r>
        <w:rPr>
          <w:rFonts w:ascii="Times New Roman"/>
          <w:b w:val="false"/>
          <w:i w:val="false"/>
          <w:color w:val="000000"/>
          <w:sz w:val="28"/>
        </w:rPr>
        <w:t>
      289. Шарттың орындалуын қамтамасыз ету мөлшерін конкурсты ұйымдастырушы шарттың жалпы сомасының үш пайызы мөлшерінде белгілейді.</w:t>
      </w:r>
    </w:p>
    <w:bookmarkEnd w:id="323"/>
    <w:bookmarkStart w:name="z335" w:id="324"/>
    <w:p>
      <w:pPr>
        <w:spacing w:after="0"/>
        <w:ind w:left="0"/>
        <w:jc w:val="both"/>
      </w:pPr>
      <w:r>
        <w:rPr>
          <w:rFonts w:ascii="Times New Roman"/>
          <w:b w:val="false"/>
          <w:i w:val="false"/>
          <w:color w:val="000000"/>
          <w:sz w:val="28"/>
        </w:rPr>
        <w:t>
      290. Өнім беруші шарттың орындалуын қамтамасыз етудің мынадай түрлерінің бірін таңдай алады:</w:t>
      </w:r>
    </w:p>
    <w:bookmarkEnd w:id="324"/>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336" w:id="325"/>
    <w:p>
      <w:pPr>
        <w:spacing w:after="0"/>
        <w:ind w:left="0"/>
        <w:jc w:val="both"/>
      </w:pPr>
      <w:r>
        <w:rPr>
          <w:rFonts w:ascii="Times New Roman"/>
          <w:b w:val="false"/>
          <w:i w:val="false"/>
          <w:color w:val="000000"/>
          <w:sz w:val="28"/>
        </w:rPr>
        <w:t>
      291. Шарттың орындалғаны туралы құжаттар (тауарды қабылдау-тапсыру актісі, шот-фактура) электрондық нысанда ресімделеді.</w:t>
      </w:r>
    </w:p>
    <w:bookmarkEnd w:id="325"/>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bookmarkStart w:name="z337" w:id="326"/>
    <w:p>
      <w:pPr>
        <w:spacing w:after="0"/>
        <w:ind w:left="0"/>
        <w:jc w:val="both"/>
      </w:pPr>
      <w:r>
        <w:rPr>
          <w:rFonts w:ascii="Times New Roman"/>
          <w:b w:val="false"/>
          <w:i w:val="false"/>
          <w:color w:val="000000"/>
          <w:sz w:val="28"/>
        </w:rPr>
        <w:t>
      292.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bookmarkEnd w:id="326"/>
    <w:bookmarkStart w:name="z338" w:id="327"/>
    <w:p>
      <w:pPr>
        <w:spacing w:after="0"/>
        <w:ind w:left="0"/>
        <w:jc w:val="both"/>
      </w:pPr>
      <w:r>
        <w:rPr>
          <w:rFonts w:ascii="Times New Roman"/>
          <w:b w:val="false"/>
          <w:i w:val="false"/>
          <w:color w:val="000000"/>
          <w:sz w:val="28"/>
        </w:rPr>
        <w:t>
      293.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327"/>
    <w:bookmarkStart w:name="z339" w:id="328"/>
    <w:p>
      <w:pPr>
        <w:spacing w:after="0"/>
        <w:ind w:left="0"/>
        <w:jc w:val="left"/>
      </w:pPr>
      <w:r>
        <w:rPr>
          <w:rFonts w:ascii="Times New Roman"/>
          <w:b/>
          <w:i w:val="false"/>
          <w:color w:val="000000"/>
        </w:rPr>
        <w:t xml:space="preserve"> 3-параграф. Мемлекеттік техникалық және кәсіптік, орта білімнен кейінгі білім беру ұйымдарында білім алатын балаларды тамақтандыруды қамтамасыз етуге байланысты тауарларды сатып алу тәртібі</w:t>
      </w:r>
    </w:p>
    <w:bookmarkEnd w:id="328"/>
    <w:bookmarkStart w:name="z340" w:id="329"/>
    <w:p>
      <w:pPr>
        <w:spacing w:after="0"/>
        <w:ind w:left="0"/>
        <w:jc w:val="both"/>
      </w:pPr>
      <w:r>
        <w:rPr>
          <w:rFonts w:ascii="Times New Roman"/>
          <w:b w:val="false"/>
          <w:i w:val="false"/>
          <w:color w:val="000000"/>
          <w:sz w:val="28"/>
        </w:rPr>
        <w:t>
      294. Техникалық және кәсіптік, орта білімнен кейінгі білім беру ұйымдарында білім алатын балаларды тамақтандыруды қамтамасыз етуге байланысты тауарларды конкурстық негізде сатып алу мынадай дәйекті іс-қимылдарды орындауды көздейді:</w:t>
      </w:r>
    </w:p>
    <w:bookmarkEnd w:id="329"/>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xml:space="preserve">
      10) конкурс қорытындылары туралы хаттама негізінде тапсырыс берушінің, ұйымдастырушының жеңімпазбен шарт жасасуы. </w:t>
      </w:r>
    </w:p>
    <w:bookmarkStart w:name="z341" w:id="330"/>
    <w:p>
      <w:pPr>
        <w:spacing w:after="0"/>
        <w:ind w:left="0"/>
        <w:jc w:val="both"/>
      </w:pPr>
      <w:r>
        <w:rPr>
          <w:rFonts w:ascii="Times New Roman"/>
          <w:b w:val="false"/>
          <w:i w:val="false"/>
          <w:color w:val="000000"/>
          <w:sz w:val="28"/>
        </w:rPr>
        <w:t>
      295.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330"/>
    <w:bookmarkStart w:name="z342" w:id="331"/>
    <w:p>
      <w:pPr>
        <w:spacing w:after="0"/>
        <w:ind w:left="0"/>
        <w:jc w:val="both"/>
      </w:pPr>
      <w:r>
        <w:rPr>
          <w:rFonts w:ascii="Times New Roman"/>
          <w:b w:val="false"/>
          <w:i w:val="false"/>
          <w:color w:val="000000"/>
          <w:sz w:val="28"/>
        </w:rPr>
        <w:t>
      296.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bookmarkEnd w:id="331"/>
    <w:bookmarkStart w:name="z343" w:id="332"/>
    <w:p>
      <w:pPr>
        <w:spacing w:after="0"/>
        <w:ind w:left="0"/>
        <w:jc w:val="both"/>
      </w:pPr>
      <w:r>
        <w:rPr>
          <w:rFonts w:ascii="Times New Roman"/>
          <w:b w:val="false"/>
          <w:i w:val="false"/>
          <w:color w:val="000000"/>
          <w:sz w:val="28"/>
        </w:rPr>
        <w:t xml:space="preserve">
      297.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332"/>
    <w:bookmarkStart w:name="z344" w:id="333"/>
    <w:p>
      <w:pPr>
        <w:spacing w:after="0"/>
        <w:ind w:left="0"/>
        <w:jc w:val="both"/>
      </w:pPr>
      <w:r>
        <w:rPr>
          <w:rFonts w:ascii="Times New Roman"/>
          <w:b w:val="false"/>
          <w:i w:val="false"/>
          <w:color w:val="000000"/>
          <w:sz w:val="28"/>
        </w:rPr>
        <w:t>
      298.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33"/>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345" w:id="334"/>
    <w:p>
      <w:pPr>
        <w:spacing w:after="0"/>
        <w:ind w:left="0"/>
        <w:jc w:val="both"/>
      </w:pPr>
      <w:r>
        <w:rPr>
          <w:rFonts w:ascii="Times New Roman"/>
          <w:b w:val="false"/>
          <w:i w:val="false"/>
          <w:color w:val="000000"/>
          <w:sz w:val="28"/>
        </w:rPr>
        <w:t>
      299.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34"/>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346" w:id="335"/>
    <w:p>
      <w:pPr>
        <w:spacing w:after="0"/>
        <w:ind w:left="0"/>
        <w:jc w:val="both"/>
      </w:pPr>
      <w:r>
        <w:rPr>
          <w:rFonts w:ascii="Times New Roman"/>
          <w:b w:val="false"/>
          <w:i w:val="false"/>
          <w:color w:val="000000"/>
          <w:sz w:val="28"/>
        </w:rPr>
        <w:t>
      300.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35"/>
    <w:bookmarkStart w:name="z347" w:id="336"/>
    <w:p>
      <w:pPr>
        <w:spacing w:after="0"/>
        <w:ind w:left="0"/>
        <w:jc w:val="both"/>
      </w:pPr>
      <w:r>
        <w:rPr>
          <w:rFonts w:ascii="Times New Roman"/>
          <w:b w:val="false"/>
          <w:i w:val="false"/>
          <w:color w:val="000000"/>
          <w:sz w:val="28"/>
        </w:rPr>
        <w:t>
      301.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336"/>
    <w:bookmarkStart w:name="z348" w:id="337"/>
    <w:p>
      <w:pPr>
        <w:spacing w:after="0"/>
        <w:ind w:left="0"/>
        <w:jc w:val="both"/>
      </w:pPr>
      <w:r>
        <w:rPr>
          <w:rFonts w:ascii="Times New Roman"/>
          <w:b w:val="false"/>
          <w:i w:val="false"/>
          <w:color w:val="000000"/>
          <w:sz w:val="28"/>
        </w:rPr>
        <w:t>
      302.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37"/>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349" w:id="338"/>
    <w:p>
      <w:pPr>
        <w:spacing w:after="0"/>
        <w:ind w:left="0"/>
        <w:jc w:val="both"/>
      </w:pPr>
      <w:r>
        <w:rPr>
          <w:rFonts w:ascii="Times New Roman"/>
          <w:b w:val="false"/>
          <w:i w:val="false"/>
          <w:color w:val="000000"/>
          <w:sz w:val="28"/>
        </w:rPr>
        <w:t>
      303.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bookmarkEnd w:id="338"/>
    <w:bookmarkStart w:name="z350" w:id="339"/>
    <w:p>
      <w:pPr>
        <w:spacing w:after="0"/>
        <w:ind w:left="0"/>
        <w:jc w:val="both"/>
      </w:pPr>
      <w:r>
        <w:rPr>
          <w:rFonts w:ascii="Times New Roman"/>
          <w:b w:val="false"/>
          <w:i w:val="false"/>
          <w:color w:val="000000"/>
          <w:sz w:val="28"/>
        </w:rPr>
        <w:t>
      304.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39"/>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351" w:id="340"/>
    <w:p>
      <w:pPr>
        <w:spacing w:after="0"/>
        <w:ind w:left="0"/>
        <w:jc w:val="both"/>
      </w:pPr>
      <w:r>
        <w:rPr>
          <w:rFonts w:ascii="Times New Roman"/>
          <w:b w:val="false"/>
          <w:i w:val="false"/>
          <w:color w:val="000000"/>
          <w:sz w:val="28"/>
        </w:rPr>
        <w:t>
      305.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40"/>
    <w:bookmarkStart w:name="z352" w:id="341"/>
    <w:p>
      <w:pPr>
        <w:spacing w:after="0"/>
        <w:ind w:left="0"/>
        <w:jc w:val="both"/>
      </w:pPr>
      <w:r>
        <w:rPr>
          <w:rFonts w:ascii="Times New Roman"/>
          <w:b w:val="false"/>
          <w:i w:val="false"/>
          <w:color w:val="000000"/>
          <w:sz w:val="28"/>
        </w:rPr>
        <w:t>
      306. Конкурстық комиссия оны құру туралы шешім күшіне енген күннен бастап әрекет етеді және шарт жасалған күні өз қызметін тоқтатады.</w:t>
      </w:r>
    </w:p>
    <w:bookmarkEnd w:id="341"/>
    <w:bookmarkStart w:name="z353" w:id="342"/>
    <w:p>
      <w:pPr>
        <w:spacing w:after="0"/>
        <w:ind w:left="0"/>
        <w:jc w:val="both"/>
      </w:pPr>
      <w:r>
        <w:rPr>
          <w:rFonts w:ascii="Times New Roman"/>
          <w:b w:val="false"/>
          <w:i w:val="false"/>
          <w:color w:val="000000"/>
          <w:sz w:val="28"/>
        </w:rPr>
        <w:t>
      307.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42"/>
    <w:bookmarkStart w:name="z354" w:id="343"/>
    <w:p>
      <w:pPr>
        <w:spacing w:after="0"/>
        <w:ind w:left="0"/>
        <w:jc w:val="both"/>
      </w:pPr>
      <w:r>
        <w:rPr>
          <w:rFonts w:ascii="Times New Roman"/>
          <w:b w:val="false"/>
          <w:i w:val="false"/>
          <w:color w:val="000000"/>
          <w:sz w:val="28"/>
        </w:rPr>
        <w:t>
      308.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43"/>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355" w:id="344"/>
    <w:p>
      <w:pPr>
        <w:spacing w:after="0"/>
        <w:ind w:left="0"/>
        <w:jc w:val="both"/>
      </w:pPr>
      <w:r>
        <w:rPr>
          <w:rFonts w:ascii="Times New Roman"/>
          <w:b w:val="false"/>
          <w:i w:val="false"/>
          <w:color w:val="000000"/>
          <w:sz w:val="28"/>
        </w:rPr>
        <w:t>
      309. Конкурстық комиссияның хатшысы:</w:t>
      </w:r>
    </w:p>
    <w:bookmarkEnd w:id="344"/>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356" w:id="345"/>
    <w:p>
      <w:pPr>
        <w:spacing w:after="0"/>
        <w:ind w:left="0"/>
        <w:jc w:val="both"/>
      </w:pPr>
      <w:r>
        <w:rPr>
          <w:rFonts w:ascii="Times New Roman"/>
          <w:b w:val="false"/>
          <w:i w:val="false"/>
          <w:color w:val="000000"/>
          <w:sz w:val="28"/>
        </w:rPr>
        <w:t xml:space="preserve">
      310.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 әзірлейді және бекітеді, ол мыналарды қамтиды:</w:t>
      </w:r>
    </w:p>
    <w:bookmarkEnd w:id="345"/>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357" w:id="346"/>
    <w:p>
      <w:pPr>
        <w:spacing w:after="0"/>
        <w:ind w:left="0"/>
        <w:jc w:val="both"/>
      </w:pPr>
      <w:r>
        <w:rPr>
          <w:rFonts w:ascii="Times New Roman"/>
          <w:b w:val="false"/>
          <w:i w:val="false"/>
          <w:color w:val="000000"/>
          <w:sz w:val="28"/>
        </w:rPr>
        <w:t>
      311.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46"/>
    <w:p>
      <w:pPr>
        <w:spacing w:after="0"/>
        <w:ind w:left="0"/>
        <w:jc w:val="both"/>
      </w:pPr>
      <w:r>
        <w:rPr>
          <w:rFonts w:ascii="Times New Roman"/>
          <w:b w:val="false"/>
          <w:i w:val="false"/>
          <w:color w:val="000000"/>
          <w:sz w:val="28"/>
        </w:rPr>
        <w:t>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Start w:name="z358" w:id="347"/>
    <w:p>
      <w:pPr>
        <w:spacing w:after="0"/>
        <w:ind w:left="0"/>
        <w:jc w:val="both"/>
      </w:pPr>
      <w:r>
        <w:rPr>
          <w:rFonts w:ascii="Times New Roman"/>
          <w:b w:val="false"/>
          <w:i w:val="false"/>
          <w:color w:val="000000"/>
          <w:sz w:val="28"/>
        </w:rPr>
        <w:t>
      312.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47"/>
    <w:bookmarkStart w:name="z359" w:id="348"/>
    <w:p>
      <w:pPr>
        <w:spacing w:after="0"/>
        <w:ind w:left="0"/>
        <w:jc w:val="both"/>
      </w:pPr>
      <w:r>
        <w:rPr>
          <w:rFonts w:ascii="Times New Roman"/>
          <w:b w:val="false"/>
          <w:i w:val="false"/>
          <w:color w:val="000000"/>
          <w:sz w:val="28"/>
        </w:rPr>
        <w:t>
      313. Конкурсқа қатысу үшін әлеуетті өнім беруші келесі біліктілік талаптарына сәйкес келеді:</w:t>
      </w:r>
    </w:p>
    <w:bookmarkEnd w:id="348"/>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bookmarkStart w:name="z360" w:id="349"/>
    <w:p>
      <w:pPr>
        <w:spacing w:after="0"/>
        <w:ind w:left="0"/>
        <w:jc w:val="both"/>
      </w:pPr>
      <w:r>
        <w:rPr>
          <w:rFonts w:ascii="Times New Roman"/>
          <w:b w:val="false"/>
          <w:i w:val="false"/>
          <w:color w:val="000000"/>
          <w:sz w:val="28"/>
        </w:rPr>
        <w:t>
      314.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349"/>
    <w:bookmarkStart w:name="z361" w:id="350"/>
    <w:p>
      <w:pPr>
        <w:spacing w:after="0"/>
        <w:ind w:left="0"/>
        <w:jc w:val="both"/>
      </w:pPr>
      <w:r>
        <w:rPr>
          <w:rFonts w:ascii="Times New Roman"/>
          <w:b w:val="false"/>
          <w:i w:val="false"/>
          <w:color w:val="000000"/>
          <w:sz w:val="28"/>
        </w:rPr>
        <w:t>
      315.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350"/>
    <w:bookmarkStart w:name="z362" w:id="351"/>
    <w:p>
      <w:pPr>
        <w:spacing w:after="0"/>
        <w:ind w:left="0"/>
        <w:jc w:val="both"/>
      </w:pPr>
      <w:r>
        <w:rPr>
          <w:rFonts w:ascii="Times New Roman"/>
          <w:b w:val="false"/>
          <w:i w:val="false"/>
          <w:color w:val="000000"/>
          <w:sz w:val="28"/>
        </w:rPr>
        <w:t xml:space="preserve">
      316. Конкурсты ұйымдастырушы конкурстық құжаттама бекітілген күннен бастап үш жұмыс күнінен кешіктірмей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351"/>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363" w:id="352"/>
    <w:p>
      <w:pPr>
        <w:spacing w:after="0"/>
        <w:ind w:left="0"/>
        <w:jc w:val="both"/>
      </w:pPr>
      <w:r>
        <w:rPr>
          <w:rFonts w:ascii="Times New Roman"/>
          <w:b w:val="false"/>
          <w:i w:val="false"/>
          <w:color w:val="000000"/>
          <w:sz w:val="28"/>
        </w:rPr>
        <w:t>
      317.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352"/>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364" w:id="353"/>
    <w:p>
      <w:pPr>
        <w:spacing w:after="0"/>
        <w:ind w:left="0"/>
        <w:jc w:val="both"/>
      </w:pPr>
      <w:r>
        <w:rPr>
          <w:rFonts w:ascii="Times New Roman"/>
          <w:b w:val="false"/>
          <w:i w:val="false"/>
          <w:color w:val="000000"/>
          <w:sz w:val="28"/>
        </w:rPr>
        <w:t>
      318.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53"/>
    <w:bookmarkStart w:name="z365" w:id="354"/>
    <w:p>
      <w:pPr>
        <w:spacing w:after="0"/>
        <w:ind w:left="0"/>
        <w:jc w:val="both"/>
      </w:pPr>
      <w:r>
        <w:rPr>
          <w:rFonts w:ascii="Times New Roman"/>
          <w:b w:val="false"/>
          <w:i w:val="false"/>
          <w:color w:val="000000"/>
          <w:sz w:val="28"/>
        </w:rPr>
        <w:t>
      319.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354"/>
    <w:bookmarkStart w:name="z366" w:id="355"/>
    <w:p>
      <w:pPr>
        <w:spacing w:after="0"/>
        <w:ind w:left="0"/>
        <w:jc w:val="both"/>
      </w:pPr>
      <w:r>
        <w:rPr>
          <w:rFonts w:ascii="Times New Roman"/>
          <w:b w:val="false"/>
          <w:i w:val="false"/>
          <w:color w:val="000000"/>
          <w:sz w:val="28"/>
        </w:rPr>
        <w:t>
      320. Конкурстық құжаттаманы веб-порталда конкурс өткізу туралы хабарланған сәтке дейін беруге жол берілмейді.</w:t>
      </w:r>
    </w:p>
    <w:bookmarkEnd w:id="355"/>
    <w:bookmarkStart w:name="z367" w:id="356"/>
    <w:p>
      <w:pPr>
        <w:spacing w:after="0"/>
        <w:ind w:left="0"/>
        <w:jc w:val="both"/>
      </w:pPr>
      <w:r>
        <w:rPr>
          <w:rFonts w:ascii="Times New Roman"/>
          <w:b w:val="false"/>
          <w:i w:val="false"/>
          <w:color w:val="000000"/>
          <w:sz w:val="28"/>
        </w:rPr>
        <w:t>
      321.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356"/>
    <w:bookmarkStart w:name="z368" w:id="357"/>
    <w:p>
      <w:pPr>
        <w:spacing w:after="0"/>
        <w:ind w:left="0"/>
        <w:jc w:val="both"/>
      </w:pPr>
      <w:r>
        <w:rPr>
          <w:rFonts w:ascii="Times New Roman"/>
          <w:b w:val="false"/>
          <w:i w:val="false"/>
          <w:color w:val="000000"/>
          <w:sz w:val="28"/>
        </w:rPr>
        <w:t>
      322.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357"/>
    <w:bookmarkStart w:name="z369" w:id="358"/>
    <w:p>
      <w:pPr>
        <w:spacing w:after="0"/>
        <w:ind w:left="0"/>
        <w:jc w:val="both"/>
      </w:pPr>
      <w:r>
        <w:rPr>
          <w:rFonts w:ascii="Times New Roman"/>
          <w:b w:val="false"/>
          <w:i w:val="false"/>
          <w:color w:val="000000"/>
          <w:sz w:val="28"/>
        </w:rPr>
        <w:t>
      323.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358"/>
    <w:bookmarkStart w:name="z370" w:id="359"/>
    <w:p>
      <w:pPr>
        <w:spacing w:after="0"/>
        <w:ind w:left="0"/>
        <w:jc w:val="both"/>
      </w:pPr>
      <w:r>
        <w:rPr>
          <w:rFonts w:ascii="Times New Roman"/>
          <w:b w:val="false"/>
          <w:i w:val="false"/>
          <w:color w:val="000000"/>
          <w:sz w:val="28"/>
        </w:rPr>
        <w:t>
      324. Әлеуетті өнім берушілер ұсынған конкурсқа қатысуға өтінімдер автоматты түрде веб-порталда тіркеледі.</w:t>
      </w:r>
    </w:p>
    <w:bookmarkEnd w:id="359"/>
    <w:bookmarkStart w:name="z371" w:id="360"/>
    <w:p>
      <w:pPr>
        <w:spacing w:after="0"/>
        <w:ind w:left="0"/>
        <w:jc w:val="both"/>
      </w:pPr>
      <w:r>
        <w:rPr>
          <w:rFonts w:ascii="Times New Roman"/>
          <w:b w:val="false"/>
          <w:i w:val="false"/>
          <w:color w:val="000000"/>
          <w:sz w:val="28"/>
        </w:rPr>
        <w:t>
      325.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360"/>
    <w:bookmarkStart w:name="z372" w:id="361"/>
    <w:p>
      <w:pPr>
        <w:spacing w:after="0"/>
        <w:ind w:left="0"/>
        <w:jc w:val="both"/>
      </w:pPr>
      <w:r>
        <w:rPr>
          <w:rFonts w:ascii="Times New Roman"/>
          <w:b w:val="false"/>
          <w:i w:val="false"/>
          <w:color w:val="000000"/>
          <w:sz w:val="28"/>
        </w:rPr>
        <w:t>
      326. Әлеуетті өнім беруші конкурсқа, лоттар бойынша бөлінген жағдайда лотқа қатысуға бір ғана өтінім береді.</w:t>
      </w:r>
    </w:p>
    <w:bookmarkEnd w:id="361"/>
    <w:bookmarkStart w:name="z373" w:id="362"/>
    <w:p>
      <w:pPr>
        <w:spacing w:after="0"/>
        <w:ind w:left="0"/>
        <w:jc w:val="both"/>
      </w:pPr>
      <w:r>
        <w:rPr>
          <w:rFonts w:ascii="Times New Roman"/>
          <w:b w:val="false"/>
          <w:i w:val="false"/>
          <w:color w:val="000000"/>
          <w:sz w:val="28"/>
        </w:rPr>
        <w:t>
      327.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362"/>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374" w:id="363"/>
    <w:p>
      <w:pPr>
        <w:spacing w:after="0"/>
        <w:ind w:left="0"/>
        <w:jc w:val="both"/>
      </w:pPr>
      <w:r>
        <w:rPr>
          <w:rFonts w:ascii="Times New Roman"/>
          <w:b w:val="false"/>
          <w:i w:val="false"/>
          <w:color w:val="000000"/>
          <w:sz w:val="28"/>
        </w:rPr>
        <w:t>
      328.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363"/>
    <w:bookmarkStart w:name="z375" w:id="364"/>
    <w:p>
      <w:pPr>
        <w:spacing w:after="0"/>
        <w:ind w:left="0"/>
        <w:jc w:val="both"/>
      </w:pPr>
      <w:r>
        <w:rPr>
          <w:rFonts w:ascii="Times New Roman"/>
          <w:b w:val="false"/>
          <w:i w:val="false"/>
          <w:color w:val="000000"/>
          <w:sz w:val="28"/>
        </w:rPr>
        <w:t>
      329.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364"/>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376" w:id="365"/>
    <w:p>
      <w:pPr>
        <w:spacing w:after="0"/>
        <w:ind w:left="0"/>
        <w:jc w:val="both"/>
      </w:pPr>
      <w:r>
        <w:rPr>
          <w:rFonts w:ascii="Times New Roman"/>
          <w:b w:val="false"/>
          <w:i w:val="false"/>
          <w:color w:val="000000"/>
          <w:sz w:val="28"/>
        </w:rPr>
        <w:t>
      330.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365"/>
    <w:bookmarkStart w:name="z377" w:id="366"/>
    <w:p>
      <w:pPr>
        <w:spacing w:after="0"/>
        <w:ind w:left="0"/>
        <w:jc w:val="both"/>
      </w:pPr>
      <w:r>
        <w:rPr>
          <w:rFonts w:ascii="Times New Roman"/>
          <w:b w:val="false"/>
          <w:i w:val="false"/>
          <w:color w:val="000000"/>
          <w:sz w:val="28"/>
        </w:rPr>
        <w:t>
      331.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66"/>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 кепілдігі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378" w:id="367"/>
    <w:p>
      <w:pPr>
        <w:spacing w:after="0"/>
        <w:ind w:left="0"/>
        <w:jc w:val="both"/>
      </w:pPr>
      <w:r>
        <w:rPr>
          <w:rFonts w:ascii="Times New Roman"/>
          <w:b w:val="false"/>
          <w:i w:val="false"/>
          <w:color w:val="000000"/>
          <w:sz w:val="28"/>
        </w:rPr>
        <w:t>
      332.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367"/>
    <w:bookmarkStart w:name="z379" w:id="368"/>
    <w:p>
      <w:pPr>
        <w:spacing w:after="0"/>
        <w:ind w:left="0"/>
        <w:jc w:val="both"/>
      </w:pPr>
      <w:r>
        <w:rPr>
          <w:rFonts w:ascii="Times New Roman"/>
          <w:b w:val="false"/>
          <w:i w:val="false"/>
          <w:color w:val="000000"/>
          <w:sz w:val="28"/>
        </w:rPr>
        <w:t>
      333.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68"/>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380" w:id="369"/>
    <w:p>
      <w:pPr>
        <w:spacing w:after="0"/>
        <w:ind w:left="0"/>
        <w:jc w:val="both"/>
      </w:pPr>
      <w:r>
        <w:rPr>
          <w:rFonts w:ascii="Times New Roman"/>
          <w:b w:val="false"/>
          <w:i w:val="false"/>
          <w:color w:val="000000"/>
          <w:sz w:val="28"/>
        </w:rPr>
        <w:t>
      334.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369"/>
    <w:bookmarkStart w:name="z381" w:id="370"/>
    <w:p>
      <w:pPr>
        <w:spacing w:after="0"/>
        <w:ind w:left="0"/>
        <w:jc w:val="both"/>
      </w:pPr>
      <w:r>
        <w:rPr>
          <w:rFonts w:ascii="Times New Roman"/>
          <w:b w:val="false"/>
          <w:i w:val="false"/>
          <w:color w:val="000000"/>
          <w:sz w:val="28"/>
        </w:rPr>
        <w:t>
      335. Егер конкурсқа (лотқа) қатысуға бір ғана өтінім берілсе, онда мұндай өтінім де осы Қағидаларға сәйкес ашылады және қаралады.</w:t>
      </w:r>
    </w:p>
    <w:bookmarkEnd w:id="370"/>
    <w:bookmarkStart w:name="z382" w:id="371"/>
    <w:p>
      <w:pPr>
        <w:spacing w:after="0"/>
        <w:ind w:left="0"/>
        <w:jc w:val="both"/>
      </w:pPr>
      <w:r>
        <w:rPr>
          <w:rFonts w:ascii="Times New Roman"/>
          <w:b w:val="false"/>
          <w:i w:val="false"/>
          <w:color w:val="000000"/>
          <w:sz w:val="28"/>
        </w:rPr>
        <w:t>
      336.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371"/>
    <w:bookmarkStart w:name="z383" w:id="372"/>
    <w:p>
      <w:pPr>
        <w:spacing w:after="0"/>
        <w:ind w:left="0"/>
        <w:jc w:val="both"/>
      </w:pPr>
      <w:r>
        <w:rPr>
          <w:rFonts w:ascii="Times New Roman"/>
          <w:b w:val="false"/>
          <w:i w:val="false"/>
          <w:color w:val="000000"/>
          <w:sz w:val="28"/>
        </w:rPr>
        <w:t>
      337.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372"/>
    <w:bookmarkStart w:name="z384" w:id="373"/>
    <w:p>
      <w:pPr>
        <w:spacing w:after="0"/>
        <w:ind w:left="0"/>
        <w:jc w:val="both"/>
      </w:pPr>
      <w:r>
        <w:rPr>
          <w:rFonts w:ascii="Times New Roman"/>
          <w:b w:val="false"/>
          <w:i w:val="false"/>
          <w:color w:val="000000"/>
          <w:sz w:val="28"/>
        </w:rPr>
        <w:t>
      338.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373"/>
    <w:bookmarkStart w:name="z385" w:id="374"/>
    <w:p>
      <w:pPr>
        <w:spacing w:after="0"/>
        <w:ind w:left="0"/>
        <w:jc w:val="both"/>
      </w:pPr>
      <w:r>
        <w:rPr>
          <w:rFonts w:ascii="Times New Roman"/>
          <w:b w:val="false"/>
          <w:i w:val="false"/>
          <w:color w:val="000000"/>
          <w:sz w:val="28"/>
        </w:rPr>
        <w:t>
      339.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74"/>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386" w:id="375"/>
    <w:p>
      <w:pPr>
        <w:spacing w:after="0"/>
        <w:ind w:left="0"/>
        <w:jc w:val="both"/>
      </w:pPr>
      <w:r>
        <w:rPr>
          <w:rFonts w:ascii="Times New Roman"/>
          <w:b w:val="false"/>
          <w:i w:val="false"/>
          <w:color w:val="000000"/>
          <w:sz w:val="28"/>
        </w:rPr>
        <w:t>
      340.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375"/>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387" w:id="376"/>
    <w:p>
      <w:pPr>
        <w:spacing w:after="0"/>
        <w:ind w:left="0"/>
        <w:jc w:val="both"/>
      </w:pPr>
      <w:r>
        <w:rPr>
          <w:rFonts w:ascii="Times New Roman"/>
          <w:b w:val="false"/>
          <w:i w:val="false"/>
          <w:color w:val="000000"/>
          <w:sz w:val="28"/>
        </w:rPr>
        <w:t>
      341.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376"/>
    <w:bookmarkStart w:name="z388" w:id="377"/>
    <w:p>
      <w:pPr>
        <w:spacing w:after="0"/>
        <w:ind w:left="0"/>
        <w:jc w:val="both"/>
      </w:pPr>
      <w:r>
        <w:rPr>
          <w:rFonts w:ascii="Times New Roman"/>
          <w:b w:val="false"/>
          <w:i w:val="false"/>
          <w:color w:val="000000"/>
          <w:sz w:val="28"/>
        </w:rPr>
        <w:t>
      342.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377"/>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3) осы Қағидаларға 6-қосымшаға сәйкес конкурс қорытындылары туралы хаттаманы ресімдейді.</w:t>
      </w:r>
    </w:p>
    <w:bookmarkStart w:name="z389" w:id="378"/>
    <w:p>
      <w:pPr>
        <w:spacing w:after="0"/>
        <w:ind w:left="0"/>
        <w:jc w:val="both"/>
      </w:pPr>
      <w:r>
        <w:rPr>
          <w:rFonts w:ascii="Times New Roman"/>
          <w:b w:val="false"/>
          <w:i w:val="false"/>
          <w:color w:val="000000"/>
          <w:sz w:val="28"/>
        </w:rPr>
        <w:t>
      343.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78"/>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390" w:id="379"/>
    <w:p>
      <w:pPr>
        <w:spacing w:after="0"/>
        <w:ind w:left="0"/>
        <w:jc w:val="both"/>
      </w:pPr>
      <w:r>
        <w:rPr>
          <w:rFonts w:ascii="Times New Roman"/>
          <w:b w:val="false"/>
          <w:i w:val="false"/>
          <w:color w:val="000000"/>
          <w:sz w:val="28"/>
        </w:rPr>
        <w:t>
      344. Конкурс қорытындылары туралы хаттама:</w:t>
      </w:r>
    </w:p>
    <w:bookmarkEnd w:id="379"/>
    <w:p>
      <w:pPr>
        <w:spacing w:after="0"/>
        <w:ind w:left="0"/>
        <w:jc w:val="both"/>
      </w:pPr>
      <w:r>
        <w:rPr>
          <w:rFonts w:ascii="Times New Roman"/>
          <w:b w:val="false"/>
          <w:i w:val="false"/>
          <w:color w:val="000000"/>
          <w:sz w:val="28"/>
        </w:rPr>
        <w:t>
      1) осы Қағидалардың 339-тармағына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391" w:id="380"/>
    <w:p>
      <w:pPr>
        <w:spacing w:after="0"/>
        <w:ind w:left="0"/>
        <w:jc w:val="both"/>
      </w:pPr>
      <w:r>
        <w:rPr>
          <w:rFonts w:ascii="Times New Roman"/>
          <w:b w:val="false"/>
          <w:i w:val="false"/>
          <w:color w:val="000000"/>
          <w:sz w:val="28"/>
        </w:rPr>
        <w:t>
      345. Конкурстық комиссия конкурсқа қатысуға енгізілген өтінімді қамтамасыз етуді:</w:t>
      </w:r>
    </w:p>
    <w:bookmarkEnd w:id="380"/>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392" w:id="381"/>
    <w:p>
      <w:pPr>
        <w:spacing w:after="0"/>
        <w:ind w:left="0"/>
        <w:jc w:val="both"/>
      </w:pPr>
      <w:r>
        <w:rPr>
          <w:rFonts w:ascii="Times New Roman"/>
          <w:b w:val="false"/>
          <w:i w:val="false"/>
          <w:color w:val="000000"/>
          <w:sz w:val="28"/>
        </w:rPr>
        <w:t>
      346.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381"/>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393" w:id="382"/>
    <w:p>
      <w:pPr>
        <w:spacing w:after="0"/>
        <w:ind w:left="0"/>
        <w:jc w:val="both"/>
      </w:pPr>
      <w:r>
        <w:rPr>
          <w:rFonts w:ascii="Times New Roman"/>
          <w:b w:val="false"/>
          <w:i w:val="false"/>
          <w:color w:val="000000"/>
          <w:sz w:val="28"/>
        </w:rPr>
        <w:t>
      347.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382"/>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394" w:id="383"/>
    <w:p>
      <w:pPr>
        <w:spacing w:after="0"/>
        <w:ind w:left="0"/>
        <w:jc w:val="both"/>
      </w:pPr>
      <w:r>
        <w:rPr>
          <w:rFonts w:ascii="Times New Roman"/>
          <w:b w:val="false"/>
          <w:i w:val="false"/>
          <w:color w:val="000000"/>
          <w:sz w:val="28"/>
        </w:rPr>
        <w:t>
      348.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383"/>
    <w:bookmarkStart w:name="z395" w:id="384"/>
    <w:p>
      <w:pPr>
        <w:spacing w:after="0"/>
        <w:ind w:left="0"/>
        <w:jc w:val="both"/>
      </w:pPr>
      <w:r>
        <w:rPr>
          <w:rFonts w:ascii="Times New Roman"/>
          <w:b w:val="false"/>
          <w:i w:val="false"/>
          <w:color w:val="000000"/>
          <w:sz w:val="28"/>
        </w:rPr>
        <w:t>
      349.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384"/>
    <w:bookmarkStart w:name="z396" w:id="385"/>
    <w:p>
      <w:pPr>
        <w:spacing w:after="0"/>
        <w:ind w:left="0"/>
        <w:jc w:val="both"/>
      </w:pPr>
      <w:r>
        <w:rPr>
          <w:rFonts w:ascii="Times New Roman"/>
          <w:b w:val="false"/>
          <w:i w:val="false"/>
          <w:color w:val="000000"/>
          <w:sz w:val="28"/>
        </w:rPr>
        <w:t>
      350.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385"/>
    <w:bookmarkStart w:name="z397" w:id="386"/>
    <w:p>
      <w:pPr>
        <w:spacing w:after="0"/>
        <w:ind w:left="0"/>
        <w:jc w:val="both"/>
      </w:pPr>
      <w:r>
        <w:rPr>
          <w:rFonts w:ascii="Times New Roman"/>
          <w:b w:val="false"/>
          <w:i w:val="false"/>
          <w:color w:val="000000"/>
          <w:sz w:val="28"/>
        </w:rPr>
        <w:t>
      351.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386"/>
    <w:bookmarkStart w:name="z398" w:id="387"/>
    <w:p>
      <w:pPr>
        <w:spacing w:after="0"/>
        <w:ind w:left="0"/>
        <w:jc w:val="both"/>
      </w:pPr>
      <w:r>
        <w:rPr>
          <w:rFonts w:ascii="Times New Roman"/>
          <w:b w:val="false"/>
          <w:i w:val="false"/>
          <w:color w:val="000000"/>
          <w:sz w:val="28"/>
        </w:rPr>
        <w:t xml:space="preserve">
      352.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387"/>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bookmarkStart w:name="z399" w:id="388"/>
    <w:p>
      <w:pPr>
        <w:spacing w:after="0"/>
        <w:ind w:left="0"/>
        <w:jc w:val="both"/>
      </w:pPr>
      <w:r>
        <w:rPr>
          <w:rFonts w:ascii="Times New Roman"/>
          <w:b w:val="false"/>
          <w:i w:val="false"/>
          <w:color w:val="000000"/>
          <w:sz w:val="28"/>
        </w:rPr>
        <w:t>
      353.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388"/>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400" w:id="389"/>
    <w:p>
      <w:pPr>
        <w:spacing w:after="0"/>
        <w:ind w:left="0"/>
        <w:jc w:val="both"/>
      </w:pPr>
      <w:r>
        <w:rPr>
          <w:rFonts w:ascii="Times New Roman"/>
          <w:b w:val="false"/>
          <w:i w:val="false"/>
          <w:color w:val="000000"/>
          <w:sz w:val="28"/>
        </w:rPr>
        <w:t>
      354. Конкурсты ұйымдастырушы:</w:t>
      </w:r>
    </w:p>
    <w:bookmarkEnd w:id="389"/>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401" w:id="390"/>
    <w:p>
      <w:pPr>
        <w:spacing w:after="0"/>
        <w:ind w:left="0"/>
        <w:jc w:val="both"/>
      </w:pPr>
      <w:r>
        <w:rPr>
          <w:rFonts w:ascii="Times New Roman"/>
          <w:b w:val="false"/>
          <w:i w:val="false"/>
          <w:color w:val="000000"/>
          <w:sz w:val="28"/>
        </w:rPr>
        <w:t>
      355. Конкурс өткізілмеді деп танылған кезде конкурсты ұйымдастырушы осы Қағидалардың 318-тармағына сәйкес конкурс өткізілмеді деп танылған күннен бастап бір жұмыс күнінен кешіктірмей конкурсты қайта өткізу туралы хабарлайды.</w:t>
      </w:r>
    </w:p>
    <w:bookmarkEnd w:id="390"/>
    <w:bookmarkStart w:name="z402" w:id="391"/>
    <w:p>
      <w:pPr>
        <w:spacing w:after="0"/>
        <w:ind w:left="0"/>
        <w:jc w:val="both"/>
      </w:pPr>
      <w:r>
        <w:rPr>
          <w:rFonts w:ascii="Times New Roman"/>
          <w:b w:val="false"/>
          <w:i w:val="false"/>
          <w:color w:val="000000"/>
          <w:sz w:val="28"/>
        </w:rPr>
        <w:t>
      356.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391"/>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403" w:id="392"/>
    <w:p>
      <w:pPr>
        <w:spacing w:after="0"/>
        <w:ind w:left="0"/>
        <w:jc w:val="both"/>
      </w:pPr>
      <w:r>
        <w:rPr>
          <w:rFonts w:ascii="Times New Roman"/>
          <w:b w:val="false"/>
          <w:i w:val="false"/>
          <w:color w:val="000000"/>
          <w:sz w:val="28"/>
        </w:rPr>
        <w:t>
      357.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392"/>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404" w:id="393"/>
    <w:p>
      <w:pPr>
        <w:spacing w:after="0"/>
        <w:ind w:left="0"/>
        <w:jc w:val="both"/>
      </w:pPr>
      <w:r>
        <w:rPr>
          <w:rFonts w:ascii="Times New Roman"/>
          <w:b w:val="false"/>
          <w:i w:val="false"/>
          <w:color w:val="000000"/>
          <w:sz w:val="28"/>
        </w:rPr>
        <w:t>
      358.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393"/>
    <w:bookmarkStart w:name="z405" w:id="394"/>
    <w:p>
      <w:pPr>
        <w:spacing w:after="0"/>
        <w:ind w:left="0"/>
        <w:jc w:val="both"/>
      </w:pPr>
      <w:r>
        <w:rPr>
          <w:rFonts w:ascii="Times New Roman"/>
          <w:b w:val="false"/>
          <w:i w:val="false"/>
          <w:color w:val="000000"/>
          <w:sz w:val="28"/>
        </w:rPr>
        <w:t>
      359. Осы Қағидалардың 354-тармағына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394"/>
    <w:p>
      <w:pPr>
        <w:spacing w:after="0"/>
        <w:ind w:left="0"/>
        <w:jc w:val="both"/>
      </w:pPr>
      <w:r>
        <w:rPr>
          <w:rFonts w:ascii="Times New Roman"/>
          <w:b w:val="false"/>
          <w:i w:val="false"/>
          <w:color w:val="000000"/>
          <w:sz w:val="28"/>
        </w:rPr>
        <w:t>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xml:space="preserve">
      Әлеуетті өнім беруші шарттың жобасын алған күннен бастап үш жұмыс күні ішінде шарттың жобасын электрондық </w:t>
      </w:r>
    </w:p>
    <w:bookmarkStart w:name="z406" w:id="395"/>
    <w:p>
      <w:pPr>
        <w:spacing w:after="0"/>
        <w:ind w:left="0"/>
        <w:jc w:val="both"/>
      </w:pPr>
      <w:r>
        <w:rPr>
          <w:rFonts w:ascii="Times New Roman"/>
          <w:b w:val="false"/>
          <w:i w:val="false"/>
          <w:color w:val="000000"/>
          <w:sz w:val="28"/>
        </w:rPr>
        <w:t>
      360. Әлеуетті өнім беруші:</w:t>
      </w:r>
    </w:p>
    <w:bookmarkEnd w:id="395"/>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407" w:id="396"/>
    <w:p>
      <w:pPr>
        <w:spacing w:after="0"/>
        <w:ind w:left="0"/>
        <w:jc w:val="both"/>
      </w:pPr>
      <w:r>
        <w:rPr>
          <w:rFonts w:ascii="Times New Roman"/>
          <w:b w:val="false"/>
          <w:i w:val="false"/>
          <w:color w:val="000000"/>
          <w:sz w:val="28"/>
        </w:rPr>
        <w:t>
      361.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396"/>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408" w:id="397"/>
    <w:p>
      <w:pPr>
        <w:spacing w:after="0"/>
        <w:ind w:left="0"/>
        <w:jc w:val="both"/>
      </w:pPr>
      <w:r>
        <w:rPr>
          <w:rFonts w:ascii="Times New Roman"/>
          <w:b w:val="false"/>
          <w:i w:val="false"/>
          <w:color w:val="000000"/>
          <w:sz w:val="28"/>
        </w:rPr>
        <w:t>
      362.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397"/>
    <w:bookmarkStart w:name="z409" w:id="398"/>
    <w:p>
      <w:pPr>
        <w:spacing w:after="0"/>
        <w:ind w:left="0"/>
        <w:jc w:val="both"/>
      </w:pPr>
      <w:r>
        <w:rPr>
          <w:rFonts w:ascii="Times New Roman"/>
          <w:b w:val="false"/>
          <w:i w:val="false"/>
          <w:color w:val="000000"/>
          <w:sz w:val="28"/>
        </w:rPr>
        <w:t>
      363.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398"/>
    <w:bookmarkStart w:name="z410" w:id="399"/>
    <w:p>
      <w:pPr>
        <w:spacing w:after="0"/>
        <w:ind w:left="0"/>
        <w:jc w:val="both"/>
      </w:pPr>
      <w:r>
        <w:rPr>
          <w:rFonts w:ascii="Times New Roman"/>
          <w:b w:val="false"/>
          <w:i w:val="false"/>
          <w:color w:val="000000"/>
          <w:sz w:val="28"/>
        </w:rPr>
        <w:t>
      364.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99"/>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411" w:id="400"/>
    <w:p>
      <w:pPr>
        <w:spacing w:after="0"/>
        <w:ind w:left="0"/>
        <w:jc w:val="both"/>
      </w:pPr>
      <w:r>
        <w:rPr>
          <w:rFonts w:ascii="Times New Roman"/>
          <w:b w:val="false"/>
          <w:i w:val="false"/>
          <w:color w:val="000000"/>
          <w:sz w:val="28"/>
        </w:rPr>
        <w:t>
      365. Түскен күннен бастап екі жұмыс күні ішінде шағым оны берген тұлғаға мынадай жағдайларда қараусыз қайтарылады:</w:t>
      </w:r>
    </w:p>
    <w:bookmarkEnd w:id="400"/>
    <w:p>
      <w:pPr>
        <w:spacing w:after="0"/>
        <w:ind w:left="0"/>
        <w:jc w:val="both"/>
      </w:pPr>
      <w:r>
        <w:rPr>
          <w:rFonts w:ascii="Times New Roman"/>
          <w:b w:val="false"/>
          <w:i w:val="false"/>
          <w:color w:val="000000"/>
          <w:sz w:val="28"/>
        </w:rPr>
        <w:t>
      1) шағым осы Қағидалардың 364-тармағында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412" w:id="401"/>
    <w:p>
      <w:pPr>
        <w:spacing w:after="0"/>
        <w:ind w:left="0"/>
        <w:jc w:val="both"/>
      </w:pPr>
      <w:r>
        <w:rPr>
          <w:rFonts w:ascii="Times New Roman"/>
          <w:b w:val="false"/>
          <w:i w:val="false"/>
          <w:color w:val="000000"/>
          <w:sz w:val="28"/>
        </w:rPr>
        <w:t>
      366.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bookmarkEnd w:id="401"/>
    <w:bookmarkStart w:name="z413" w:id="402"/>
    <w:p>
      <w:pPr>
        <w:spacing w:after="0"/>
        <w:ind w:left="0"/>
        <w:jc w:val="both"/>
      </w:pPr>
      <w:r>
        <w:rPr>
          <w:rFonts w:ascii="Times New Roman"/>
          <w:b w:val="false"/>
          <w:i w:val="false"/>
          <w:color w:val="000000"/>
          <w:sz w:val="28"/>
        </w:rPr>
        <w:t>
      367.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bookmarkEnd w:id="402"/>
    <w:bookmarkStart w:name="z414" w:id="403"/>
    <w:p>
      <w:pPr>
        <w:spacing w:after="0"/>
        <w:ind w:left="0"/>
        <w:jc w:val="both"/>
      </w:pPr>
      <w:r>
        <w:rPr>
          <w:rFonts w:ascii="Times New Roman"/>
          <w:b w:val="false"/>
          <w:i w:val="false"/>
          <w:color w:val="000000"/>
          <w:sz w:val="28"/>
        </w:rPr>
        <w:t>
      368.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403"/>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Start w:name="z415" w:id="404"/>
    <w:p>
      <w:pPr>
        <w:spacing w:after="0"/>
        <w:ind w:left="0"/>
        <w:jc w:val="both"/>
      </w:pPr>
      <w:r>
        <w:rPr>
          <w:rFonts w:ascii="Times New Roman"/>
          <w:b w:val="false"/>
          <w:i w:val="false"/>
          <w:color w:val="000000"/>
          <w:sz w:val="28"/>
        </w:rPr>
        <w:t>
      369.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404"/>
    <w:bookmarkStart w:name="z416" w:id="405"/>
    <w:p>
      <w:pPr>
        <w:spacing w:after="0"/>
        <w:ind w:left="0"/>
        <w:jc w:val="both"/>
      </w:pPr>
      <w:r>
        <w:rPr>
          <w:rFonts w:ascii="Times New Roman"/>
          <w:b w:val="false"/>
          <w:i w:val="false"/>
          <w:color w:val="000000"/>
          <w:sz w:val="28"/>
        </w:rPr>
        <w:t>
      370. Өнім беруші шарт жасалған күннен бастап он жұмыс күні ішінде шарттың орындалуын қамтамасыз етуді енгізеді.</w:t>
      </w:r>
    </w:p>
    <w:bookmarkEnd w:id="405"/>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417" w:id="406"/>
    <w:p>
      <w:pPr>
        <w:spacing w:after="0"/>
        <w:ind w:left="0"/>
        <w:jc w:val="both"/>
      </w:pPr>
      <w:r>
        <w:rPr>
          <w:rFonts w:ascii="Times New Roman"/>
          <w:b w:val="false"/>
          <w:i w:val="false"/>
          <w:color w:val="000000"/>
          <w:sz w:val="28"/>
        </w:rPr>
        <w:t>
      371. Шарттық міндеттемелерді орындау процесінде туындайтын барлық даулар Қазақстан Республикасының азаматтық заңнамасына сәйкес шешіледі.</w:t>
      </w:r>
    </w:p>
    <w:bookmarkEnd w:id="406"/>
    <w:bookmarkStart w:name="z418" w:id="407"/>
    <w:p>
      <w:pPr>
        <w:spacing w:after="0"/>
        <w:ind w:left="0"/>
        <w:jc w:val="both"/>
      </w:pPr>
      <w:r>
        <w:rPr>
          <w:rFonts w:ascii="Times New Roman"/>
          <w:b w:val="false"/>
          <w:i w:val="false"/>
          <w:color w:val="000000"/>
          <w:sz w:val="28"/>
        </w:rPr>
        <w:t>
      372.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407"/>
    <w:bookmarkStart w:name="z419" w:id="408"/>
    <w:p>
      <w:pPr>
        <w:spacing w:after="0"/>
        <w:ind w:left="0"/>
        <w:jc w:val="both"/>
      </w:pPr>
      <w:r>
        <w:rPr>
          <w:rFonts w:ascii="Times New Roman"/>
          <w:b w:val="false"/>
          <w:i w:val="false"/>
          <w:color w:val="000000"/>
          <w:sz w:val="28"/>
        </w:rPr>
        <w:t>
      373. Көрсетілген мерзім ішінде шартқа қол қоймаған әлеуетті өнім беруші шарт жасасудан жалтарған болып есептеледі.</w:t>
      </w:r>
    </w:p>
    <w:bookmarkEnd w:id="408"/>
    <w:bookmarkStart w:name="z420" w:id="409"/>
    <w:p>
      <w:pPr>
        <w:spacing w:after="0"/>
        <w:ind w:left="0"/>
        <w:jc w:val="both"/>
      </w:pPr>
      <w:r>
        <w:rPr>
          <w:rFonts w:ascii="Times New Roman"/>
          <w:b w:val="false"/>
          <w:i w:val="false"/>
          <w:color w:val="000000"/>
          <w:sz w:val="28"/>
        </w:rPr>
        <w:t>
      374.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bookmarkEnd w:id="409"/>
    <w:bookmarkStart w:name="z421" w:id="410"/>
    <w:p>
      <w:pPr>
        <w:spacing w:after="0"/>
        <w:ind w:left="0"/>
        <w:jc w:val="both"/>
      </w:pPr>
      <w:r>
        <w:rPr>
          <w:rFonts w:ascii="Times New Roman"/>
          <w:b w:val="false"/>
          <w:i w:val="false"/>
          <w:color w:val="000000"/>
          <w:sz w:val="28"/>
        </w:rPr>
        <w:t>
      375.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410"/>
    <w:bookmarkStart w:name="z422" w:id="411"/>
    <w:p>
      <w:pPr>
        <w:spacing w:after="0"/>
        <w:ind w:left="0"/>
        <w:jc w:val="both"/>
      </w:pPr>
      <w:r>
        <w:rPr>
          <w:rFonts w:ascii="Times New Roman"/>
          <w:b w:val="false"/>
          <w:i w:val="false"/>
          <w:color w:val="000000"/>
          <w:sz w:val="28"/>
        </w:rPr>
        <w:t>
      376.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411"/>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423" w:id="412"/>
    <w:p>
      <w:pPr>
        <w:spacing w:after="0"/>
        <w:ind w:left="0"/>
        <w:jc w:val="both"/>
      </w:pPr>
      <w:r>
        <w:rPr>
          <w:rFonts w:ascii="Times New Roman"/>
          <w:b w:val="false"/>
          <w:i w:val="false"/>
          <w:color w:val="000000"/>
          <w:sz w:val="28"/>
        </w:rPr>
        <w:t>
      377.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412"/>
    <w:bookmarkStart w:name="z424" w:id="413"/>
    <w:p>
      <w:pPr>
        <w:spacing w:after="0"/>
        <w:ind w:left="0"/>
        <w:jc w:val="both"/>
      </w:pPr>
      <w:r>
        <w:rPr>
          <w:rFonts w:ascii="Times New Roman"/>
          <w:b w:val="false"/>
          <w:i w:val="false"/>
          <w:color w:val="000000"/>
          <w:sz w:val="28"/>
        </w:rPr>
        <w:t>
      378.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413"/>
    <w:bookmarkStart w:name="z425" w:id="414"/>
    <w:p>
      <w:pPr>
        <w:spacing w:after="0"/>
        <w:ind w:left="0"/>
        <w:jc w:val="both"/>
      </w:pPr>
      <w:r>
        <w:rPr>
          <w:rFonts w:ascii="Times New Roman"/>
          <w:b w:val="false"/>
          <w:i w:val="false"/>
          <w:color w:val="000000"/>
          <w:sz w:val="28"/>
        </w:rPr>
        <w:t>
      379. Шарттың орындалуын қамтамасыз ету мөлшерін конкурсты ұйымдастырушы шарттың жалпы сомасының үш пайызы мөлшерінде белгілейді.</w:t>
      </w:r>
    </w:p>
    <w:bookmarkEnd w:id="414"/>
    <w:bookmarkStart w:name="z426" w:id="415"/>
    <w:p>
      <w:pPr>
        <w:spacing w:after="0"/>
        <w:ind w:left="0"/>
        <w:jc w:val="both"/>
      </w:pPr>
      <w:r>
        <w:rPr>
          <w:rFonts w:ascii="Times New Roman"/>
          <w:b w:val="false"/>
          <w:i w:val="false"/>
          <w:color w:val="000000"/>
          <w:sz w:val="28"/>
        </w:rPr>
        <w:t>
      380. Өнім беруші шарттың орындалуын қамтамасыз етудің мынадай түрлерінің бірін таңдай алады:</w:t>
      </w:r>
    </w:p>
    <w:bookmarkEnd w:id="415"/>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427" w:id="416"/>
    <w:p>
      <w:pPr>
        <w:spacing w:after="0"/>
        <w:ind w:left="0"/>
        <w:jc w:val="both"/>
      </w:pPr>
      <w:r>
        <w:rPr>
          <w:rFonts w:ascii="Times New Roman"/>
          <w:b w:val="false"/>
          <w:i w:val="false"/>
          <w:color w:val="000000"/>
          <w:sz w:val="28"/>
        </w:rPr>
        <w:t>
      381. Шарттың орындалғаны туралы құжаттар (тауарды қабылдау-тапсыру актісі, шот-фактура) электрондық нысанда ресімделеді.</w:t>
      </w:r>
    </w:p>
    <w:bookmarkEnd w:id="416"/>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bookmarkStart w:name="z428" w:id="417"/>
    <w:p>
      <w:pPr>
        <w:spacing w:after="0"/>
        <w:ind w:left="0"/>
        <w:jc w:val="both"/>
      </w:pPr>
      <w:r>
        <w:rPr>
          <w:rFonts w:ascii="Times New Roman"/>
          <w:b w:val="false"/>
          <w:i w:val="false"/>
          <w:color w:val="000000"/>
          <w:sz w:val="28"/>
        </w:rPr>
        <w:t xml:space="preserve">
      382.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тауарларды қабылдау-тапсыру актісін жібереді.</w:t>
      </w:r>
    </w:p>
    <w:bookmarkEnd w:id="417"/>
    <w:bookmarkStart w:name="z429" w:id="418"/>
    <w:p>
      <w:pPr>
        <w:spacing w:after="0"/>
        <w:ind w:left="0"/>
        <w:jc w:val="both"/>
      </w:pPr>
      <w:r>
        <w:rPr>
          <w:rFonts w:ascii="Times New Roman"/>
          <w:b w:val="false"/>
          <w:i w:val="false"/>
          <w:color w:val="000000"/>
          <w:sz w:val="28"/>
        </w:rPr>
        <w:t>
      383.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bookmarkStart w:name="z431" w:id="419"/>
    <w:p>
      <w:pPr>
        <w:spacing w:after="0"/>
        <w:ind w:left="0"/>
        <w:jc w:val="left"/>
      </w:pPr>
      <w:r>
        <w:rPr>
          <w:rFonts w:ascii="Times New Roman"/>
          <w:b/>
          <w:i w:val="false"/>
          <w:color w:val="000000"/>
        </w:rPr>
        <w:t xml:space="preserve"> _________ жылға арналған көрсетілген қызметтерді және (немесе) тауарларды сатып алу жоспары</w:t>
      </w:r>
    </w:p>
    <w:bookmarkEnd w:id="419"/>
    <w:p>
      <w:pPr>
        <w:spacing w:after="0"/>
        <w:ind w:left="0"/>
        <w:jc w:val="both"/>
      </w:pPr>
      <w:r>
        <w:rPr>
          <w:rFonts w:ascii="Times New Roman"/>
          <w:b w:val="false"/>
          <w:i w:val="false"/>
          <w:color w:val="000000"/>
          <w:sz w:val="28"/>
        </w:rPr>
        <w:t xml:space="preserve">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92"/>
        <w:gridCol w:w="1392"/>
        <w:gridCol w:w="1392"/>
        <w:gridCol w:w="2166"/>
        <w:gridCol w:w="1392"/>
        <w:gridCol w:w="1393"/>
        <w:gridCol w:w="1781"/>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50"/>
        <w:gridCol w:w="2362"/>
        <w:gridCol w:w="1286"/>
        <w:gridCol w:w="1286"/>
        <w:gridCol w:w="1286"/>
        <w:gridCol w:w="1520"/>
        <w:gridCol w:w="152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коды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көрсетілетін қызметтердің атауы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қысқаша сипаттамасы (сипаттауы)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бекітілген сомасы,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861"/>
        <w:gridCol w:w="1861"/>
        <w:gridCol w:w="923"/>
        <w:gridCol w:w="1862"/>
        <w:gridCol w:w="1862"/>
        <w:gridCol w:w="1477"/>
        <w:gridCol w:w="924"/>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(қазақ тілінде)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(орыс тілінде)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(қазақ тілінде)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(орыс тілінде)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xml:space="preserve">
      4) "Тапсырыс берушінің атауы" деген жолақта – ұйымның толық атауы көрсетіледі; </w:t>
      </w:r>
    </w:p>
    <w:p>
      <w:pPr>
        <w:spacing w:after="0"/>
        <w:ind w:left="0"/>
        <w:jc w:val="both"/>
      </w:pPr>
      <w:r>
        <w:rPr>
          <w:rFonts w:ascii="Times New Roman"/>
          <w:b w:val="false"/>
          <w:i w:val="false"/>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p>
      <w:pPr>
        <w:spacing w:after="0"/>
        <w:ind w:left="0"/>
        <w:jc w:val="both"/>
      </w:pPr>
      <w:r>
        <w:rPr>
          <w:rFonts w:ascii="Times New Roman"/>
          <w:b w:val="false"/>
          <w:i w:val="false"/>
          <w:color w:val="000000"/>
          <w:sz w:val="28"/>
        </w:rPr>
        <w:t>
      _____жылға арналған көрсетілген қызметтерді және (немесе) тауарларды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p>
      <w:pPr>
        <w:spacing w:after="0"/>
        <w:ind w:left="0"/>
        <w:jc w:val="both"/>
      </w:pPr>
      <w:r>
        <w:rPr>
          <w:rFonts w:ascii="Times New Roman"/>
          <w:b w:val="false"/>
          <w:i w:val="false"/>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p>
      <w:pPr>
        <w:spacing w:after="0"/>
        <w:ind w:left="0"/>
        <w:jc w:val="both"/>
      </w:pPr>
      <w:r>
        <w:rPr>
          <w:rFonts w:ascii="Times New Roman"/>
          <w:b w:val="false"/>
          <w:i w:val="false"/>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pPr>
        <w:spacing w:after="0"/>
        <w:ind w:left="0"/>
        <w:jc w:val="both"/>
      </w:pPr>
      <w:r>
        <w:rPr>
          <w:rFonts w:ascii="Times New Roman"/>
          <w:b w:val="false"/>
          <w:i w:val="false"/>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p>
      <w:pPr>
        <w:spacing w:after="0"/>
        <w:ind w:left="0"/>
        <w:jc w:val="both"/>
      </w:pPr>
      <w:r>
        <w:rPr>
          <w:rFonts w:ascii="Times New Roman"/>
          <w:b w:val="false"/>
          <w:i w:val="false"/>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"Сатып алу тәсілі" деген жолақта – сатып алу өткізу тәсілі көрсетіледі;</w:t>
      </w:r>
    </w:p>
    <w:p>
      <w:pPr>
        <w:spacing w:after="0"/>
        <w:ind w:left="0"/>
        <w:jc w:val="both"/>
      </w:pPr>
      <w:r>
        <w:rPr>
          <w:rFonts w:ascii="Times New Roman"/>
          <w:b w:val="false"/>
          <w:i w:val="false"/>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p>
      <w:pPr>
        <w:spacing w:after="0"/>
        <w:ind w:left="0"/>
        <w:jc w:val="both"/>
      </w:pPr>
      <w:r>
        <w:rPr>
          <w:rFonts w:ascii="Times New Roman"/>
          <w:b w:val="false"/>
          <w:i w:val="false"/>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p>
      <w:pPr>
        <w:spacing w:after="0"/>
        <w:ind w:left="0"/>
        <w:jc w:val="both"/>
      </w:pPr>
      <w:r>
        <w:rPr>
          <w:rFonts w:ascii="Times New Roman"/>
          <w:b w:val="false"/>
          <w:i w:val="false"/>
          <w:color w:val="000000"/>
          <w:sz w:val="28"/>
        </w:rPr>
        <w:t>
      15) "Бір бірлігі үшін баға, теңге" деген жолақта – теңгеде сатып алу мәнінің бірлігі үшін баға көрсетіледі;</w:t>
      </w:r>
    </w:p>
    <w:p>
      <w:pPr>
        <w:spacing w:after="0"/>
        <w:ind w:left="0"/>
        <w:jc w:val="both"/>
      </w:pPr>
      <w:r>
        <w:rPr>
          <w:rFonts w:ascii="Times New Roman"/>
          <w:b w:val="false"/>
          <w:i w:val="false"/>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p>
      <w:pPr>
        <w:spacing w:after="0"/>
        <w:ind w:left="0"/>
        <w:jc w:val="both"/>
      </w:pPr>
      <w:r>
        <w:rPr>
          <w:rFonts w:ascii="Times New Roman"/>
          <w:b w:val="false"/>
          <w:i w:val="false"/>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p>
      <w:pPr>
        <w:spacing w:after="0"/>
        <w:ind w:left="0"/>
        <w:jc w:val="both"/>
      </w:pPr>
      <w:r>
        <w:rPr>
          <w:rFonts w:ascii="Times New Roman"/>
          <w:b w:val="false"/>
          <w:i w:val="false"/>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pPr>
        <w:spacing w:after="0"/>
        <w:ind w:left="0"/>
        <w:jc w:val="both"/>
      </w:pPr>
      <w:r>
        <w:rPr>
          <w:rFonts w:ascii="Times New Roman"/>
          <w:b w:val="false"/>
          <w:i w:val="false"/>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p>
      <w:pPr>
        <w:spacing w:after="0"/>
        <w:ind w:left="0"/>
        <w:jc w:val="both"/>
      </w:pPr>
      <w:r>
        <w:rPr>
          <w:rFonts w:ascii="Times New Roman"/>
          <w:b w:val="false"/>
          <w:i w:val="false"/>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p>
      <w:pPr>
        <w:spacing w:after="0"/>
        <w:ind w:left="0"/>
        <w:jc w:val="both"/>
      </w:pPr>
      <w:r>
        <w:rPr>
          <w:rFonts w:ascii="Times New Roman"/>
          <w:b w:val="false"/>
          <w:i w:val="false"/>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p>
      <w:pPr>
        <w:spacing w:after="0"/>
        <w:ind w:left="0"/>
        <w:jc w:val="both"/>
      </w:pPr>
      <w:r>
        <w:rPr>
          <w:rFonts w:ascii="Times New Roman"/>
          <w:b w:val="false"/>
          <w:i w:val="false"/>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(ұйымдастырушының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 _____ Күні_________</w:t>
            </w:r>
          </w:p>
        </w:tc>
      </w:tr>
    </w:tbl>
    <w:bookmarkStart w:name="z433" w:id="420"/>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42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(конкурстың атуын, білім беру ұйымының атауы бар лотты көрсету)</w:t>
      </w:r>
    </w:p>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көрсетілмейді)___________________________________________ </w:t>
      </w:r>
    </w:p>
    <w:p>
      <w:pPr>
        <w:spacing w:after="0"/>
        <w:ind w:left="0"/>
        <w:jc w:val="both"/>
      </w:pPr>
      <w:r>
        <w:rPr>
          <w:rFonts w:ascii="Times New Roman"/>
          <w:b w:val="false"/>
          <w:i w:val="false"/>
          <w:color w:val="000000"/>
          <w:sz w:val="28"/>
        </w:rPr>
        <w:t>
      (атауын, орналасқан жерін, БСН, банктік деректемелерін көрсету)</w:t>
      </w:r>
    </w:p>
    <w:p>
      <w:pPr>
        <w:spacing w:after="0"/>
        <w:ind w:left="0"/>
        <w:jc w:val="both"/>
      </w:pPr>
      <w:r>
        <w:rPr>
          <w:rFonts w:ascii="Times New Roman"/>
          <w:b w:val="false"/>
          <w:i w:val="false"/>
          <w:color w:val="000000"/>
          <w:sz w:val="28"/>
        </w:rPr>
        <w:t xml:space="preserve">
      Ұйымдастырушы________________________________________________ </w:t>
      </w:r>
    </w:p>
    <w:p>
      <w:pPr>
        <w:spacing w:after="0"/>
        <w:ind w:left="0"/>
        <w:jc w:val="both"/>
      </w:pPr>
      <w:r>
        <w:rPr>
          <w:rFonts w:ascii="Times New Roman"/>
          <w:b w:val="false"/>
          <w:i w:val="false"/>
          <w:color w:val="000000"/>
          <w:sz w:val="28"/>
        </w:rPr>
        <w:t>
      (тапсырыс берушінің толық атауын, орналасқан жерін,</w:t>
      </w:r>
    </w:p>
    <w:p>
      <w:pPr>
        <w:spacing w:after="0"/>
        <w:ind w:left="0"/>
        <w:jc w:val="both"/>
      </w:pPr>
      <w:r>
        <w:rPr>
          <w:rFonts w:ascii="Times New Roman"/>
          <w:b w:val="false"/>
          <w:i w:val="false"/>
          <w:color w:val="000000"/>
          <w:sz w:val="28"/>
        </w:rPr>
        <w:t>
      БСН, банктік деректемелерін, байланыс телефондарын, электрондық және почта мекенжайын көрсету)</w:t>
      </w:r>
    </w:p>
    <w:p>
      <w:pPr>
        <w:spacing w:after="0"/>
        <w:ind w:left="0"/>
        <w:jc w:val="both"/>
      </w:pPr>
      <w:r>
        <w:rPr>
          <w:rFonts w:ascii="Times New Roman"/>
          <w:b w:val="false"/>
          <w:i w:val="false"/>
          <w:color w:val="000000"/>
          <w:sz w:val="28"/>
        </w:rPr>
        <w:t xml:space="preserve">
      Конкурстық комиссияның хатшысы ________________________________ </w:t>
      </w:r>
    </w:p>
    <w:p>
      <w:pPr>
        <w:spacing w:after="0"/>
        <w:ind w:left="0"/>
        <w:jc w:val="both"/>
      </w:pPr>
      <w:r>
        <w:rPr>
          <w:rFonts w:ascii="Times New Roman"/>
          <w:b w:val="false"/>
          <w:i w:val="false"/>
          <w:color w:val="000000"/>
          <w:sz w:val="28"/>
        </w:rPr>
        <w:t>
      (Т.А.Ә., лауазымы, телефоны, e-mail көрсетіледі)</w:t>
      </w:r>
    </w:p>
    <w:bookmarkStart w:name="z434" w:id="421"/>
    <w:p>
      <w:pPr>
        <w:spacing w:after="0"/>
        <w:ind w:left="0"/>
        <w:jc w:val="left"/>
      </w:pPr>
      <w:r>
        <w:rPr>
          <w:rFonts w:ascii="Times New Roman"/>
          <w:b/>
          <w:i w:val="false"/>
          <w:color w:val="000000"/>
        </w:rPr>
        <w:t xml:space="preserve"> 1. Жалпы ережелер</w:t>
      </w:r>
    </w:p>
    <w:bookmarkEnd w:id="421"/>
    <w:bookmarkStart w:name="z435" w:id="422"/>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атауын көрсету).</w:t>
      </w:r>
    </w:p>
    <w:bookmarkEnd w:id="422"/>
    <w:bookmarkStart w:name="z436" w:id="423"/>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423"/>
    <w:bookmarkStart w:name="z437" w:id="424"/>
    <w:p>
      <w:pPr>
        <w:spacing w:after="0"/>
        <w:ind w:left="0"/>
        <w:jc w:val="both"/>
      </w:pPr>
      <w:r>
        <w:rPr>
          <w:rFonts w:ascii="Times New Roman"/>
          <w:b w:val="false"/>
          <w:i w:val="false"/>
          <w:color w:val="000000"/>
          <w:sz w:val="28"/>
        </w:rPr>
        <w:t>
      3. Осы конкурстық құжаттама мыналарды:</w:t>
      </w:r>
    </w:p>
    <w:bookmarkEnd w:id="424"/>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жеке және заңды тұлғалар үшін конкурсқа қатысуға арналған өтінімді;</w:t>
      </w:r>
    </w:p>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p>
      <w:pPr>
        <w:spacing w:after="0"/>
        <w:ind w:left="0"/>
        <w:jc w:val="both"/>
      </w:pPr>
      <w:r>
        <w:rPr>
          <w:rFonts w:ascii="Times New Roman"/>
          <w:b w:val="false"/>
          <w:i w:val="false"/>
          <w:color w:val="000000"/>
          <w:sz w:val="28"/>
        </w:rPr>
        <w:t xml:space="preserve">
      5)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өлшемшарттарын;</w:t>
      </w:r>
    </w:p>
    <w:p>
      <w:pPr>
        <w:spacing w:after="0"/>
        <w:ind w:left="0"/>
        <w:jc w:val="both"/>
      </w:pPr>
      <w:r>
        <w:rPr>
          <w:rFonts w:ascii="Times New Roman"/>
          <w:b w:val="false"/>
          <w:i w:val="false"/>
          <w:color w:val="000000"/>
          <w:sz w:val="28"/>
        </w:rPr>
        <w:t xml:space="preserve">
      6) осы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Қызметтерді көрсету туралы үлгілік шартты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жекізу туралы үлгілік шарттықамтиды.</w:t>
      </w:r>
    </w:p>
    <w:bookmarkStart w:name="z438" w:id="425"/>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425"/>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7"/>
        <w:gridCol w:w="63"/>
      </w:tblGrid>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№64 Қаулысы)сәйкес мемлекеттік бюджет қаражаты есебінен тамақтандырумен қамтамасыз етілетін балалар саны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тамақтанумен қамтамасыз етілетін балалар үшін тамақтану құны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тамақтанумен қамтамасыз етілетін балалар саны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№64 </w:t>
            </w:r>
            <w:r>
              <w:rPr>
                <w:rFonts w:ascii="Times New Roman"/>
                <w:b w:val="false"/>
                <w:i w:val="false"/>
                <w:color w:val="000000"/>
                <w:sz w:val="20"/>
              </w:rPr>
              <w:t>қаулысын</w:t>
            </w:r>
            <w:r>
              <w:rPr>
                <w:rFonts w:ascii="Times New Roman"/>
                <w:b w:val="false"/>
                <w:i w:val="false"/>
                <w:color w:val="000000"/>
                <w:sz w:val="20"/>
              </w:rPr>
              <w:t>а сәйкес мемлекеттік бюджет қаражаты есебінен тамақтанумен қамтамасыз етілетін балалар үшін тамақтану құны</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1" w:id="426"/>
    <w:p>
      <w:pPr>
        <w:spacing w:after="0"/>
        <w:ind w:left="0"/>
        <w:jc w:val="left"/>
      </w:pPr>
      <w:r>
        <w:rPr>
          <w:rFonts w:ascii="Times New Roman"/>
          <w:b/>
          <w:i w:val="false"/>
          <w:color w:val="000000"/>
        </w:rPr>
        <w:t xml:space="preserve"> Сатып алынатын тауарлардың тізбесі ____________________________________________________ бойынша конкурс (толық атауын көрсету)</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7835"/>
        <w:gridCol w:w="1116"/>
        <w:gridCol w:w="111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47"/>
        <w:gridCol w:w="1147"/>
        <w:gridCol w:w="2848"/>
        <w:gridCol w:w="4229"/>
        <w:gridCol w:w="1782"/>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3-қосымша</w:t>
            </w:r>
          </w:p>
        </w:tc>
      </w:tr>
    </w:tbl>
    <w:bookmarkStart w:name="z443" w:id="427"/>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6"/>
        <w:gridCol w:w="74"/>
      </w:tblGrid>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r>
              <w:br/>
            </w:r>
            <w:r>
              <w:rPr>
                <w:rFonts w:ascii="Times New Roman"/>
                <w:b w:val="false"/>
                <w:i w:val="false"/>
                <w:color w:val="000000"/>
                <w:sz w:val="20"/>
              </w:rPr>
              <w:t>
ҚҚС есебінсіз лот бойынша жалпы сома теңгемен (соманы көрсету)</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мектептік тамақтанумен қамтамасыз етілетін балалар саны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мектептік тамақтанумен қамтамасыз етілетін балалар саны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pPr>
        <w:spacing w:after="0"/>
        <w:ind w:left="0"/>
        <w:jc w:val="both"/>
      </w:pPr>
      <w:r>
        <w:rPr>
          <w:rFonts w:ascii="Times New Roman"/>
          <w:b w:val="false"/>
          <w:i w:val="false"/>
          <w:color w:val="000000"/>
          <w:sz w:val="28"/>
        </w:rPr>
        <w:t>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pPr>
        <w:spacing w:after="0"/>
        <w:ind w:left="0"/>
        <w:jc w:val="both"/>
      </w:pPr>
      <w:r>
        <w:rPr>
          <w:rFonts w:ascii="Times New Roman"/>
          <w:b w:val="false"/>
          <w:i w:val="false"/>
          <w:color w:val="000000"/>
          <w:sz w:val="28"/>
        </w:rPr>
        <w:t>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pPr>
        <w:spacing w:after="0"/>
        <w:ind w:left="0"/>
        <w:jc w:val="both"/>
      </w:pPr>
      <w:r>
        <w:rPr>
          <w:rFonts w:ascii="Times New Roman"/>
          <w:b w:val="false"/>
          <w:i w:val="false"/>
          <w:color w:val="000000"/>
          <w:sz w:val="28"/>
        </w:rPr>
        <w:t>
      Ата-аналар төлемі есебінен тамақтанатын білім алушылар мектеп асханасында тамақтану үшін қолма-қол ақшасыз есеп айырысу кезінде мектеп асханасында сатылатын өнімнің құнын мәзірде (бағалар прейскурантында) көрсетілген құннан 10% мөлшерінде төмендету көзделеді.</w:t>
      </w:r>
    </w:p>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p>
      <w:pPr>
        <w:spacing w:after="0"/>
        <w:ind w:left="0"/>
        <w:jc w:val="both"/>
      </w:pPr>
      <w:r>
        <w:rPr>
          <w:rFonts w:ascii="Times New Roman"/>
          <w:b w:val="false"/>
          <w:i w:val="false"/>
          <w:color w:val="000000"/>
          <w:sz w:val="28"/>
        </w:rPr>
        <w:t>
      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pPr>
        <w:spacing w:after="0"/>
        <w:ind w:left="0"/>
        <w:jc w:val="both"/>
      </w:pPr>
      <w:r>
        <w:rPr>
          <w:rFonts w:ascii="Times New Roman"/>
          <w:b w:val="false"/>
          <w:i w:val="false"/>
          <w:color w:val="000000"/>
          <w:sz w:val="28"/>
        </w:rPr>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саламаттылығы саласындағы нормативтік құқықтық актілердің талаптарына сәйкес ерекше жағдайларда жол беріледі.</w:t>
      </w:r>
    </w:p>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pPr>
        <w:spacing w:after="0"/>
        <w:ind w:left="0"/>
        <w:jc w:val="both"/>
      </w:pPr>
      <w:r>
        <w:rPr>
          <w:rFonts w:ascii="Times New Roman"/>
          <w:b w:val="false"/>
          <w:i w:val="false"/>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кітапшаларыболады.</w:t>
      </w:r>
    </w:p>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5" w:id="428"/>
    <w:p>
      <w:pPr>
        <w:spacing w:after="0"/>
        <w:ind w:left="0"/>
        <w:jc w:val="left"/>
      </w:pPr>
      <w:r>
        <w:rPr>
          <w:rFonts w:ascii="Times New Roman"/>
          <w:b/>
          <w:i w:val="false"/>
          <w:color w:val="000000"/>
        </w:rPr>
        <w:t xml:space="preserve"> Конкурсқа қатысуға өтінім (заңды тұлғалар үшін)</w:t>
      </w:r>
    </w:p>
    <w:bookmarkEnd w:id="428"/>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Кімнен ____________________________________________________________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Borders>
          <w:top w:val="none"/>
          <w:left w:val="none"/>
          <w:bottom w:val="none"/>
          <w:right w:val="none"/>
          <w:insideH w:val="none"/>
          <w:insideV w:val="none"/>
        </w:tblBorders>
      </w:tblPr>
      <w:tblGrid>
        <w:gridCol w:w="12017"/>
        <w:gridCol w:w="283"/>
      </w:tblGrid>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осы өтініммен _______________________________________________________ </w:t>
      </w:r>
    </w:p>
    <w:p>
      <w:pPr>
        <w:spacing w:after="0"/>
        <w:ind w:left="0"/>
        <w:jc w:val="both"/>
      </w:pPr>
      <w:r>
        <w:rPr>
          <w:rFonts w:ascii="Times New Roman"/>
          <w:b w:val="false"/>
          <w:i w:val="false"/>
          <w:color w:val="000000"/>
          <w:sz w:val="28"/>
        </w:rPr>
        <w:t>
      (конкурстың, лоттың (бар болса) толық атауы)</w:t>
      </w:r>
    </w:p>
    <w:p>
      <w:pPr>
        <w:spacing w:after="0"/>
        <w:ind w:left="0"/>
        <w:jc w:val="both"/>
      </w:pPr>
      <w:r>
        <w:rPr>
          <w:rFonts w:ascii="Times New Roman"/>
          <w:b w:val="false"/>
          <w:i w:val="false"/>
          <w:color w:val="000000"/>
          <w:sz w:val="28"/>
        </w:rPr>
        <w:t>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________________________________________________ (қажетін көрсету керек)</w:t>
      </w:r>
    </w:p>
    <w:p>
      <w:pPr>
        <w:spacing w:after="0"/>
        <w:ind w:left="0"/>
        <w:jc w:val="both"/>
      </w:pPr>
      <w:r>
        <w:rPr>
          <w:rFonts w:ascii="Times New Roman"/>
          <w:b w:val="false"/>
          <w:i w:val="false"/>
          <w:color w:val="000000"/>
          <w:sz w:val="28"/>
        </w:rPr>
        <w:t xml:space="preserve">
      қызмет көрсетуді немесе тауарлар жеткізуді жүзеге асыруға келісім береді. </w:t>
      </w:r>
    </w:p>
    <w:p>
      <w:pPr>
        <w:spacing w:after="0"/>
        <w:ind w:left="0"/>
        <w:jc w:val="both"/>
      </w:pPr>
      <w:r>
        <w:rPr>
          <w:rFonts w:ascii="Times New Roman"/>
          <w:b w:val="false"/>
          <w:i w:val="false"/>
          <w:color w:val="000000"/>
          <w:sz w:val="28"/>
        </w:rPr>
        <w:t xml:space="preserve">
      3._____________________________________________________________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p>
      <w:pPr>
        <w:spacing w:after="0"/>
        <w:ind w:left="0"/>
        <w:jc w:val="both"/>
      </w:pPr>
      <w:r>
        <w:rPr>
          <w:rFonts w:ascii="Times New Roman"/>
          <w:b w:val="false"/>
          <w:i w:val="false"/>
          <w:color w:val="000000"/>
          <w:sz w:val="28"/>
        </w:rPr>
        <w:t xml:space="preserve">
      4._____________________________________________________________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xml:space="preserve">
      6.________________________________________________________________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p>
      <w:pPr>
        <w:spacing w:after="0"/>
        <w:ind w:left="0"/>
        <w:jc w:val="both"/>
      </w:pP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7" w:id="429"/>
    <w:p>
      <w:pPr>
        <w:spacing w:after="0"/>
        <w:ind w:left="0"/>
        <w:jc w:val="left"/>
      </w:pPr>
      <w:r>
        <w:rPr>
          <w:rFonts w:ascii="Times New Roman"/>
          <w:b/>
          <w:i w:val="false"/>
          <w:color w:val="000000"/>
        </w:rPr>
        <w:t xml:space="preserve"> Конкурсқа қатысуға өтінім (жеке тұлға үшін)</w:t>
      </w:r>
    </w:p>
    <w:bookmarkEnd w:id="429"/>
    <w:p>
      <w:pPr>
        <w:spacing w:after="0"/>
        <w:ind w:left="0"/>
        <w:jc w:val="both"/>
      </w:pPr>
      <w:r>
        <w:rPr>
          <w:rFonts w:ascii="Times New Roman"/>
          <w:b w:val="false"/>
          <w:i w:val="false"/>
          <w:color w:val="000000"/>
          <w:sz w:val="28"/>
        </w:rPr>
        <w:t xml:space="preserve">
      Кімге______________________________________________________________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tbl>
      <w:tblPr>
        <w:tblW w:w="0" w:type="auto"/>
        <w:tblCellSpacing w:w="0" w:type="auto"/>
        <w:tblBorders>
          <w:top w:val="none"/>
          <w:left w:val="none"/>
          <w:bottom w:val="none"/>
          <w:right w:val="none"/>
          <w:insideH w:val="none"/>
          <w:insideV w:val="none"/>
        </w:tblBorders>
      </w:tblPr>
      <w:tblGrid>
        <w:gridCol w:w="12095"/>
        <w:gridCol w:w="205"/>
      </w:tblGrid>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әлеуетті өнім берушінің тіркелген мекенжайы</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(жеке тұлғаныңтегі, аты, әкесінің аты (бар болса) көрсетіледі)</w:t>
      </w:r>
    </w:p>
    <w:p>
      <w:pPr>
        <w:spacing w:after="0"/>
        <w:ind w:left="0"/>
        <w:jc w:val="both"/>
      </w:pP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_________________(қажеттісін көрсету керек) қызметтер көрсетуді немесе тауарлар жеткізуді жүзеге асыруға келісім білдіреді.</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p>
      <w:pPr>
        <w:spacing w:after="0"/>
        <w:ind w:left="0"/>
        <w:jc w:val="both"/>
      </w:pPr>
      <w:r>
        <w:rPr>
          <w:rFonts w:ascii="Times New Roman"/>
          <w:b w:val="false"/>
          <w:i w:val="false"/>
          <w:color w:val="000000"/>
          <w:sz w:val="28"/>
        </w:rPr>
        <w:t xml:space="preserve">
      4._______________________________________________________________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осы өтініммен конкурстық құжаттамамен танысқанын және конкурсты ұйымдастырушыға өзініңқұқығы,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шектеулертуралы хабардар етілгендігін растайды. 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 бергені үшін өзіне толық жауапкершілікті қабылдайды.</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6.______________________________________________________________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9" w:id="430"/>
    <w:p>
      <w:pPr>
        <w:spacing w:after="0"/>
        <w:ind w:left="0"/>
        <w:jc w:val="left"/>
      </w:pPr>
      <w:r>
        <w:rPr>
          <w:rFonts w:ascii="Times New Roman"/>
          <w:b/>
          <w:i w:val="false"/>
          <w:color w:val="000000"/>
        </w:rPr>
        <w:t xml:space="preserve"> Әлеуетті өнім берушінің біліктілігі туралы мәліметтер (әлеуетті өнім беруші көрсетілетін қызметтерді сатып алу кезінде толтырады)</w:t>
      </w:r>
    </w:p>
    <w:bookmarkEnd w:id="430"/>
    <w:p>
      <w:pPr>
        <w:spacing w:after="0"/>
        <w:ind w:left="0"/>
        <w:jc w:val="both"/>
      </w:pPr>
      <w:r>
        <w:rPr>
          <w:rFonts w:ascii="Times New Roman"/>
          <w:b w:val="false"/>
          <w:i w:val="false"/>
          <w:color w:val="000000"/>
          <w:sz w:val="28"/>
        </w:rPr>
        <w:t>
      1. Әлеуетті өнім берушінің атауы 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Borders>
          <w:top w:val="none"/>
          <w:left w:val="none"/>
          <w:bottom w:val="none"/>
          <w:right w:val="none"/>
          <w:insideH w:val="none"/>
          <w:insideV w:val="none"/>
        </w:tblBorders>
      </w:tblPr>
      <w:tblGrid>
        <w:gridCol w:w="1638"/>
        <w:gridCol w:w="5348"/>
        <w:gridCol w:w="2271"/>
        <w:gridCol w:w="3043"/>
      </w:tblGrid>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(ҚР Еңбек кодексіне сәйкес лауазымын көрсете отырып,еңбек қатынастары туралы растайтын құжаттың күні, № (болған жағдайда)</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 Растайтын құжаттардың көшірмелерін қоса бере отырып, _________________________________________________________ (әлеуеттi өнiм берушiнің атауын көрсету) өткен 5 жылда көрсетілген қызмет көрсету нарығындағы қызметтердің көлемі</w:t>
      </w:r>
    </w:p>
    <w:tbl>
      <w:tblPr>
        <w:tblW w:w="0" w:type="auto"/>
        <w:tblCellSpacing w:w="0" w:type="auto"/>
        <w:tblBorders>
          <w:top w:val="none"/>
          <w:left w:val="none"/>
          <w:bottom w:val="none"/>
          <w:right w:val="none"/>
          <w:insideH w:val="none"/>
          <w:insideV w:val="none"/>
        </w:tblBorders>
      </w:tblPr>
      <w:tblGrid>
        <w:gridCol w:w="4162"/>
        <w:gridCol w:w="4151"/>
        <w:gridCol w:w="3987"/>
      </w:tblGrid>
      <w:tr>
        <w:trPr>
          <w:trHeight w:val="30" w:hRule="atLeast"/>
        </w:trPr>
        <w:tc>
          <w:tcPr>
            <w:tcW w:w="4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3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p>
      <w:pPr>
        <w:spacing w:after="0"/>
        <w:ind w:left="0"/>
        <w:jc w:val="both"/>
      </w:pPr>
      <w:r>
        <w:rPr>
          <w:rFonts w:ascii="Times New Roman"/>
          <w:b w:val="false"/>
          <w:i w:val="false"/>
          <w:color w:val="000000"/>
          <w:sz w:val="28"/>
        </w:rPr>
        <w:t>
      4. Әлеуетті өнім беруші қызмет көрсетуге арналған ресурстар туралы қосымша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bookmarkStart w:name="z450" w:id="431"/>
    <w:p>
      <w:pPr>
        <w:spacing w:after="0"/>
        <w:ind w:left="0"/>
        <w:jc w:val="left"/>
      </w:pPr>
      <w:r>
        <w:rPr>
          <w:rFonts w:ascii="Times New Roman"/>
          <w:b/>
          <w:i w:val="false"/>
          <w:color w:val="000000"/>
        </w:rPr>
        <w:t xml:space="preserve"> Әлеуетті өнім беруші туралы мәліметтер (әлеуетті өнім беруші тауарларды сатып алу кезінде толтырады)</w:t>
      </w:r>
    </w:p>
    <w:bookmarkEnd w:id="431"/>
    <w:p>
      <w:pPr>
        <w:spacing w:after="0"/>
        <w:ind w:left="0"/>
        <w:jc w:val="both"/>
      </w:pPr>
      <w:r>
        <w:rPr>
          <w:rFonts w:ascii="Times New Roman"/>
          <w:b w:val="false"/>
          <w:i w:val="false"/>
          <w:color w:val="000000"/>
          <w:sz w:val="28"/>
        </w:rPr>
        <w:t>
      1. Әлеуетті өнім берушінің атауы ___________________________________</w:t>
      </w:r>
    </w:p>
    <w:p>
      <w:pPr>
        <w:spacing w:after="0"/>
        <w:ind w:left="0"/>
        <w:jc w:val="both"/>
      </w:pPr>
      <w:r>
        <w:rPr>
          <w:rFonts w:ascii="Times New Roman"/>
          <w:b w:val="false"/>
          <w:i w:val="false"/>
          <w:color w:val="000000"/>
          <w:sz w:val="28"/>
        </w:rPr>
        <w:t>
      2. Өткен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Borders>
          <w:top w:val="none"/>
          <w:left w:val="none"/>
          <w:bottom w:val="none"/>
          <w:right w:val="none"/>
          <w:insideH w:val="none"/>
          <w:insideV w:val="none"/>
        </w:tblBorders>
      </w:tblPr>
      <w:tblGrid>
        <w:gridCol w:w="1045"/>
        <w:gridCol w:w="3221"/>
        <w:gridCol w:w="2351"/>
        <w:gridCol w:w="5683"/>
      </w:tblGrid>
      <w:tr>
        <w:trPr>
          <w:trHeight w:val="30" w:hRule="atLeast"/>
        </w:trPr>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1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мәліметтердің дұрыстығын растаймын.</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7-қосымша</w:t>
            </w:r>
          </w:p>
        </w:tc>
      </w:tr>
    </w:tbl>
    <w:bookmarkStart w:name="z452" w:id="432"/>
    <w:p>
      <w:pPr>
        <w:spacing w:after="0"/>
        <w:ind w:left="0"/>
        <w:jc w:val="left"/>
      </w:pPr>
      <w:r>
        <w:rPr>
          <w:rFonts w:ascii="Times New Roman"/>
          <w:b/>
          <w:i w:val="false"/>
          <w:color w:val="000000"/>
        </w:rPr>
        <w:t xml:space="preserve"> Көрсетілетін қызметтіжеткізушіні таңдау өлшемшарттары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565"/>
        <w:gridCol w:w="2673"/>
        <w:gridCol w:w="2674"/>
        <w:gridCol w:w="308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соңғы 5 жылдағы жұмыс тәжірибесі (5 балдан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тамақтандыруды ұйымдастыру бойынша жұмыс тәжірибесі – әр 8 айға 1 балдан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r>
              <w:br/>
            </w:r>
            <w:r>
              <w:rPr>
                <w:rFonts w:ascii="Times New Roman"/>
                <w:b w:val="false"/>
                <w:i w:val="false"/>
                <w:color w:val="000000"/>
                <w:sz w:val="20"/>
              </w:rPr>
              <w:t>
(3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- 1-тармақ бойынша ағымдағы жылдың алдындағы 5 жылдағы жұмыс тәжірибесінің болуы:</w:t>
      </w:r>
    </w:p>
    <w:p>
      <w:pPr>
        <w:spacing w:after="0"/>
        <w:ind w:left="0"/>
        <w:jc w:val="both"/>
      </w:pPr>
      <w:r>
        <w:rPr>
          <w:rFonts w:ascii="Times New Roman"/>
          <w:b w:val="false"/>
          <w:i w:val="false"/>
          <w:color w:val="000000"/>
          <w:sz w:val="28"/>
        </w:rPr>
        <w:t>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бойынша:</w:t>
      </w:r>
    </w:p>
    <w:p>
      <w:pPr>
        <w:spacing w:after="0"/>
        <w:ind w:left="0"/>
        <w:jc w:val="both"/>
      </w:pPr>
      <w:r>
        <w:rPr>
          <w:rFonts w:ascii="Times New Roman"/>
          <w:b w:val="false"/>
          <w:i w:val="false"/>
          <w:color w:val="000000"/>
          <w:sz w:val="28"/>
        </w:rPr>
        <w:t>
      қызметті ұсыну кезінде – бұрын жасалған шарттардың көшірмелерімен, осы шарттардың орындалуының соңғы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қорытындының көшірмелерімен;</w:t>
      </w:r>
    </w:p>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жалдау, өтеусіз пайдалану, сенімгерлік басқару және т.б.) расталады.</w:t>
      </w:r>
    </w:p>
    <w:p>
      <w:pPr>
        <w:spacing w:after="0"/>
        <w:ind w:left="0"/>
        <w:jc w:val="both"/>
      </w:pPr>
      <w:r>
        <w:rPr>
          <w:rFonts w:ascii="Times New Roman"/>
          <w:b w:val="false"/>
          <w:i w:val="false"/>
          <w:color w:val="000000"/>
          <w:sz w:val="28"/>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pPr>
        <w:spacing w:after="0"/>
        <w:ind w:left="0"/>
        <w:jc w:val="both"/>
      </w:pPr>
      <w:r>
        <w:rPr>
          <w:rFonts w:ascii="Times New Roman"/>
          <w:b w:val="false"/>
          <w:i w:val="false"/>
          <w:color w:val="000000"/>
          <w:sz w:val="28"/>
        </w:rPr>
        <w:t>
      - 2, 3-тармақтар бойынша: өтінім берген сәтте сертификаттар жарамды болған жағдайда сертификаттар көшірмелерімен расталады;</w:t>
      </w:r>
    </w:p>
    <w:p>
      <w:pPr>
        <w:spacing w:after="0"/>
        <w:ind w:left="0"/>
        <w:jc w:val="both"/>
      </w:pPr>
      <w:r>
        <w:rPr>
          <w:rFonts w:ascii="Times New Roman"/>
          <w:b w:val="false"/>
          <w:i w:val="false"/>
          <w:color w:val="000000"/>
          <w:sz w:val="28"/>
        </w:rPr>
        <w:t xml:space="preserve">
      - 4, 5, 6-тармақтар бойынша әлеуетті өнім беруші өтінім берген сәтте ҚР </w:t>
      </w:r>
      <w:r>
        <w:rPr>
          <w:rFonts w:ascii="Times New Roman"/>
          <w:b w:val="false"/>
          <w:i w:val="false"/>
          <w:color w:val="000000"/>
          <w:sz w:val="28"/>
        </w:rPr>
        <w:t>Еңбек кодексіне</w:t>
      </w:r>
      <w:r>
        <w:rPr>
          <w:rFonts w:ascii="Times New Roman"/>
          <w:b w:val="false"/>
          <w:i w:val="false"/>
          <w:color w:val="000000"/>
          <w:sz w:val="28"/>
        </w:rPr>
        <w:t xml:space="preserve">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w:t>
      </w:r>
    </w:p>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p>
      <w:pPr>
        <w:spacing w:after="0"/>
        <w:ind w:left="0"/>
        <w:jc w:val="both"/>
      </w:pPr>
      <w:r>
        <w:rPr>
          <w:rFonts w:ascii="Times New Roman"/>
          <w:b w:val="false"/>
          <w:i w:val="false"/>
          <w:color w:val="000000"/>
          <w:sz w:val="28"/>
        </w:rPr>
        <w:t>
      - 7-тармақ бойынша конкурс өткізілетін тиісті облыстың, республикалық маңызы бар қаланың, астананың аумағында қызметін растайтын өткен жылдың алдынғы кезені үшін салық есептілігі ұсынылған жағдайда тиісті балл қойылады.</w:t>
      </w:r>
    </w:p>
    <w:p>
      <w:pPr>
        <w:spacing w:after="0"/>
        <w:ind w:left="0"/>
        <w:jc w:val="both"/>
      </w:pPr>
      <w:r>
        <w:rPr>
          <w:rFonts w:ascii="Times New Roman"/>
          <w:b w:val="false"/>
          <w:i w:val="false"/>
          <w:color w:val="000000"/>
          <w:sz w:val="28"/>
        </w:rPr>
        <w:t>
      Бір қызметкер бірнеше лауазымдарды қоса атқарған жағдайда балдар критерийлердің біреуі бойынша ғана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4" w:id="433"/>
    <w:p>
      <w:pPr>
        <w:spacing w:after="0"/>
        <w:ind w:left="0"/>
        <w:jc w:val="left"/>
      </w:pPr>
      <w:r>
        <w:rPr>
          <w:rFonts w:ascii="Times New Roman"/>
          <w:b/>
          <w:i w:val="false"/>
          <w:color w:val="000000"/>
        </w:rPr>
        <w:t xml:space="preserve"> Тауарларды жеткізушіні таңдау өлшемшарттары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447"/>
        <w:gridCol w:w="3954"/>
        <w:gridCol w:w="2004"/>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тауар нарығындағы отандық тауар өндірушілер үшін тауарларды ерікті түрде сертификаттау туралы құжаттың бар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1-тармақ бойынша ағымдағы жылдың алдындағы соңғы 5 жылдағы жұмыс тәжірибесінің болуы – тауарларды жеткізу кезеңі, шот-фактуралар және шартты орындаудың соңғы айы үшін жүкқұжаттар (актілер) көрсетіле отырып, бұрын жасалған шарттардың көшірмелерімен расталады;</w:t>
            </w:r>
            <w:r>
              <w:br/>
            </w:r>
            <w:r>
              <w:rPr>
                <w:rFonts w:ascii="Times New Roman"/>
                <w:b w:val="false"/>
                <w:i w:val="false"/>
                <w:color w:val="000000"/>
                <w:sz w:val="20"/>
              </w:rPr>
              <w:t>
– 2-тармақ бойынша – әлеуетті өнім беруші біріктірілген лотқа қатысқан жағдайда, әлеуетті өнім беруші-отандық тауар өндіруші ерікті түрде сертификатт(ард)ы ұсынған кезде балдар осы лот тауарларының кемінде 20%- ына (жиырма пайызына) қойылады;</w:t>
            </w:r>
            <w:r>
              <w:br/>
            </w:r>
            <w:r>
              <w:rPr>
                <w:rFonts w:ascii="Times New Roman"/>
                <w:b w:val="false"/>
                <w:i w:val="false"/>
                <w:color w:val="000000"/>
                <w:sz w:val="20"/>
              </w:rPr>
              <w:t xml:space="preserve">
– 5-тармақ бойынша Қазақстан Республикасы Денсаулық сақтау министрінің 2021 жылғы 11 қаңтардағы № ҚР ДСМ-5 </w:t>
            </w:r>
            <w:r>
              <w:rPr>
                <w:rFonts w:ascii="Times New Roman"/>
                <w:b w:val="false"/>
                <w:i w:val="false"/>
                <w:color w:val="000000"/>
                <w:sz w:val="20"/>
              </w:rPr>
              <w:t>бұйрығымен</w:t>
            </w:r>
            <w:r>
              <w:rPr>
                <w:rFonts w:ascii="Times New Roman"/>
                <w:b w:val="false"/>
                <w:i w:val="false"/>
                <w:color w:val="000000"/>
                <w:sz w:val="20"/>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мамандандырылған көліктің бар болуына арналған құжаттар, әлеуетті өнім беруші автокөліктің мамандандырылған автокөлікке қойылатын талаптарға сәйкестігін растайтын әулетті өнім берушінің қолымен куәландырылған аңықтама (автокөліктің техникалық сипаттамаларын, автокөлікке техникалық паспортың мәліметтерін (№, берілген күні, автокөліктің маркасы, автокөліктің мемлекеттік тіркеу нөмірі, иесі) ұсынылған кезде тиісті балл қойылады;</w:t>
            </w:r>
            <w:r>
              <w:br/>
            </w:r>
            <w:r>
              <w:rPr>
                <w:rFonts w:ascii="Times New Roman"/>
                <w:b w:val="false"/>
                <w:i w:val="false"/>
                <w:color w:val="000000"/>
                <w:sz w:val="20"/>
              </w:rPr>
              <w:t>
– 6-тармақ бойынша конкурс өткізілетін тиісті облыстың, республикалық маңызы бар қаланың, астананың аумағында қызметін растайтын өткен жылдың алдыңғы кезеңі үшін салық есептілігі ұсынылған жағдайда тиісті балдар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9-қосымша</w:t>
            </w:r>
          </w:p>
        </w:tc>
      </w:tr>
    </w:tbl>
    <w:bookmarkStart w:name="z456" w:id="434"/>
    <w:p>
      <w:pPr>
        <w:spacing w:after="0"/>
        <w:ind w:left="0"/>
        <w:jc w:val="left"/>
      </w:pPr>
      <w:r>
        <w:rPr>
          <w:rFonts w:ascii="Times New Roman"/>
          <w:b/>
          <w:i w:val="false"/>
          <w:color w:val="000000"/>
        </w:rPr>
        <w:t xml:space="preserve"> Қызмет көрсету туралы үлгілік шарт</w:t>
      </w:r>
    </w:p>
    <w:bookmarkEnd w:id="434"/>
    <w:p>
      <w:pPr>
        <w:spacing w:after="0"/>
        <w:ind w:left="0"/>
        <w:jc w:val="both"/>
      </w:pPr>
      <w:r>
        <w:rPr>
          <w:rFonts w:ascii="Times New Roman"/>
          <w:b w:val="false"/>
          <w:i w:val="false"/>
          <w:color w:val="000000"/>
          <w:sz w:val="28"/>
        </w:rPr>
        <w:t>
      ______________________                        "___" ____________ _______ ж.</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3) Шартты орындауды қамтамасыз ету.</w:t>
      </w:r>
    </w:p>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pPr>
        <w:spacing w:after="0"/>
        <w:ind w:left="0"/>
        <w:jc w:val="both"/>
      </w:pPr>
      <w:r>
        <w:rPr>
          <w:rFonts w:ascii="Times New Roman"/>
          <w:b w:val="false"/>
          <w:i w:val="false"/>
          <w:color w:val="000000"/>
          <w:sz w:val="28"/>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pPr>
        <w:spacing w:after="0"/>
        <w:ind w:left="0"/>
        <w:jc w:val="both"/>
      </w:pPr>
      <w:r>
        <w:rPr>
          <w:rFonts w:ascii="Times New Roman"/>
          <w:b w:val="false"/>
          <w:i w:val="false"/>
          <w:color w:val="000000"/>
          <w:sz w:val="28"/>
        </w:rPr>
        <w:t>
      3) "Тапсырыс беруші" – орган немесе орта білім беру ұйымы;</w:t>
      </w:r>
    </w:p>
    <w:p>
      <w:pPr>
        <w:spacing w:after="0"/>
        <w:ind w:left="0"/>
        <w:jc w:val="both"/>
      </w:pPr>
      <w:r>
        <w:rPr>
          <w:rFonts w:ascii="Times New Roman"/>
          <w:b w:val="false"/>
          <w:i w:val="false"/>
          <w:color w:val="000000"/>
          <w:sz w:val="28"/>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 </w:t>
      </w:r>
    </w:p>
    <w:p>
      <w:pPr>
        <w:spacing w:after="0"/>
        <w:ind w:left="0"/>
        <w:jc w:val="both"/>
      </w:pPr>
      <w:r>
        <w:rPr>
          <w:rFonts w:ascii="Times New Roman"/>
          <w:b w:val="false"/>
          <w:i w:val="false"/>
          <w:color w:val="000000"/>
          <w:sz w:val="28"/>
        </w:rPr>
        <w:t>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6) "Шарттың бағасы" – Тапсырыс беруші Шарттың шеңберінде Өнім берушіге шарттық міндеттемелерін толық орындағаны үшін төлейтін сома.</w:t>
      </w:r>
    </w:p>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міндеттемелері</w:t>
      </w:r>
    </w:p>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Қызметтердің техникалық тапсырмаға, конкурстық өтінімге сәйкестігін тексеру</w:t>
      </w:r>
    </w:p>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Қызметтер көрсету</w:t>
      </w:r>
    </w:p>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Кепілдік</w:t>
      </w:r>
    </w:p>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p>
      <w:pPr>
        <w:spacing w:after="0"/>
        <w:ind w:left="0"/>
        <w:jc w:val="both"/>
      </w:pPr>
      <w:r>
        <w:rPr>
          <w:rFonts w:ascii="Times New Roman"/>
          <w:b w:val="false"/>
          <w:i w:val="false"/>
          <w:color w:val="000000"/>
          <w:sz w:val="28"/>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Шарттың қолданыс мерзімі және бұзу талаптары</w:t>
      </w:r>
    </w:p>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p>
      <w:pPr>
        <w:spacing w:after="0"/>
        <w:ind w:left="0"/>
        <w:jc w:val="both"/>
      </w:pPr>
      <w:r>
        <w:rPr>
          <w:rFonts w:ascii="Times New Roman"/>
          <w:b w:val="false"/>
          <w:i w:val="false"/>
          <w:color w:val="000000"/>
          <w:sz w:val="28"/>
        </w:rPr>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pPr>
        <w:spacing w:after="0"/>
        <w:ind w:left="0"/>
        <w:jc w:val="both"/>
      </w:pPr>
      <w:r>
        <w:rPr>
          <w:rFonts w:ascii="Times New Roman"/>
          <w:b w:val="false"/>
          <w:i w:val="false"/>
          <w:color w:val="000000"/>
          <w:sz w:val="28"/>
        </w:rPr>
        <w:t xml:space="preserve">
      8.5. Тапсырыс беруші: </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pPr>
        <w:spacing w:after="0"/>
        <w:ind w:left="0"/>
        <w:jc w:val="both"/>
      </w:pPr>
      <w:r>
        <w:rPr>
          <w:rFonts w:ascii="Times New Roman"/>
          <w:b w:val="false"/>
          <w:i w:val="false"/>
          <w:color w:val="000000"/>
          <w:sz w:val="28"/>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pPr>
        <w:spacing w:after="0"/>
        <w:ind w:left="0"/>
        <w:jc w:val="both"/>
      </w:pPr>
      <w:r>
        <w:rPr>
          <w:rFonts w:ascii="Times New Roman"/>
          <w:b w:val="false"/>
          <w:i w:val="false"/>
          <w:color w:val="000000"/>
          <w:sz w:val="28"/>
        </w:rPr>
        <w:t>
      8.6. Шарт:</w:t>
      </w:r>
    </w:p>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p>
      <w:pPr>
        <w:spacing w:after="0"/>
        <w:ind w:left="0"/>
        <w:jc w:val="both"/>
      </w:pPr>
      <w:r>
        <w:rPr>
          <w:rFonts w:ascii="Times New Roman"/>
          <w:b w:val="false"/>
          <w:i w:val="false"/>
          <w:color w:val="000000"/>
          <w:sz w:val="28"/>
        </w:rPr>
        <w:t>
      2) конкурсты ұйымдастырушы Өнім берушіге Қағидаларда көзделмеген көмек көрсеткен;</w:t>
      </w:r>
    </w:p>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pPr>
        <w:spacing w:after="0"/>
        <w:ind w:left="0"/>
        <w:jc w:val="both"/>
      </w:pPr>
      <w:r>
        <w:rPr>
          <w:rFonts w:ascii="Times New Roman"/>
          <w:b w:val="false"/>
          <w:i w:val="false"/>
          <w:color w:val="000000"/>
          <w:sz w:val="28"/>
        </w:rPr>
        <w:t xml:space="preserve">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p>
      <w:pPr>
        <w:spacing w:after="0"/>
        <w:ind w:left="0"/>
        <w:jc w:val="both"/>
      </w:pPr>
      <w:r>
        <w:rPr>
          <w:rFonts w:ascii="Times New Roman"/>
          <w:b w:val="false"/>
          <w:i w:val="false"/>
          <w:color w:val="000000"/>
          <w:sz w:val="28"/>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Даулы мәселелерді шешу</w:t>
      </w:r>
    </w:p>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Өзге де шарттар</w:t>
      </w:r>
    </w:p>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жағдайындажәне басқа да жағдайларда жасалған Шартқа өзгерістерді енгізуге:</w:t>
      </w:r>
    </w:p>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Тараптардың деректемелері</w:t>
      </w:r>
    </w:p>
    <w:tbl>
      <w:tblPr>
        <w:tblW w:w="0" w:type="auto"/>
        <w:tblCellSpacing w:w="0" w:type="auto"/>
        <w:tblBorders>
          <w:top w:val="none"/>
          <w:left w:val="none"/>
          <w:bottom w:val="none"/>
          <w:right w:val="none"/>
          <w:insideH w:val="none"/>
          <w:insideV w:val="none"/>
        </w:tblBorders>
      </w:tblPr>
      <w:tblGrid>
        <w:gridCol w:w="5522"/>
        <w:gridCol w:w="6778"/>
      </w:tblGrid>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r>
              <w:br/>
            </w:r>
            <w:r>
              <w:rPr>
                <w:rFonts w:ascii="Times New Roman"/>
                <w:b w:val="false"/>
                <w:i w:val="false"/>
                <w:color w:val="000000"/>
                <w:sz w:val="20"/>
              </w:rPr>
              <w:t>
БСН "Тапсырыс берушінің БСН"</w:t>
            </w:r>
            <w:r>
              <w:br/>
            </w:r>
            <w:r>
              <w:rPr>
                <w:rFonts w:ascii="Times New Roman"/>
                <w:b w:val="false"/>
                <w:i w:val="false"/>
                <w:color w:val="000000"/>
                <w:sz w:val="20"/>
              </w:rPr>
              <w:t>
БСК "Тапсырыс берушінің БСК"</w:t>
            </w:r>
            <w:r>
              <w:br/>
            </w:r>
            <w:r>
              <w:rPr>
                <w:rFonts w:ascii="Times New Roman"/>
                <w:b w:val="false"/>
                <w:i w:val="false"/>
                <w:color w:val="000000"/>
                <w:sz w:val="20"/>
              </w:rPr>
              <w:t>
ЖСК "Тапсырыс берушінің ЖСК"</w:t>
            </w:r>
            <w:r>
              <w:br/>
            </w: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r>
              <w:br/>
            </w:r>
            <w:r>
              <w:rPr>
                <w:rFonts w:ascii="Times New Roman"/>
                <w:b w:val="false"/>
                <w:i w:val="false"/>
                <w:color w:val="000000"/>
                <w:sz w:val="20"/>
              </w:rPr>
              <w:t>
"Өнім берушінің БСК" ЖСК</w:t>
            </w:r>
            <w:r>
              <w:br/>
            </w: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10-қосымша</w:t>
            </w:r>
          </w:p>
        </w:tc>
      </w:tr>
    </w:tbl>
    <w:bookmarkStart w:name="z458" w:id="435"/>
    <w:p>
      <w:pPr>
        <w:spacing w:after="0"/>
        <w:ind w:left="0"/>
        <w:jc w:val="left"/>
      </w:pPr>
      <w:r>
        <w:rPr>
          <w:rFonts w:ascii="Times New Roman"/>
          <w:b/>
          <w:i w:val="false"/>
          <w:color w:val="000000"/>
        </w:rPr>
        <w:t xml:space="preserve"> Тауарларды жеткізу туралы үлгілік шарт</w:t>
      </w:r>
    </w:p>
    <w:bookmarkEnd w:id="435"/>
    <w:p>
      <w:pPr>
        <w:spacing w:after="0"/>
        <w:ind w:left="0"/>
        <w:jc w:val="both"/>
      </w:pPr>
      <w:r>
        <w:rPr>
          <w:rFonts w:ascii="Times New Roman"/>
          <w:b w:val="false"/>
          <w:i w:val="false"/>
          <w:color w:val="000000"/>
          <w:sz w:val="28"/>
        </w:rPr>
        <w:t>
      ______________________                        "___" ____________ _______ ж.</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 тізбесі;</w:t>
      </w:r>
    </w:p>
    <w:p>
      <w:pPr>
        <w:spacing w:after="0"/>
        <w:ind w:left="0"/>
        <w:jc w:val="both"/>
      </w:pPr>
      <w:r>
        <w:rPr>
          <w:rFonts w:ascii="Times New Roman"/>
          <w:b w:val="false"/>
          <w:i w:val="false"/>
          <w:color w:val="000000"/>
          <w:sz w:val="28"/>
        </w:rPr>
        <w:t>
      3) техникалық тапсырма;</w:t>
      </w:r>
    </w:p>
    <w:p>
      <w:pPr>
        <w:spacing w:after="0"/>
        <w:ind w:left="0"/>
        <w:jc w:val="both"/>
      </w:pPr>
      <w:r>
        <w:rPr>
          <w:rFonts w:ascii="Times New Roman"/>
          <w:b w:val="false"/>
          <w:i w:val="false"/>
          <w:color w:val="000000"/>
          <w:sz w:val="28"/>
        </w:rPr>
        <w:t>
      4) Шарттың орындалуын қамтамасыз ету.</w:t>
      </w:r>
    </w:p>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pPr>
        <w:spacing w:after="0"/>
        <w:ind w:left="0"/>
        <w:jc w:val="both"/>
      </w:pPr>
      <w:r>
        <w:rPr>
          <w:rFonts w:ascii="Times New Roman"/>
          <w:b w:val="false"/>
          <w:i w:val="false"/>
          <w:color w:val="000000"/>
          <w:sz w:val="28"/>
        </w:rPr>
        <w:t>
      2) "Тапсырыс беруші" – орган немесе орта білім беру ұйымы;</w:t>
      </w:r>
    </w:p>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міндеттемелері</w:t>
      </w:r>
    </w:p>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pPr>
        <w:spacing w:after="0"/>
        <w:ind w:left="0"/>
        <w:jc w:val="both"/>
      </w:pPr>
      <w:r>
        <w:rPr>
          <w:rFonts w:ascii="Times New Roman"/>
          <w:b w:val="false"/>
          <w:i w:val="false"/>
          <w:color w:val="000000"/>
          <w:sz w:val="28"/>
        </w:rPr>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pPr>
        <w:spacing w:after="0"/>
        <w:ind w:left="0"/>
        <w:jc w:val="both"/>
      </w:pPr>
      <w:r>
        <w:rPr>
          <w:rFonts w:ascii="Times New Roman"/>
          <w:b w:val="false"/>
          <w:i w:val="false"/>
          <w:color w:val="000000"/>
          <w:sz w:val="28"/>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Тауарлардың техникалық тапсырмаға, конкурстық өтінімге сәйкестігін тексеру</w:t>
      </w:r>
    </w:p>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Тауарларды жеткізу және құжаттама</w:t>
      </w:r>
    </w:p>
    <w:p>
      <w:pPr>
        <w:spacing w:after="0"/>
        <w:ind w:left="0"/>
        <w:jc w:val="both"/>
      </w:pPr>
      <w:r>
        <w:rPr>
          <w:rFonts w:ascii="Times New Roman"/>
          <w:b w:val="false"/>
          <w:i w:val="false"/>
          <w:color w:val="000000"/>
          <w:sz w:val="28"/>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Кепілдік. Сапа</w:t>
      </w:r>
    </w:p>
    <w:p>
      <w:pPr>
        <w:spacing w:after="0"/>
        <w:ind w:left="0"/>
        <w:jc w:val="both"/>
      </w:pPr>
      <w:r>
        <w:rPr>
          <w:rFonts w:ascii="Times New Roman"/>
          <w:b w:val="false"/>
          <w:i w:val="false"/>
          <w:color w:val="000000"/>
          <w:sz w:val="28"/>
        </w:rPr>
        <w:t>
      6.1. Өнім беруші осы Шарт шеңберінде жеткізілетін Тауардың:</w:t>
      </w:r>
    </w:p>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Шарттың қолданыс мерзімі және бұзу талаптары</w:t>
      </w:r>
    </w:p>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p>
      <w:pPr>
        <w:spacing w:after="0"/>
        <w:ind w:left="0"/>
        <w:jc w:val="both"/>
      </w:pPr>
      <w:r>
        <w:rPr>
          <w:rFonts w:ascii="Times New Roman"/>
          <w:b w:val="false"/>
          <w:i w:val="false"/>
          <w:color w:val="000000"/>
          <w:sz w:val="28"/>
        </w:rPr>
        <w:t>
      8.5. Шартта мынадай фактілердің бірі анықталған жағдайда:</w:t>
      </w:r>
    </w:p>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p>
      <w:pPr>
        <w:spacing w:after="0"/>
        <w:ind w:left="0"/>
        <w:jc w:val="both"/>
      </w:pPr>
      <w:r>
        <w:rPr>
          <w:rFonts w:ascii="Times New Roman"/>
          <w:b w:val="false"/>
          <w:i w:val="false"/>
          <w:color w:val="000000"/>
          <w:sz w:val="28"/>
        </w:rPr>
        <w:t>
      2) ұйымдастырушы Өнім берушіге Қағидаларда көзделмеген жәрдем көрсеткен;</w:t>
      </w:r>
    </w:p>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Даулы мәселелерді шешу</w:t>
      </w:r>
    </w:p>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Өзге де шарттар</w:t>
      </w:r>
    </w:p>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Тараптардың деректемелері</w:t>
      </w:r>
    </w:p>
    <w:tbl>
      <w:tblPr>
        <w:tblW w:w="0" w:type="auto"/>
        <w:tblCellSpacing w:w="0" w:type="auto"/>
        <w:tblBorders>
          <w:top w:val="none"/>
          <w:left w:val="none"/>
          <w:bottom w:val="none"/>
          <w:right w:val="none"/>
          <w:insideH w:val="none"/>
          <w:insideV w:val="none"/>
        </w:tblBorders>
      </w:tblPr>
      <w:tblGrid>
        <w:gridCol w:w="5591"/>
        <w:gridCol w:w="6709"/>
      </w:tblGrid>
      <w:tr>
        <w:trPr>
          <w:trHeight w:val="30" w:hRule="atLeast"/>
        </w:trPr>
        <w:tc>
          <w:tcPr>
            <w:tcW w:w="5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5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r>
              <w:br/>
            </w:r>
            <w:r>
              <w:rPr>
                <w:rFonts w:ascii="Times New Roman"/>
                <w:b w:val="false"/>
                <w:i w:val="false"/>
                <w:color w:val="000000"/>
                <w:sz w:val="20"/>
              </w:rPr>
              <w:t>
БСН "Тапсырыс берушінің БСН"</w:t>
            </w:r>
            <w:r>
              <w:br/>
            </w:r>
            <w:r>
              <w:rPr>
                <w:rFonts w:ascii="Times New Roman"/>
                <w:b w:val="false"/>
                <w:i w:val="false"/>
                <w:color w:val="000000"/>
                <w:sz w:val="20"/>
              </w:rPr>
              <w:t>
БСК "Тапсырыс берушінің БСК"</w:t>
            </w:r>
            <w:r>
              <w:br/>
            </w:r>
            <w:r>
              <w:rPr>
                <w:rFonts w:ascii="Times New Roman"/>
                <w:b w:val="false"/>
                <w:i w:val="false"/>
                <w:color w:val="000000"/>
                <w:sz w:val="20"/>
              </w:rPr>
              <w:t>
ЖСК "Тапсырыс берушінің ЖСК"</w:t>
            </w:r>
            <w:r>
              <w:br/>
            </w: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r>
              <w:br/>
            </w:r>
            <w:r>
              <w:rPr>
                <w:rFonts w:ascii="Times New Roman"/>
                <w:b w:val="false"/>
                <w:i w:val="false"/>
                <w:color w:val="000000"/>
                <w:sz w:val="20"/>
              </w:rPr>
              <w:t>
"Өнім берушінің БСК" ЖСК</w:t>
            </w:r>
            <w:r>
              <w:br/>
            </w: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36"/>
    <w:p>
      <w:pPr>
        <w:spacing w:after="0"/>
        <w:ind w:left="0"/>
        <w:jc w:val="left"/>
      </w:pPr>
      <w:r>
        <w:rPr>
          <w:rFonts w:ascii="Times New Roman"/>
          <w:b/>
          <w:i w:val="false"/>
          <w:color w:val="000000"/>
        </w:rPr>
        <w:t xml:space="preserve"> Конкурс туралы хабарландыру</w:t>
      </w:r>
    </w:p>
    <w:bookmarkEnd w:id="43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 лот №)</w:t>
      </w:r>
    </w:p>
    <w:p>
      <w:pPr>
        <w:spacing w:after="0"/>
        <w:ind w:left="0"/>
        <w:jc w:val="both"/>
      </w:pPr>
      <w:r>
        <w:rPr>
          <w:rFonts w:ascii="Times New Roman"/>
          <w:b w:val="false"/>
          <w:i w:val="false"/>
          <w:color w:val="000000"/>
          <w:sz w:val="28"/>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 </w:t>
      </w:r>
    </w:p>
    <w:p>
      <w:pPr>
        <w:spacing w:after="0"/>
        <w:ind w:left="0"/>
        <w:jc w:val="both"/>
      </w:pPr>
      <w:r>
        <w:rPr>
          <w:rFonts w:ascii="Times New Roman"/>
          <w:b w:val="false"/>
          <w:i w:val="false"/>
          <w:color w:val="000000"/>
          <w:sz w:val="28"/>
        </w:rPr>
        <w:t xml:space="preserve">
      Қызметті көрсету мерзімі _________________________________________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Тауар__________________________________________________________ </w:t>
      </w:r>
    </w:p>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p>
      <w:pPr>
        <w:spacing w:after="0"/>
        <w:ind w:left="0"/>
        <w:jc w:val="both"/>
      </w:pPr>
      <w:r>
        <w:rPr>
          <w:rFonts w:ascii="Times New Roman"/>
          <w:b w:val="false"/>
          <w:i w:val="false"/>
          <w:color w:val="000000"/>
          <w:sz w:val="28"/>
        </w:rPr>
        <w:t>
      Тауарларды жеткізудің талап етілетін мерзімі _________________.</w:t>
      </w:r>
    </w:p>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 (уақыты мен күнін көрсету керек)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437"/>
    <w:p>
      <w:pPr>
        <w:spacing w:after="0"/>
        <w:ind w:left="0"/>
        <w:jc w:val="left"/>
      </w:pPr>
      <w:r>
        <w:rPr>
          <w:rFonts w:ascii="Times New Roman"/>
          <w:b/>
          <w:i w:val="false"/>
          <w:color w:val="000000"/>
        </w:rPr>
        <w:t xml:space="preserve"> Конкурсқа қатысуға арналған өтінімдерді ашу хаттамасы</w:t>
      </w:r>
    </w:p>
    <w:bookmarkEnd w:id="437"/>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(уақыты мен күні)</w:t>
      </w:r>
    </w:p>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Конкурс № _______________________________________________________ </w:t>
      </w:r>
    </w:p>
    <w:p>
      <w:pPr>
        <w:spacing w:after="0"/>
        <w:ind w:left="0"/>
        <w:jc w:val="both"/>
      </w:pPr>
      <w:r>
        <w:rPr>
          <w:rFonts w:ascii="Times New Roman"/>
          <w:b w:val="false"/>
          <w:i w:val="false"/>
          <w:color w:val="000000"/>
          <w:sz w:val="28"/>
        </w:rPr>
        <w:t xml:space="preserve">
      Конкурстың атауы ________________________________________________ </w:t>
      </w:r>
    </w:p>
    <w:p>
      <w:pPr>
        <w:spacing w:after="0"/>
        <w:ind w:left="0"/>
        <w:jc w:val="both"/>
      </w:pPr>
      <w:r>
        <w:rPr>
          <w:rFonts w:ascii="Times New Roman"/>
          <w:b w:val="false"/>
          <w:i w:val="false"/>
          <w:color w:val="000000"/>
          <w:sz w:val="28"/>
        </w:rPr>
        <w:t xml:space="preserve">
      Ұйымдастырушының атауы _________________________________________ </w:t>
      </w:r>
    </w:p>
    <w:p>
      <w:pPr>
        <w:spacing w:after="0"/>
        <w:ind w:left="0"/>
        <w:jc w:val="both"/>
      </w:pPr>
      <w:r>
        <w:rPr>
          <w:rFonts w:ascii="Times New Roman"/>
          <w:b w:val="false"/>
          <w:i w:val="false"/>
          <w:color w:val="000000"/>
          <w:sz w:val="28"/>
        </w:rPr>
        <w:t xml:space="preserve">
      Ұйымдастырушының мекенжайы_____________________________________ </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Pr>
      <w:tblGrid>
        <w:gridCol w:w="1181"/>
        <w:gridCol w:w="5389"/>
        <w:gridCol w:w="3706"/>
        <w:gridCol w:w="2024"/>
      </w:tblGrid>
      <w:tr>
        <w:trPr>
          <w:trHeight w:val="30" w:hRule="atLeast"/>
        </w:trPr>
        <w:tc>
          <w:tcPr>
            <w:tcW w:w="1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1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тізбесі______</w:t>
      </w:r>
    </w:p>
    <w:tbl>
      <w:tblPr>
        <w:tblW w:w="0" w:type="auto"/>
        <w:tblCellSpacing w:w="0" w:type="auto"/>
        <w:tblBorders>
          <w:top w:val="none"/>
          <w:left w:val="none"/>
          <w:bottom w:val="none"/>
          <w:right w:val="none"/>
          <w:insideH w:val="none"/>
          <w:insideV w:val="none"/>
        </w:tblBorders>
      </w:tblPr>
      <w:tblGrid>
        <w:gridCol w:w="2619"/>
        <w:gridCol w:w="1787"/>
        <w:gridCol w:w="1787"/>
        <w:gridCol w:w="1043"/>
        <w:gridCol w:w="1787"/>
        <w:gridCol w:w="3277"/>
      </w:tblGrid>
      <w:tr>
        <w:trPr>
          <w:trHeight w:val="30" w:hRule="atLeast"/>
        </w:trPr>
        <w:tc>
          <w:tcPr>
            <w:tcW w:w="2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Лот № _______________________________________________________ Лоттың атауы _________________________________________ </w:t>
      </w:r>
    </w:p>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tbl>
      <w:tblPr>
        <w:tblW w:w="0" w:type="auto"/>
        <w:tblCellSpacing w:w="0" w:type="auto"/>
        <w:tblBorders>
          <w:top w:val="none"/>
          <w:left w:val="none"/>
          <w:bottom w:val="none"/>
          <w:right w:val="none"/>
          <w:insideH w:val="none"/>
          <w:insideV w:val="none"/>
        </w:tblBorders>
      </w:tblPr>
      <w:tblGrid>
        <w:gridCol w:w="430"/>
        <w:gridCol w:w="1350"/>
        <w:gridCol w:w="2508"/>
        <w:gridCol w:w="4926"/>
        <w:gridCol w:w="3086"/>
      </w:tblGrid>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4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3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tbl>
      <w:tblPr>
        <w:tblW w:w="0" w:type="auto"/>
        <w:tblCellSpacing w:w="0" w:type="auto"/>
        <w:tblBorders>
          <w:top w:val="none"/>
          <w:left w:val="none"/>
          <w:bottom w:val="none"/>
          <w:right w:val="none"/>
          <w:insideH w:val="none"/>
          <w:insideV w:val="none"/>
        </w:tblBorders>
      </w:tblPr>
      <w:tblGrid>
        <w:gridCol w:w="2772"/>
        <w:gridCol w:w="4764"/>
        <w:gridCol w:w="476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38"/>
    <w:p>
      <w:pPr>
        <w:spacing w:after="0"/>
        <w:ind w:left="0"/>
        <w:jc w:val="left"/>
      </w:pPr>
      <w:r>
        <w:rPr>
          <w:rFonts w:ascii="Times New Roman"/>
          <w:b/>
          <w:i w:val="false"/>
          <w:color w:val="000000"/>
        </w:rPr>
        <w:t xml:space="preserve"> Конкурс қорытындылары туралы хаттама</w:t>
      </w:r>
    </w:p>
    <w:bookmarkEnd w:id="438"/>
    <w:p>
      <w:pPr>
        <w:spacing w:after="0"/>
        <w:ind w:left="0"/>
        <w:jc w:val="both"/>
      </w:pPr>
      <w:r>
        <w:rPr>
          <w:rFonts w:ascii="Times New Roman"/>
          <w:b w:val="false"/>
          <w:i w:val="false"/>
          <w:color w:val="000000"/>
          <w:sz w:val="28"/>
        </w:rPr>
        <w:t>
      ____________ (күні мен уақыты)</w:t>
      </w:r>
    </w:p>
    <w:p>
      <w:pPr>
        <w:spacing w:after="0"/>
        <w:ind w:left="0"/>
        <w:jc w:val="both"/>
      </w:pPr>
      <w:r>
        <w:rPr>
          <w:rFonts w:ascii="Times New Roman"/>
          <w:b w:val="false"/>
          <w:i w:val="false"/>
          <w:color w:val="000000"/>
          <w:sz w:val="28"/>
        </w:rPr>
        <w:t xml:space="preserve">
      Тапсырыс беруші*_______________________________________________ </w:t>
      </w:r>
    </w:p>
    <w:p>
      <w:pPr>
        <w:spacing w:after="0"/>
        <w:ind w:left="0"/>
        <w:jc w:val="both"/>
      </w:pPr>
      <w:r>
        <w:rPr>
          <w:rFonts w:ascii="Times New Roman"/>
          <w:b w:val="false"/>
          <w:i w:val="false"/>
          <w:color w:val="000000"/>
          <w:sz w:val="28"/>
        </w:rPr>
        <w:t xml:space="preserve">
      Конкурстың №__________________________________________________ </w:t>
      </w:r>
    </w:p>
    <w:p>
      <w:pPr>
        <w:spacing w:after="0"/>
        <w:ind w:left="0"/>
        <w:jc w:val="both"/>
      </w:pPr>
      <w:r>
        <w:rPr>
          <w:rFonts w:ascii="Times New Roman"/>
          <w:b w:val="false"/>
          <w:i w:val="false"/>
          <w:color w:val="000000"/>
          <w:sz w:val="28"/>
        </w:rPr>
        <w:t xml:space="preserve">
      Конкурстың атауы _______________________________________________ </w:t>
      </w:r>
    </w:p>
    <w:p>
      <w:pPr>
        <w:spacing w:after="0"/>
        <w:ind w:left="0"/>
        <w:jc w:val="both"/>
      </w:pPr>
      <w:r>
        <w:rPr>
          <w:rFonts w:ascii="Times New Roman"/>
          <w:b w:val="false"/>
          <w:i w:val="false"/>
          <w:color w:val="000000"/>
          <w:sz w:val="28"/>
        </w:rPr>
        <w:t xml:space="preserve">
      Ұйымдастырушының атауы _______________________________________ </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Pr>
      <w:tblGrid>
        <w:gridCol w:w="1368"/>
        <w:gridCol w:w="4294"/>
        <w:gridCol w:w="4294"/>
        <w:gridCol w:w="2344"/>
      </w:tblGrid>
      <w:tr>
        <w:trPr>
          <w:trHeight w:val="30" w:hRule="atLeast"/>
        </w:trPr>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w:t>
      </w:r>
    </w:p>
    <w:tbl>
      <w:tblPr>
        <w:tblW w:w="0" w:type="auto"/>
        <w:tblCellSpacing w:w="0" w:type="auto"/>
        <w:tblBorders>
          <w:top w:val="none"/>
          <w:left w:val="none"/>
          <w:bottom w:val="none"/>
          <w:right w:val="none"/>
          <w:insideH w:val="none"/>
          <w:insideV w:val="none"/>
        </w:tblBorders>
      </w:tblPr>
      <w:tblGrid>
        <w:gridCol w:w="2619"/>
        <w:gridCol w:w="1787"/>
        <w:gridCol w:w="1787"/>
        <w:gridCol w:w="1043"/>
        <w:gridCol w:w="1787"/>
        <w:gridCol w:w="3277"/>
      </w:tblGrid>
      <w:tr>
        <w:trPr>
          <w:trHeight w:val="30" w:hRule="atLeast"/>
        </w:trPr>
        <w:tc>
          <w:tcPr>
            <w:tcW w:w="2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Лот № 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Borders>
          <w:top w:val="none"/>
          <w:left w:val="none"/>
          <w:bottom w:val="none"/>
          <w:right w:val="none"/>
          <w:insideH w:val="none"/>
          <w:insideV w:val="none"/>
        </w:tblBorders>
      </w:tblPr>
      <w:tblGrid>
        <w:gridCol w:w="717"/>
        <w:gridCol w:w="2252"/>
        <w:gridCol w:w="4184"/>
        <w:gridCol w:w="5147"/>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5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Borders>
          <w:top w:val="none"/>
          <w:left w:val="none"/>
          <w:bottom w:val="none"/>
          <w:right w:val="none"/>
          <w:insideH w:val="none"/>
          <w:insideV w:val="none"/>
        </w:tblBorders>
      </w:tblPr>
      <w:tblGrid>
        <w:gridCol w:w="1611"/>
        <w:gridCol w:w="3528"/>
        <w:gridCol w:w="2174"/>
        <w:gridCol w:w="2174"/>
        <w:gridCol w:w="2813"/>
      </w:tblGrid>
      <w:tr>
        <w:trPr>
          <w:trHeight w:val="30" w:hRule="atLeast"/>
        </w:trPr>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1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Borders>
          <w:top w:val="none"/>
          <w:left w:val="none"/>
          <w:bottom w:val="none"/>
          <w:right w:val="none"/>
          <w:insideH w:val="none"/>
          <w:insideV w:val="none"/>
        </w:tblBorders>
      </w:tblPr>
      <w:tblGrid>
        <w:gridCol w:w="835"/>
        <w:gridCol w:w="2120"/>
        <w:gridCol w:w="1127"/>
        <w:gridCol w:w="1127"/>
        <w:gridCol w:w="7091"/>
      </w:tblGrid>
      <w:tr>
        <w:trPr>
          <w:trHeight w:val="30" w:hRule="atLeast"/>
        </w:trPr>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7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Borders>
          <w:top w:val="none"/>
          <w:left w:val="none"/>
          <w:bottom w:val="none"/>
          <w:right w:val="none"/>
          <w:insideH w:val="none"/>
          <w:insideV w:val="none"/>
        </w:tblBorders>
      </w:tblPr>
      <w:tblGrid>
        <w:gridCol w:w="1676"/>
        <w:gridCol w:w="2926"/>
        <w:gridCol w:w="5436"/>
        <w:gridCol w:w="2262"/>
      </w:tblGrid>
      <w:tr>
        <w:trPr>
          <w:trHeight w:val="30" w:hRule="atLeast"/>
        </w:trPr>
        <w:tc>
          <w:tcPr>
            <w:tcW w:w="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себебі </w:t>
            </w:r>
          </w:p>
        </w:tc>
      </w:tr>
      <w:tr>
        <w:trPr>
          <w:trHeight w:val="30" w:hRule="atLeast"/>
        </w:trPr>
        <w:tc>
          <w:tcPr>
            <w:tcW w:w="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Borders>
          <w:top w:val="none"/>
          <w:left w:val="none"/>
          <w:bottom w:val="none"/>
          <w:right w:val="none"/>
          <w:insideH w:val="none"/>
          <w:insideV w:val="none"/>
        </w:tblBorders>
      </w:tblPr>
      <w:tblGrid>
        <w:gridCol w:w="2054"/>
        <w:gridCol w:w="3585"/>
        <w:gridCol w:w="6661"/>
      </w:tblGrid>
      <w:tr>
        <w:trPr>
          <w:trHeight w:val="30" w:hRule="atLeast"/>
        </w:trPr>
        <w:tc>
          <w:tcPr>
            <w:tcW w:w="2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6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20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Borders>
          <w:top w:val="none"/>
          <w:left w:val="none"/>
          <w:bottom w:val="none"/>
          <w:right w:val="none"/>
          <w:insideH w:val="none"/>
          <w:insideV w:val="none"/>
        </w:tblBorders>
      </w:tblPr>
      <w:tblGrid>
        <w:gridCol w:w="289"/>
        <w:gridCol w:w="908"/>
        <w:gridCol w:w="1688"/>
        <w:gridCol w:w="2766"/>
        <w:gridCol w:w="1941"/>
        <w:gridCol w:w="2560"/>
        <w:gridCol w:w="2148"/>
      </w:tblGrid>
      <w:tr>
        <w:trPr>
          <w:trHeight w:val="30" w:hRule="atLeast"/>
        </w:trPr>
        <w:tc>
          <w:tcPr>
            <w:tcW w:w="28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6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қызмет көрсету нарығындағы жұмыс тәжірибесі</w:t>
            </w:r>
          </w:p>
        </w:tc>
        <w:tc>
          <w:tcPr>
            <w:tcW w:w="2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қолданылатын сапа менеджменті жүйесі сертификатының болуы</w:t>
            </w:r>
          </w:p>
        </w:tc>
      </w:tr>
      <w:tr>
        <w:trPr>
          <w:trHeight w:val="30" w:hRule="atLeast"/>
        </w:trPr>
        <w:tc>
          <w:tcPr>
            <w:tcW w:w="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2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білім алушылары мен тәрбиеленушілерін тамақтандыруды ұйымдастыру бойынша жұмыс тәжірибесі </w:t>
            </w:r>
          </w:p>
        </w:tc>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c>
          <w:tcPr>
            <w:tcW w:w="0" w:type="auto"/>
            <w:vMerge/>
            <w:tcBorders>
              <w:top w:val="nil"/>
            </w:tcBorders>
          </w:tcPr>
          <w:p/>
        </w:tc>
        <w:tc>
          <w:tcPr>
            <w:tcW w:w="0" w:type="auto"/>
            <w:vMerge/>
            <w:tcBorders>
              <w:top w:val="nil"/>
            </w:tcBorders>
          </w:tcPr>
          <w:p/>
        </w:tc>
      </w:tr>
      <w:tr>
        <w:trPr>
          <w:trHeight w:val="30" w:hRule="atLeast"/>
        </w:trPr>
        <w:tc>
          <w:tcPr>
            <w:tcW w:w="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5037"/>
        <w:gridCol w:w="2971"/>
        <w:gridCol w:w="2490"/>
        <w:gridCol w:w="1802"/>
      </w:tblGrid>
      <w:tr>
        <w:trPr>
          <w:trHeight w:val="30" w:hRule="atLeast"/>
        </w:trPr>
        <w:tc>
          <w:tcPr>
            <w:tcW w:w="5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2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2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тамақтану саласында)</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r>
        <w:trPr>
          <w:trHeight w:val="30" w:hRule="atLeast"/>
        </w:trPr>
        <w:tc>
          <w:tcPr>
            <w:tcW w:w="50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Borders>
          <w:top w:val="none"/>
          <w:left w:val="none"/>
          <w:bottom w:val="none"/>
          <w:right w:val="none"/>
          <w:insideH w:val="none"/>
          <w:insideV w:val="none"/>
        </w:tblBorders>
      </w:tblPr>
      <w:tblGrid>
        <w:gridCol w:w="263"/>
        <w:gridCol w:w="826"/>
        <w:gridCol w:w="1535"/>
        <w:gridCol w:w="2517"/>
        <w:gridCol w:w="3767"/>
        <w:gridCol w:w="3392"/>
      </w:tblGrid>
      <w:tr>
        <w:trPr>
          <w:trHeight w:val="30" w:hRule="atLeast"/>
        </w:trPr>
        <w:tc>
          <w:tcPr>
            <w:tcW w:w="2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5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3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(лоттың) мәні болып табылатын тауар нарығындағы отандық тауар өндірушілер үшін тауарларды ерікті түрде сертификаттау туралы құжаттың </w:t>
            </w:r>
          </w:p>
        </w:tc>
        <w:tc>
          <w:tcPr>
            <w:tcW w:w="3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trPr>
          <w:trHeight w:val="30" w:hRule="atLeast"/>
        </w:trPr>
        <w:tc>
          <w:tcPr>
            <w:tcW w:w="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6337"/>
        <w:gridCol w:w="1834"/>
        <w:gridCol w:w="4129"/>
      </w:tblGrid>
      <w:tr>
        <w:trPr>
          <w:trHeight w:val="30" w:hRule="atLeast"/>
        </w:trPr>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1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арнайы автокөлікпен жеткізу шарттары</w:t>
            </w:r>
          </w:p>
        </w:tc>
        <w:tc>
          <w:tcPr>
            <w:tcW w:w="4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Borders>
          <w:top w:val="none"/>
          <w:left w:val="none"/>
          <w:bottom w:val="none"/>
          <w:right w:val="none"/>
          <w:insideH w:val="none"/>
          <w:insideV w:val="none"/>
        </w:tblBorders>
      </w:tblPr>
      <w:tblGrid>
        <w:gridCol w:w="612"/>
        <w:gridCol w:w="1920"/>
        <w:gridCol w:w="3568"/>
        <w:gridCol w:w="1921"/>
        <w:gridCol w:w="1921"/>
        <w:gridCol w:w="2358"/>
      </w:tblGrid>
      <w:tr>
        <w:trPr>
          <w:trHeight w:val="30" w:hRule="atLeast"/>
        </w:trPr>
        <w:tc>
          <w:tcPr>
            <w:tcW w:w="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6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______________________(конкурсқа қатысушының атауы мен орналасқан жерін, сондай-ақ ол жеңімпаз деп танылған жағдайларды көрсету),</w:t>
      </w:r>
    </w:p>
    <w:p>
      <w:pPr>
        <w:spacing w:after="0"/>
        <w:ind w:left="0"/>
        <w:jc w:val="both"/>
      </w:pPr>
      <w:r>
        <w:rPr>
          <w:rFonts w:ascii="Times New Roman"/>
          <w:b w:val="false"/>
          <w:i w:val="false"/>
          <w:color w:val="000000"/>
          <w:sz w:val="28"/>
        </w:rPr>
        <w:t>
      екінші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үшінші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төртінші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439"/>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43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атауы, пошталық және электрондық мекенжайы)</w:t>
      </w:r>
    </w:p>
    <w:p>
      <w:pPr>
        <w:spacing w:after="0"/>
        <w:ind w:left="0"/>
        <w:jc w:val="both"/>
      </w:pPr>
      <w:r>
        <w:rPr>
          <w:rFonts w:ascii="Times New Roman"/>
          <w:b w:val="false"/>
          <w:i w:val="false"/>
          <w:color w:val="000000"/>
          <w:sz w:val="28"/>
        </w:rPr>
        <w:t>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заңға сәйкес білім алушыларды тамақтандыруды ұйымдастыру бойынша көрсетілетін қызметтерді сатып алуды жүзеге асыруды сұрайды.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қолы___________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(тегін, атын, әкесінің атын (бар болса), лауазымын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7-қосымша</w:t>
            </w:r>
          </w:p>
        </w:tc>
      </w:tr>
    </w:tbl>
    <w:bookmarkStart w:name="z468" w:id="440"/>
    <w:p>
      <w:pPr>
        <w:spacing w:after="0"/>
        <w:ind w:left="0"/>
        <w:jc w:val="left"/>
      </w:pPr>
      <w:r>
        <w:rPr>
          <w:rFonts w:ascii="Times New Roman"/>
          <w:b/>
          <w:i w:val="false"/>
          <w:color w:val="000000"/>
        </w:rPr>
        <w:t xml:space="preserve"> Қатысуға шақыру</w:t>
      </w:r>
    </w:p>
    <w:bookmarkEnd w:id="440"/>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тамақтануды ұйымдастыру бойынша көрсетілетін қызметтерді, тауарларды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 xml:space="preserve">қағидаларына 8-қосымша </w:t>
            </w:r>
          </w:p>
        </w:tc>
      </w:tr>
    </w:tbl>
    <w:bookmarkStart w:name="z470" w:id="441"/>
    <w:p>
      <w:pPr>
        <w:spacing w:after="0"/>
        <w:ind w:left="0"/>
        <w:jc w:val="left"/>
      </w:pPr>
      <w:r>
        <w:rPr>
          <w:rFonts w:ascii="Times New Roman"/>
          <w:b/>
          <w:i w:val="false"/>
          <w:color w:val="000000"/>
        </w:rPr>
        <w:t xml:space="preserve"> Тауар(лар)ды қабылдау-тапсыру актісі</w:t>
      </w:r>
    </w:p>
    <w:bookmarkEnd w:id="441"/>
    <w:p>
      <w:pPr>
        <w:spacing w:after="0"/>
        <w:ind w:left="0"/>
        <w:jc w:val="both"/>
      </w:pPr>
      <w:r>
        <w:rPr>
          <w:rFonts w:ascii="Times New Roman"/>
          <w:b w:val="false"/>
          <w:i w:val="false"/>
          <w:color w:val="000000"/>
          <w:sz w:val="28"/>
        </w:rPr>
        <w:t>
      №__ "___"_____20_____ж.</w:t>
      </w:r>
    </w:p>
    <w:p>
      <w:pPr>
        <w:spacing w:after="0"/>
        <w:ind w:left="0"/>
        <w:jc w:val="both"/>
      </w:pPr>
      <w:r>
        <w:rPr>
          <w:rFonts w:ascii="Times New Roman"/>
          <w:b w:val="false"/>
          <w:i w:val="false"/>
          <w:color w:val="000000"/>
          <w:sz w:val="28"/>
        </w:rPr>
        <w:t>
      Құжаттың нөмірі* қол қою күні *</w:t>
      </w:r>
    </w:p>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2803"/>
        <w:gridCol w:w="924"/>
        <w:gridCol w:w="924"/>
        <w:gridCol w:w="3952"/>
        <w:gridCol w:w="9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940"/>
        <w:gridCol w:w="1508"/>
        <w:gridCol w:w="2"/>
        <w:gridCol w:w="1194"/>
        <w:gridCol w:w="455"/>
        <w:gridCol w:w="1353"/>
        <w:gridCol w:w="562"/>
        <w:gridCol w:w="191"/>
        <w:gridCol w:w="1920"/>
        <w:gridCol w:w="1049"/>
        <w:gridCol w:w="960"/>
        <w:gridCol w:w="722"/>
        <w:gridCol w:w="78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мерзімін өткізіп не міндеттемелерін тиісінше орындамағаны (ішінара орындамағаны)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өнім беруші жүргізген нақты шығыстар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93"/>
        <w:gridCol w:w="1194"/>
        <w:gridCol w:w="751"/>
        <w:gridCol w:w="1792"/>
        <w:gridCol w:w="960"/>
        <w:gridCol w:w="751"/>
        <w:gridCol w:w="1082"/>
        <w:gridCol w:w="851"/>
        <w:gridCol w:w="1279"/>
        <w:gridCol w:w="1279"/>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 xml:space="preserve">қағидаларына 9-қосымша </w:t>
            </w:r>
          </w:p>
        </w:tc>
      </w:tr>
    </w:tbl>
    <w:bookmarkStart w:name="z472" w:id="442"/>
    <w:p>
      <w:pPr>
        <w:spacing w:after="0"/>
        <w:ind w:left="0"/>
        <w:jc w:val="left"/>
      </w:pPr>
      <w:r>
        <w:rPr>
          <w:rFonts w:ascii="Times New Roman"/>
          <w:b/>
          <w:i w:val="false"/>
          <w:color w:val="000000"/>
        </w:rPr>
        <w:t xml:space="preserve"> Көрсетілген қызмет актісі</w:t>
      </w:r>
    </w:p>
    <w:bookmarkEnd w:id="442"/>
    <w:p>
      <w:pPr>
        <w:spacing w:after="0"/>
        <w:ind w:left="0"/>
        <w:jc w:val="both"/>
      </w:pPr>
      <w:r>
        <w:rPr>
          <w:rFonts w:ascii="Times New Roman"/>
          <w:b w:val="false"/>
          <w:i w:val="false"/>
          <w:color w:val="000000"/>
          <w:sz w:val="28"/>
        </w:rPr>
        <w:t>
      №__ "___"_____20_____ж.</w:t>
      </w:r>
    </w:p>
    <w:p>
      <w:pPr>
        <w:spacing w:after="0"/>
        <w:ind w:left="0"/>
        <w:jc w:val="both"/>
      </w:pPr>
      <w:r>
        <w:rPr>
          <w:rFonts w:ascii="Times New Roman"/>
          <w:b w:val="false"/>
          <w:i w:val="false"/>
          <w:color w:val="000000"/>
          <w:sz w:val="28"/>
        </w:rPr>
        <w:t>
      Құжаттың нөмірі* қол қою күні *</w:t>
      </w:r>
    </w:p>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97"/>
        <w:gridCol w:w="1197"/>
        <w:gridCol w:w="1197"/>
        <w:gridCol w:w="1197"/>
        <w:gridCol w:w="5117"/>
        <w:gridCol w:w="11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984"/>
        <w:gridCol w:w="525"/>
        <w:gridCol w:w="525"/>
        <w:gridCol w:w="528"/>
        <w:gridCol w:w="2"/>
        <w:gridCol w:w="1249"/>
        <w:gridCol w:w="476"/>
        <w:gridCol w:w="626"/>
        <w:gridCol w:w="4"/>
        <w:gridCol w:w="800"/>
        <w:gridCol w:w="563"/>
        <w:gridCol w:w="439"/>
        <w:gridCol w:w="1602"/>
        <w:gridCol w:w="13"/>
        <w:gridCol w:w="885"/>
        <w:gridCol w:w="811"/>
        <w:gridCol w:w="584"/>
        <w:gridCol w:w="2"/>
        <w:gridCol w:w="99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93"/>
        <w:gridCol w:w="1194"/>
        <w:gridCol w:w="751"/>
        <w:gridCol w:w="1792"/>
        <w:gridCol w:w="960"/>
        <w:gridCol w:w="751"/>
        <w:gridCol w:w="1082"/>
        <w:gridCol w:w="851"/>
        <w:gridCol w:w="1279"/>
        <w:gridCol w:w="1279"/>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24 мамырдағы</w:t>
            </w:r>
            <w:r>
              <w:br/>
            </w:r>
            <w:r>
              <w:rPr>
                <w:rFonts w:ascii="Times New Roman"/>
                <w:b w:val="false"/>
                <w:i w:val="false"/>
                <w:color w:val="000000"/>
                <w:sz w:val="20"/>
              </w:rPr>
              <w:t>№ 231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w:t>
            </w:r>
            <w:r>
              <w:br/>
            </w:r>
            <w:r>
              <w:rPr>
                <w:rFonts w:ascii="Times New Roman"/>
                <w:b w:val="false"/>
                <w:i w:val="false"/>
                <w:color w:val="000000"/>
                <w:sz w:val="20"/>
              </w:rPr>
              <w:t>қызметтерді, тауарларды,</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жосықсыз</w:t>
            </w:r>
            <w:r>
              <w:br/>
            </w:r>
            <w:r>
              <w:rPr>
                <w:rFonts w:ascii="Times New Roman"/>
                <w:b w:val="false"/>
                <w:i w:val="false"/>
                <w:color w:val="000000"/>
                <w:sz w:val="20"/>
              </w:rPr>
              <w:t>берушілердің (әлеуетті</w:t>
            </w:r>
            <w:r>
              <w:br/>
            </w:r>
            <w:r>
              <w:rPr>
                <w:rFonts w:ascii="Times New Roman"/>
                <w:b w:val="false"/>
                <w:i w:val="false"/>
                <w:color w:val="000000"/>
                <w:sz w:val="20"/>
              </w:rPr>
              <w:t>берушілердің)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етумен байланысты тауарларды жосықсыз берушілердің (әлеуетті өнім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885"/>
        <w:gridCol w:w="981"/>
        <w:gridCol w:w="1303"/>
        <w:gridCol w:w="440"/>
        <w:gridCol w:w="6153"/>
        <w:gridCol w:w="2386"/>
      </w:tblGrid>
      <w:tr>
        <w:trPr>
          <w:trHeight w:val="30" w:hRule="atLeast"/>
        </w:trPr>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(әлеуетті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конкурс туралы мәліметтер</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(әлеуетті өнім берушіні) жосықсыз берушілер (әлеуетті өнім берушілер) тізбесіне қосу негіздемесі, сот шешімінің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орналасқан жері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бизнес-сәйкестендiру нөмiрi</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қорытындысын шығару күні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қызметтердің, тауарлардың,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етумен байланысты тауарлардың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