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f1eca" w14:textId="43f1e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ұйымдарын қоспағанда, жария мүдделі ұйымдар, бухгалтерлердің аккредиттелген кәсіби ұйымдарының және бухгалтерлерді кәсіби сертификаттау жөніндегі аккредиттелген ұйымдардың қызметі үшін бухгалтерлік есеп және қаржылық есептілік саласындағы тәуекел дәрежесін бағалау өлшемшарттарын және тексеру парақтарын бекіту туралы</w:t>
      </w:r>
    </w:p>
    <w:p>
      <w:pPr>
        <w:spacing w:after="0"/>
        <w:ind w:left="0"/>
        <w:jc w:val="both"/>
      </w:pPr>
      <w:r>
        <w:rPr>
          <w:rFonts w:ascii="Times New Roman"/>
          <w:b w:val="false"/>
          <w:i w:val="false"/>
          <w:color w:val="000000"/>
          <w:sz w:val="28"/>
        </w:rPr>
        <w:t>Қазақстан Республикасы Қаржы министрінің 2021 жылғы 2 сәуірдегі № 298 және Қазақстан Республикасы Ұлттық экономика министрінің 2021 жылғы 21 сәуірдегі № 45 бірлескен бұйрығы. Қазақстан Республикасының Әділет министрлігінде 2021 жылғы 23 сәуірде № 22602 болып тіркелді.</w:t>
      </w:r>
    </w:p>
    <w:p>
      <w:pPr>
        <w:spacing w:after="0"/>
        <w:ind w:left="0"/>
        <w:jc w:val="both"/>
      </w:pPr>
      <w:r>
        <w:rPr>
          <w:rFonts w:ascii="Times New Roman"/>
          <w:b w:val="false"/>
          <w:i w:val="false"/>
          <w:color w:val="ff0000"/>
          <w:sz w:val="28"/>
        </w:rPr>
        <w:t xml:space="preserve">
      Ескерту. Тақырыбы жаңа редакцияда - ҚР Премьер-Министрінің орынбасары - Қаржы министрінің 15.12.2022 </w:t>
      </w:r>
      <w:r>
        <w:rPr>
          <w:rFonts w:ascii="Times New Roman"/>
          <w:b w:val="false"/>
          <w:i w:val="false"/>
          <w:color w:val="ff0000"/>
          <w:sz w:val="28"/>
        </w:rPr>
        <w:t>№ 1284</w:t>
      </w:r>
      <w:r>
        <w:rPr>
          <w:rFonts w:ascii="Times New Roman"/>
          <w:b w:val="false"/>
          <w:i w:val="false"/>
          <w:color w:val="ff0000"/>
          <w:sz w:val="28"/>
        </w:rPr>
        <w:t xml:space="preserve"> және ҚР Ұлттық экономика министрінің 15.12.2022 № 128 (01.01.2023 бастап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Қазақстан Республикасы Кәсіпкерлік кодексінің 141-бабы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және 143-бабы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15.12.2022 </w:t>
      </w:r>
      <w:r>
        <w:rPr>
          <w:rFonts w:ascii="Times New Roman"/>
          <w:b w:val="false"/>
          <w:i w:val="false"/>
          <w:color w:val="000000"/>
          <w:sz w:val="28"/>
        </w:rPr>
        <w:t>№ 1284</w:t>
      </w:r>
      <w:r>
        <w:rPr>
          <w:rFonts w:ascii="Times New Roman"/>
          <w:b w:val="false"/>
          <w:i w:val="false"/>
          <w:color w:val="ff0000"/>
          <w:sz w:val="28"/>
        </w:rPr>
        <w:t xml:space="preserve"> және ҚР Ұлттық экономика министрінің 15.12.2022 № 128 (01.01.2023 бастап қолданысқа енгізіледі) бірлескен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20"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бухгалтерлік есеп және қаржылық есептілік саласындағы тәуекел дәрежесін бағалау өлшемшарттары;</w:t>
      </w:r>
    </w:p>
    <w:bookmarkEnd w:id="2"/>
    <w:bookmarkStart w:name="z21" w:id="3"/>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жария мүдделі ұйымдарға (қаржы ұйымдарын қоспағанда) қатысты бухгалтерлік есеп және қаржылық есептілік саласындағы тексеру парағы;</w:t>
      </w:r>
    </w:p>
    <w:bookmarkEnd w:id="3"/>
    <w:bookmarkStart w:name="z22" w:id="4"/>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бақылау субъектісіне (объектісіне) бару арқылы профилактикалық бақылау жүргізу үшін бухгалтерлердің аккредиттелген кәсіби ұйымдарға қатысты бухгалтерлік есеп және қаржылық есептілік саласындағы тексеру парағы;</w:t>
      </w:r>
    </w:p>
    <w:bookmarkEnd w:id="4"/>
    <w:bookmarkStart w:name="z23" w:id="5"/>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рұқсаттама талаптарға сәйкестігіне тексеру жүргізу үшін бухгалтерлердің аккредиттелген кәсіби ұйымдарға қатысты бухгалтерлік есеп және қаржылық есептілік саласындағы тексеру парағы;</w:t>
      </w:r>
    </w:p>
    <w:bookmarkEnd w:id="5"/>
    <w:bookmarkStart w:name="z24" w:id="6"/>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бақылау субъектісіне (объектісіне) бару арқылы профилактикалық бақылау жүргізу үшін бухгалтерлерді кәсіби сертификаттау жөніндегі аккредиттелген ұйымдарға қатысты бухгалтерлік есеп және қаржылық есептілік саласындағы тексеру парағы;</w:t>
      </w:r>
    </w:p>
    <w:bookmarkEnd w:id="6"/>
    <w:bookmarkStart w:name="z25" w:id="7"/>
    <w:p>
      <w:pPr>
        <w:spacing w:after="0"/>
        <w:ind w:left="0"/>
        <w:jc w:val="both"/>
      </w:pPr>
      <w:r>
        <w:rPr>
          <w:rFonts w:ascii="Times New Roman"/>
          <w:b w:val="false"/>
          <w:i w:val="false"/>
          <w:color w:val="000000"/>
          <w:sz w:val="28"/>
        </w:rPr>
        <w:t xml:space="preserve">
      6)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рұқсаттама талаптарға сәйкестігіне тексеру жүргізу үшін бухгалтерлерді кәсіби сертификаттау жөніндегі аккредиттелген ұйымдарға қатысты бухгалтерлік есеп және қаржылық есептілік саласындағы тексеру парағы бекітілсін.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15.12.2022 </w:t>
      </w:r>
      <w:r>
        <w:rPr>
          <w:rFonts w:ascii="Times New Roman"/>
          <w:b w:val="false"/>
          <w:i w:val="false"/>
          <w:color w:val="000000"/>
          <w:sz w:val="28"/>
        </w:rPr>
        <w:t>№ 1284</w:t>
      </w:r>
      <w:r>
        <w:rPr>
          <w:rFonts w:ascii="Times New Roman"/>
          <w:b w:val="false"/>
          <w:i w:val="false"/>
          <w:color w:val="ff0000"/>
          <w:sz w:val="28"/>
        </w:rPr>
        <w:t xml:space="preserve"> және ҚР Ұлттық экономика министрінің 15.12.2022 № 128 (01.01.2023 бастап қолданысқа енгізіледі) бірлескен бұйрығымен.</w:t>
      </w:r>
      <w:r>
        <w:br/>
      </w:r>
      <w:r>
        <w:rPr>
          <w:rFonts w:ascii="Times New Roman"/>
          <w:b w:val="false"/>
          <w:i w:val="false"/>
          <w:color w:val="000000"/>
          <w:sz w:val="28"/>
        </w:rPr>
        <w:t>
</w:t>
      </w:r>
    </w:p>
    <w:bookmarkStart w:name="z6" w:id="8"/>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заңнамада белгіленген тәртіппен:</w:t>
      </w:r>
    </w:p>
    <w:bookmarkEnd w:id="8"/>
    <w:bookmarkStart w:name="z7" w:id="9"/>
    <w:p>
      <w:pPr>
        <w:spacing w:after="0"/>
        <w:ind w:left="0"/>
        <w:jc w:val="both"/>
      </w:pPr>
      <w:r>
        <w:rPr>
          <w:rFonts w:ascii="Times New Roman"/>
          <w:b w:val="false"/>
          <w:i w:val="false"/>
          <w:color w:val="000000"/>
          <w:sz w:val="28"/>
        </w:rPr>
        <w:t>
      1) осы бірлескен бұйрықтың Қазақстан Республикасы Әдiлет министрлiгiнде мемлекеттiк тiркелуін;</w:t>
      </w:r>
    </w:p>
    <w:bookmarkEnd w:id="9"/>
    <w:bookmarkStart w:name="z8" w:id="10"/>
    <w:p>
      <w:pPr>
        <w:spacing w:after="0"/>
        <w:ind w:left="0"/>
        <w:jc w:val="both"/>
      </w:pPr>
      <w:r>
        <w:rPr>
          <w:rFonts w:ascii="Times New Roman"/>
          <w:b w:val="false"/>
          <w:i w:val="false"/>
          <w:color w:val="000000"/>
          <w:sz w:val="28"/>
        </w:rPr>
        <w:t>
      2) осы бірлескен бұйрықтың Қазақстан Республикасы Қаржы министрлігінің интернет-ресурсында орналастырылуын;</w:t>
      </w:r>
    </w:p>
    <w:bookmarkEnd w:id="10"/>
    <w:bookmarkStart w:name="z9" w:id="11"/>
    <w:p>
      <w:pPr>
        <w:spacing w:after="0"/>
        <w:ind w:left="0"/>
        <w:jc w:val="both"/>
      </w:pPr>
      <w:r>
        <w:rPr>
          <w:rFonts w:ascii="Times New Roman"/>
          <w:b w:val="false"/>
          <w:i w:val="false"/>
          <w:color w:val="000000"/>
          <w:sz w:val="28"/>
        </w:rPr>
        <w:t xml:space="preserve">
      3) осы бірлескен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11"/>
    <w:bookmarkStart w:name="z10" w:id="12"/>
    <w:p>
      <w:pPr>
        <w:spacing w:after="0"/>
        <w:ind w:left="0"/>
        <w:jc w:val="both"/>
      </w:pPr>
      <w:r>
        <w:rPr>
          <w:rFonts w:ascii="Times New Roman"/>
          <w:b w:val="false"/>
          <w:i w:val="false"/>
          <w:color w:val="000000"/>
          <w:sz w:val="28"/>
        </w:rPr>
        <w:t>
      3. Осы бірлескен бұйрық алғашқы ресми жарияланған күнінен кейін жиырма бір күнтізбелік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Ұлттық экономика министрі _______А. Иргалиев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Қаржы министрі ______Е.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 Құқықтық</w:t>
      </w:r>
    </w:p>
    <w:p>
      <w:pPr>
        <w:spacing w:after="0"/>
        <w:ind w:left="0"/>
        <w:jc w:val="both"/>
      </w:pPr>
      <w:r>
        <w:rPr>
          <w:rFonts w:ascii="Times New Roman"/>
          <w:b w:val="false"/>
          <w:i w:val="false"/>
          <w:color w:val="000000"/>
          <w:sz w:val="28"/>
        </w:rPr>
        <w:t>
      статистика және арнайы есепке</w:t>
      </w:r>
    </w:p>
    <w:p>
      <w:pPr>
        <w:spacing w:after="0"/>
        <w:ind w:left="0"/>
        <w:jc w:val="both"/>
      </w:pPr>
      <w:r>
        <w:rPr>
          <w:rFonts w:ascii="Times New Roman"/>
          <w:b w:val="false"/>
          <w:i w:val="false"/>
          <w:color w:val="000000"/>
          <w:sz w:val="28"/>
        </w:rPr>
        <w:t>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 сәуірдегі</w:t>
            </w:r>
            <w:r>
              <w:br/>
            </w:r>
            <w:r>
              <w:rPr>
                <w:rFonts w:ascii="Times New Roman"/>
                <w:b w:val="false"/>
                <w:i w:val="false"/>
                <w:color w:val="000000"/>
                <w:sz w:val="20"/>
              </w:rPr>
              <w:t>№ 298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21 сәуірдегі</w:t>
            </w:r>
            <w:r>
              <w:br/>
            </w:r>
            <w:r>
              <w:rPr>
                <w:rFonts w:ascii="Times New Roman"/>
                <w:b w:val="false"/>
                <w:i w:val="false"/>
                <w:color w:val="000000"/>
                <w:sz w:val="20"/>
              </w:rPr>
              <w:t>№ 45 бірлескен бұйрығына</w:t>
            </w:r>
            <w:r>
              <w:br/>
            </w:r>
            <w:r>
              <w:rPr>
                <w:rFonts w:ascii="Times New Roman"/>
                <w:b w:val="false"/>
                <w:i w:val="false"/>
                <w:color w:val="000000"/>
                <w:sz w:val="20"/>
              </w:rPr>
              <w:t>1-қосымша</w:t>
            </w:r>
          </w:p>
        </w:tc>
      </w:tr>
    </w:tbl>
    <w:bookmarkStart w:name="z13" w:id="13"/>
    <w:p>
      <w:pPr>
        <w:spacing w:after="0"/>
        <w:ind w:left="0"/>
        <w:jc w:val="left"/>
      </w:pPr>
      <w:r>
        <w:rPr>
          <w:rFonts w:ascii="Times New Roman"/>
          <w:b/>
          <w:i w:val="false"/>
          <w:color w:val="000000"/>
        </w:rPr>
        <w:t xml:space="preserve"> Бухгалтерлік есеп және қаржылық есептілік саласындағы тәуекел дәрежесін бағалау өлшемшарттары</w:t>
      </w:r>
    </w:p>
    <w:bookmarkEnd w:id="13"/>
    <w:p>
      <w:pPr>
        <w:spacing w:after="0"/>
        <w:ind w:left="0"/>
        <w:jc w:val="both"/>
      </w:pPr>
      <w:r>
        <w:rPr>
          <w:rFonts w:ascii="Times New Roman"/>
          <w:b w:val="false"/>
          <w:i w:val="false"/>
          <w:color w:val="ff0000"/>
          <w:sz w:val="28"/>
        </w:rPr>
        <w:t xml:space="preserve">
      Ескерту. 1-қосымша жаңа редакцияда - ҚР Премьер-Министрінің орынбасары - Қаржы министрінің 17.05.2023 № 512 және ҚР Ұлттық экономика министрінің 17.05.2023 </w:t>
      </w:r>
      <w:r>
        <w:rPr>
          <w:rFonts w:ascii="Times New Roman"/>
          <w:b w:val="false"/>
          <w:i w:val="false"/>
          <w:color w:val="ff0000"/>
          <w:sz w:val="28"/>
        </w:rPr>
        <w:t>№ 71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p>
    <w:bookmarkStart w:name="z79" w:id="14"/>
    <w:p>
      <w:pPr>
        <w:spacing w:after="0"/>
        <w:ind w:left="0"/>
        <w:jc w:val="left"/>
      </w:pPr>
      <w:r>
        <w:rPr>
          <w:rFonts w:ascii="Times New Roman"/>
          <w:b/>
          <w:i w:val="false"/>
          <w:color w:val="000000"/>
        </w:rPr>
        <w:t xml:space="preserve"> 1-тарау. Жалпы ережелер</w:t>
      </w:r>
    </w:p>
    <w:bookmarkEnd w:id="14"/>
    <w:bookmarkStart w:name="z80" w:id="15"/>
    <w:p>
      <w:pPr>
        <w:spacing w:after="0"/>
        <w:ind w:left="0"/>
        <w:jc w:val="both"/>
      </w:pPr>
      <w:r>
        <w:rPr>
          <w:rFonts w:ascii="Times New Roman"/>
          <w:b w:val="false"/>
          <w:i w:val="false"/>
          <w:color w:val="000000"/>
          <w:sz w:val="28"/>
        </w:rPr>
        <w:t xml:space="preserve">
      1. Осы бухгалтерлік есеп және қаржылық есептілік саласындағы тәуекел дәрежесін бағалау өлшемшарттары (бұдан әрі – Өлшемшарттар) Қазақстан Республикасы Кәсіпкерлік кодексінің (бұдан әрі – Кодекс) </w:t>
      </w:r>
      <w:r>
        <w:rPr>
          <w:rFonts w:ascii="Times New Roman"/>
          <w:b w:val="false"/>
          <w:i w:val="false"/>
          <w:color w:val="000000"/>
          <w:sz w:val="28"/>
        </w:rPr>
        <w:t>141-бабына</w:t>
      </w:r>
      <w:r>
        <w:rPr>
          <w:rFonts w:ascii="Times New Roman"/>
          <w:b w:val="false"/>
          <w:i w:val="false"/>
          <w:color w:val="000000"/>
          <w:sz w:val="28"/>
        </w:rPr>
        <w:t xml:space="preserve"> және </w:t>
      </w:r>
      <w:r>
        <w:rPr>
          <w:rFonts w:ascii="Times New Roman"/>
          <w:b w:val="false"/>
          <w:i w:val="false"/>
          <w:color w:val="000000"/>
          <w:sz w:val="28"/>
        </w:rPr>
        <w:t>143-бабына</w:t>
      </w:r>
      <w:r>
        <w:rPr>
          <w:rFonts w:ascii="Times New Roman"/>
          <w:b w:val="false"/>
          <w:i w:val="false"/>
          <w:color w:val="000000"/>
          <w:sz w:val="28"/>
        </w:rPr>
        <w:t xml:space="preserve"> және "Реттеуші мемлекеттік органдардың тәуекелдерді бағалау және басқару жүйесін қалыптастыру қағидаларын бекіту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шілдедегі № 3 бұйрығына өзгерістер енгізу туралы" Қазақстан Республикасы Ұлттық экономика министрі міндетін атқарушының 2022 жылғы 22 маусымдағы № 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28577 болып тіркелген) және "Тексеру парағының нысанын бекіту туралы" Қазақстан Республикасы Ұлттық экономика министрі міндетін атқарушының 2018 жылғы 31 шiлдедегi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сәйкес, бухгалтерлік есеп және қаржылық есептілік саласында қызметті жүзеге асыратын бақылау субъектілерін тәуекел дәрежелеріне жатқызу үшін әзірленді.</w:t>
      </w:r>
    </w:p>
    <w:bookmarkEnd w:id="15"/>
    <w:bookmarkStart w:name="z81" w:id="16"/>
    <w:p>
      <w:pPr>
        <w:spacing w:after="0"/>
        <w:ind w:left="0"/>
        <w:jc w:val="both"/>
      </w:pPr>
      <w:r>
        <w:rPr>
          <w:rFonts w:ascii="Times New Roman"/>
          <w:b w:val="false"/>
          <w:i w:val="false"/>
          <w:color w:val="000000"/>
          <w:sz w:val="28"/>
        </w:rPr>
        <w:t>
      2. Осы Өлшемшарттарда мынадай ұғымдар пайдаланылды:</w:t>
      </w:r>
    </w:p>
    <w:bookmarkEnd w:id="16"/>
    <w:bookmarkStart w:name="z82" w:id="17"/>
    <w:p>
      <w:pPr>
        <w:spacing w:after="0"/>
        <w:ind w:left="0"/>
        <w:jc w:val="both"/>
      </w:pPr>
      <w:r>
        <w:rPr>
          <w:rFonts w:ascii="Times New Roman"/>
          <w:b w:val="false"/>
          <w:i w:val="false"/>
          <w:color w:val="000000"/>
          <w:sz w:val="28"/>
        </w:rPr>
        <w:t>
      1) балл – тәуекелді есептеудің сандық өлшемі;</w:t>
      </w:r>
    </w:p>
    <w:bookmarkEnd w:id="17"/>
    <w:bookmarkStart w:name="z83" w:id="18"/>
    <w:p>
      <w:pPr>
        <w:spacing w:after="0"/>
        <w:ind w:left="0"/>
        <w:jc w:val="both"/>
      </w:pPr>
      <w:r>
        <w:rPr>
          <w:rFonts w:ascii="Times New Roman"/>
          <w:b w:val="false"/>
          <w:i w:val="false"/>
          <w:color w:val="000000"/>
          <w:sz w:val="28"/>
        </w:rPr>
        <w:t>
      2) бақылау субъектісі (объектісі) – жария мүдделі ұйымдар (қаржы ұйымдарын қоспағанда), бухгалтерлердің аккредиттелген кәсіби ұйымдары және бухгалтерлерді кәсіби сертификаттау жөніндегі аккредиттелген ұйымдар;</w:t>
      </w:r>
    </w:p>
    <w:bookmarkEnd w:id="18"/>
    <w:bookmarkStart w:name="z84" w:id="19"/>
    <w:p>
      <w:pPr>
        <w:spacing w:after="0"/>
        <w:ind w:left="0"/>
        <w:jc w:val="both"/>
      </w:pPr>
      <w:r>
        <w:rPr>
          <w:rFonts w:ascii="Times New Roman"/>
          <w:b w:val="false"/>
          <w:i w:val="false"/>
          <w:color w:val="000000"/>
          <w:sz w:val="28"/>
        </w:rPr>
        <w:t>
      3) болмашы бұзушылықтар – Консультативтік органда бақылау субъектісі өкілінің ұсынбау;</w:t>
      </w:r>
    </w:p>
    <w:bookmarkEnd w:id="19"/>
    <w:bookmarkStart w:name="z85" w:id="20"/>
    <w:p>
      <w:pPr>
        <w:spacing w:after="0"/>
        <w:ind w:left="0"/>
        <w:jc w:val="both"/>
      </w:pPr>
      <w:r>
        <w:rPr>
          <w:rFonts w:ascii="Times New Roman"/>
          <w:b w:val="false"/>
          <w:i w:val="false"/>
          <w:color w:val="000000"/>
          <w:sz w:val="28"/>
        </w:rPr>
        <w:t>
      4) деректерді қалыпқа келтіру – әртүрлі шәкілдерде өлшенген мәндерді шартты түрде жалпы шәкілге келтіруді көздейтін статистикалық рәсім;</w:t>
      </w:r>
    </w:p>
    <w:bookmarkEnd w:id="20"/>
    <w:bookmarkStart w:name="z86" w:id="21"/>
    <w:p>
      <w:pPr>
        <w:spacing w:after="0"/>
        <w:ind w:left="0"/>
        <w:jc w:val="both"/>
      </w:pPr>
      <w:r>
        <w:rPr>
          <w:rFonts w:ascii="Times New Roman"/>
          <w:b w:val="false"/>
          <w:i w:val="false"/>
          <w:color w:val="000000"/>
          <w:sz w:val="28"/>
        </w:rPr>
        <w:t>
      5) елеулі бұзушылықтар – әкімшілік жауапкершілікке әкеп соқтырмайтын Қазақстан Республикасының бухгалтерлік есеп және қаржылық есептілік туралы заңнамасының талаптарын бұзу;</w:t>
      </w:r>
    </w:p>
    <w:bookmarkEnd w:id="21"/>
    <w:bookmarkStart w:name="z87" w:id="22"/>
    <w:p>
      <w:pPr>
        <w:spacing w:after="0"/>
        <w:ind w:left="0"/>
        <w:jc w:val="both"/>
      </w:pPr>
      <w:r>
        <w:rPr>
          <w:rFonts w:ascii="Times New Roman"/>
          <w:b w:val="false"/>
          <w:i w:val="false"/>
          <w:color w:val="000000"/>
          <w:sz w:val="28"/>
        </w:rPr>
        <w:t xml:space="preserve">
      6) өрескел бұзушылықтар –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жауапкершілікке тартуға әкеп соқтыратын Қазақстан Республикасы бухгалтерлік есеп және қаржылық есептілік туралы заңнамасының талаптарын бұзу;</w:t>
      </w:r>
    </w:p>
    <w:bookmarkEnd w:id="22"/>
    <w:bookmarkStart w:name="z88" w:id="23"/>
    <w:p>
      <w:pPr>
        <w:spacing w:after="0"/>
        <w:ind w:left="0"/>
        <w:jc w:val="both"/>
      </w:pPr>
      <w:r>
        <w:rPr>
          <w:rFonts w:ascii="Times New Roman"/>
          <w:b w:val="false"/>
          <w:i w:val="false"/>
          <w:color w:val="000000"/>
          <w:sz w:val="28"/>
        </w:rPr>
        <w:t>
      7) тексеру парағы – бақылау субъектілерінің (объектілерінің) қызметіне қойылатын жеке және заңды тұлғалардың, мемлекеттің заңды мүдделеріне қатер төндіруге алып келетін талаптар тізбесі;</w:t>
      </w:r>
    </w:p>
    <w:bookmarkEnd w:id="23"/>
    <w:bookmarkStart w:name="z89" w:id="24"/>
    <w:p>
      <w:pPr>
        <w:spacing w:after="0"/>
        <w:ind w:left="0"/>
        <w:jc w:val="both"/>
      </w:pPr>
      <w:r>
        <w:rPr>
          <w:rFonts w:ascii="Times New Roman"/>
          <w:b w:val="false"/>
          <w:i w:val="false"/>
          <w:color w:val="000000"/>
          <w:sz w:val="28"/>
        </w:rPr>
        <w:t>
      8) тәуекел – бақылау субъектісінің қызметі нәтижесінде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24"/>
    <w:bookmarkStart w:name="z90" w:id="25"/>
    <w:p>
      <w:pPr>
        <w:spacing w:after="0"/>
        <w:ind w:left="0"/>
        <w:jc w:val="both"/>
      </w:pPr>
      <w:r>
        <w:rPr>
          <w:rFonts w:ascii="Times New Roman"/>
          <w:b w:val="false"/>
          <w:i w:val="false"/>
          <w:color w:val="000000"/>
          <w:sz w:val="28"/>
        </w:rPr>
        <w:t>
      9)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және (немесе) рұқсаттама талаптарға сәйкестігін (бұдан әрі – талаптарға сәйкестігін тексеру) тексерулерді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және (немесе) талаптарға сәйкестігін тексеруден босату процесі;</w:t>
      </w:r>
    </w:p>
    <w:bookmarkEnd w:id="25"/>
    <w:bookmarkStart w:name="z91" w:id="26"/>
    <w:p>
      <w:pPr>
        <w:spacing w:after="0"/>
        <w:ind w:left="0"/>
        <w:jc w:val="both"/>
      </w:pPr>
      <w:r>
        <w:rPr>
          <w:rFonts w:ascii="Times New Roman"/>
          <w:b w:val="false"/>
          <w:i w:val="false"/>
          <w:color w:val="000000"/>
          <w:sz w:val="28"/>
        </w:rPr>
        <w:t>
      10)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bookmarkEnd w:id="26"/>
    <w:bookmarkStart w:name="z92" w:id="27"/>
    <w:p>
      <w:pPr>
        <w:spacing w:after="0"/>
        <w:ind w:left="0"/>
        <w:jc w:val="both"/>
      </w:pPr>
      <w:r>
        <w:rPr>
          <w:rFonts w:ascii="Times New Roman"/>
          <w:b w:val="false"/>
          <w:i w:val="false"/>
          <w:color w:val="000000"/>
          <w:sz w:val="28"/>
        </w:rPr>
        <w:t>
      11)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27"/>
    <w:bookmarkStart w:name="z93" w:id="28"/>
    <w:p>
      <w:pPr>
        <w:spacing w:after="0"/>
        <w:ind w:left="0"/>
        <w:jc w:val="both"/>
      </w:pPr>
      <w:r>
        <w:rPr>
          <w:rFonts w:ascii="Times New Roman"/>
          <w:b w:val="false"/>
          <w:i w:val="false"/>
          <w:color w:val="000000"/>
          <w:sz w:val="28"/>
        </w:rPr>
        <w:t>
      12)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28"/>
    <w:bookmarkStart w:name="z94" w:id="29"/>
    <w:p>
      <w:pPr>
        <w:spacing w:after="0"/>
        <w:ind w:left="0"/>
        <w:jc w:val="both"/>
      </w:pPr>
      <w:r>
        <w:rPr>
          <w:rFonts w:ascii="Times New Roman"/>
          <w:b w:val="false"/>
          <w:i w:val="false"/>
          <w:color w:val="000000"/>
          <w:sz w:val="28"/>
        </w:rPr>
        <w:t xml:space="preserve">
      13)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бақылаудың нақты саласында бақылау субъектілерінің (объектілерінің) біртекті тобына жатқызылатын бағаланатын субъектілердің (объектілердің) тізбесі.</w:t>
      </w:r>
    </w:p>
    <w:bookmarkEnd w:id="29"/>
    <w:bookmarkStart w:name="z95" w:id="30"/>
    <w:p>
      <w:pPr>
        <w:spacing w:after="0"/>
        <w:ind w:left="0"/>
        <w:jc w:val="left"/>
      </w:pPr>
      <w:r>
        <w:rPr>
          <w:rFonts w:ascii="Times New Roman"/>
          <w:b/>
          <w:i w:val="false"/>
          <w:color w:val="000000"/>
        </w:rPr>
        <w:t xml:space="preserve"> 2-тарау. Бақылау субъектілерінің (объектілерінің) талаптарға сәйкестігін тексеру және профилактикалық бақылау жүргізу кезінде тәуекелдерді бағалау және басқару жүйесін қалыптастыру тәртібі</w:t>
      </w:r>
    </w:p>
    <w:bookmarkEnd w:id="30"/>
    <w:bookmarkStart w:name="z96" w:id="31"/>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бақылауды және (немесе) талаптарға сәйкестігі тұрғысынан тексеруді жүзеге асыру кезінде тәуекелдерді басқару мақсаттары үшін бухгалтерлік есеп және қаржылық есептілік саласында бақылау субъектілерін (объектілерін) талаптарға сәйкестігі тұрғысынан тексеру және профилактикалық бақылау жүргізу үшін тәуекел дәрежесін бағалау өлшемшарттары кезең-кезеңмен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31"/>
    <w:bookmarkStart w:name="z97" w:id="32"/>
    <w:p>
      <w:pPr>
        <w:spacing w:after="0"/>
        <w:ind w:left="0"/>
        <w:jc w:val="both"/>
      </w:pPr>
      <w:r>
        <w:rPr>
          <w:rFonts w:ascii="Times New Roman"/>
          <w:b w:val="false"/>
          <w:i w:val="false"/>
          <w:color w:val="000000"/>
          <w:sz w:val="28"/>
        </w:rPr>
        <w:t>
      4. Бірінші кезеңде объективті өлшемшарттар бойынша бақылау субъектілерін (объектілерін) мынадай тәуекел дәрежелерінің біріне жатқызады:</w:t>
      </w:r>
    </w:p>
    <w:bookmarkEnd w:id="32"/>
    <w:bookmarkStart w:name="z98" w:id="33"/>
    <w:p>
      <w:pPr>
        <w:spacing w:after="0"/>
        <w:ind w:left="0"/>
        <w:jc w:val="both"/>
      </w:pPr>
      <w:r>
        <w:rPr>
          <w:rFonts w:ascii="Times New Roman"/>
          <w:b w:val="false"/>
          <w:i w:val="false"/>
          <w:color w:val="000000"/>
          <w:sz w:val="28"/>
        </w:rPr>
        <w:t>
      1) жоғары тәуекел;</w:t>
      </w:r>
    </w:p>
    <w:bookmarkEnd w:id="33"/>
    <w:bookmarkStart w:name="z99" w:id="34"/>
    <w:p>
      <w:pPr>
        <w:spacing w:after="0"/>
        <w:ind w:left="0"/>
        <w:jc w:val="both"/>
      </w:pPr>
      <w:r>
        <w:rPr>
          <w:rFonts w:ascii="Times New Roman"/>
          <w:b w:val="false"/>
          <w:i w:val="false"/>
          <w:color w:val="000000"/>
          <w:sz w:val="28"/>
        </w:rPr>
        <w:t>
      2) орташа тәуекел.</w:t>
      </w:r>
    </w:p>
    <w:bookmarkEnd w:id="34"/>
    <w:p>
      <w:pPr>
        <w:spacing w:after="0"/>
        <w:ind w:left="0"/>
        <w:jc w:val="both"/>
      </w:pPr>
      <w:r>
        <w:rPr>
          <w:rFonts w:ascii="Times New Roman"/>
          <w:b w:val="false"/>
          <w:i w:val="false"/>
          <w:color w:val="000000"/>
          <w:sz w:val="28"/>
        </w:rPr>
        <w:t>
      Объективті өлшемшарттар бойынша тәуекелдің жоғары және орташа дәрежелеріне жатқызылған бақылау субъектілері (объектілері) үшін талаптарға сәйкестігі тұрғысынан тексеру, бақылау субъектісіне (объектісіне) бару арқылы профилактикалық бақылау және жоспардан тыс тексеру жүргізіледі.</w:t>
      </w:r>
    </w:p>
    <w:bookmarkStart w:name="z100" w:id="35"/>
    <w:p>
      <w:pPr>
        <w:spacing w:after="0"/>
        <w:ind w:left="0"/>
        <w:jc w:val="both"/>
      </w:pPr>
      <w:r>
        <w:rPr>
          <w:rFonts w:ascii="Times New Roman"/>
          <w:b w:val="false"/>
          <w:i w:val="false"/>
          <w:color w:val="000000"/>
          <w:sz w:val="28"/>
        </w:rPr>
        <w:t>
      5. Екінші кезеңде субъективті өлшемшарттар жөніндегі бақылау субъектілерін (объектілерін) мынадай тәуекел дәрежелерінің біріне жатқызады:</w:t>
      </w:r>
    </w:p>
    <w:bookmarkEnd w:id="35"/>
    <w:bookmarkStart w:name="z101" w:id="36"/>
    <w:p>
      <w:pPr>
        <w:spacing w:after="0"/>
        <w:ind w:left="0"/>
        <w:jc w:val="both"/>
      </w:pPr>
      <w:r>
        <w:rPr>
          <w:rFonts w:ascii="Times New Roman"/>
          <w:b w:val="false"/>
          <w:i w:val="false"/>
          <w:color w:val="000000"/>
          <w:sz w:val="28"/>
        </w:rPr>
        <w:t>
      1) жоғары тәуекел;</w:t>
      </w:r>
    </w:p>
    <w:bookmarkEnd w:id="36"/>
    <w:bookmarkStart w:name="z102" w:id="37"/>
    <w:p>
      <w:pPr>
        <w:spacing w:after="0"/>
        <w:ind w:left="0"/>
        <w:jc w:val="both"/>
      </w:pPr>
      <w:r>
        <w:rPr>
          <w:rFonts w:ascii="Times New Roman"/>
          <w:b w:val="false"/>
          <w:i w:val="false"/>
          <w:color w:val="000000"/>
          <w:sz w:val="28"/>
        </w:rPr>
        <w:t>
      2) орташа тәуекел.</w:t>
      </w:r>
    </w:p>
    <w:bookmarkEnd w:id="37"/>
    <w:bookmarkStart w:name="z103" w:id="38"/>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 мыналарға:</w:t>
      </w:r>
    </w:p>
    <w:bookmarkEnd w:id="38"/>
    <w:bookmarkStart w:name="z104" w:id="39"/>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39"/>
    <w:bookmarkStart w:name="z105" w:id="40"/>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 жатқызылады.</w:t>
      </w:r>
    </w:p>
    <w:bookmarkEnd w:id="40"/>
    <w:bookmarkStart w:name="z106" w:id="41"/>
    <w:p>
      <w:pPr>
        <w:spacing w:after="0"/>
        <w:ind w:left="0"/>
        <w:jc w:val="both"/>
      </w:pPr>
      <w:r>
        <w:rPr>
          <w:rFonts w:ascii="Times New Roman"/>
          <w:b w:val="false"/>
          <w:i w:val="false"/>
          <w:color w:val="000000"/>
          <w:sz w:val="28"/>
        </w:rPr>
        <w:t>
      6.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бақылау субъектілерінің (объектілерінің) қызметіне қойылатын талаптар өрескел, елеулі және болмашы бұзушылық дәрежелеріне сәйкес келеді.</w:t>
      </w:r>
    </w:p>
    <w:bookmarkEnd w:id="41"/>
    <w:p>
      <w:pPr>
        <w:spacing w:after="0"/>
        <w:ind w:left="0"/>
        <w:jc w:val="both"/>
      </w:pPr>
      <w:r>
        <w:rPr>
          <w:rFonts w:ascii="Times New Roman"/>
          <w:b w:val="false"/>
          <w:i w:val="false"/>
          <w:color w:val="000000"/>
          <w:sz w:val="28"/>
        </w:rPr>
        <w:t xml:space="preserve">
      Субъективті өлшемшарттарды қалыптастыру кезінде бұзушылық дәрежесі (өрескел, елеулі, болмашы)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профилактикалық бақылау жүргізу үшін субъективті өлшемшарттарға сәйкес және осы Өлшемшарттарға </w:t>
      </w:r>
      <w:r>
        <w:rPr>
          <w:rFonts w:ascii="Times New Roman"/>
          <w:b w:val="false"/>
          <w:i w:val="false"/>
          <w:color w:val="000000"/>
          <w:sz w:val="28"/>
        </w:rPr>
        <w:t>2-қосымшаға</w:t>
      </w:r>
      <w:r>
        <w:rPr>
          <w:rFonts w:ascii="Times New Roman"/>
          <w:b w:val="false"/>
          <w:i w:val="false"/>
          <w:color w:val="000000"/>
          <w:sz w:val="28"/>
        </w:rPr>
        <w:t xml:space="preserve"> сәйкес талаптарға сәйкестігі тұрғысынан тексеруді жүргізу үшін субъективті өлшемшарттарға сәйкес өрескел, елеулі және болмашы бұзушылықтардың белгіленген анықтамаларына сәйкес беріледі.</w:t>
      </w:r>
    </w:p>
    <w:bookmarkStart w:name="z107" w:id="42"/>
    <w:p>
      <w:pPr>
        <w:spacing w:after="0"/>
        <w:ind w:left="0"/>
        <w:jc w:val="left"/>
      </w:pPr>
      <w:r>
        <w:rPr>
          <w:rFonts w:ascii="Times New Roman"/>
          <w:b/>
          <w:i w:val="false"/>
          <w:color w:val="000000"/>
        </w:rPr>
        <w:t xml:space="preserve"> 1-параграф. Тәуекел дәрежесін бағалаудың объективті өлшемшарттары</w:t>
      </w:r>
    </w:p>
    <w:bookmarkEnd w:id="42"/>
    <w:bookmarkStart w:name="z108" w:id="43"/>
    <w:p>
      <w:pPr>
        <w:spacing w:after="0"/>
        <w:ind w:left="0"/>
        <w:jc w:val="both"/>
      </w:pPr>
      <w:r>
        <w:rPr>
          <w:rFonts w:ascii="Times New Roman"/>
          <w:b w:val="false"/>
          <w:i w:val="false"/>
          <w:color w:val="000000"/>
          <w:sz w:val="28"/>
        </w:rPr>
        <w:t>
      7. Объективті өлшемшарттарды айқындау тәуекелді айқындау арқылы жүзеге асырылады.</w:t>
      </w:r>
    </w:p>
    <w:bookmarkEnd w:id="43"/>
    <w:bookmarkStart w:name="z109" w:id="44"/>
    <w:p>
      <w:pPr>
        <w:spacing w:after="0"/>
        <w:ind w:left="0"/>
        <w:jc w:val="both"/>
      </w:pPr>
      <w:r>
        <w:rPr>
          <w:rFonts w:ascii="Times New Roman"/>
          <w:b w:val="false"/>
          <w:i w:val="false"/>
          <w:color w:val="000000"/>
          <w:sz w:val="28"/>
        </w:rPr>
        <w:t>
      8. Барлық ықтимал тәуекелдерге талдау жүргізгеннен кейін бақылау субъектілері (объектілері) тәуекелдің екі дәрежесі (жоғары және орта) бойынша бөлінеді.</w:t>
      </w:r>
    </w:p>
    <w:bookmarkEnd w:id="44"/>
    <w:bookmarkStart w:name="z110" w:id="45"/>
    <w:p>
      <w:pPr>
        <w:spacing w:after="0"/>
        <w:ind w:left="0"/>
        <w:jc w:val="both"/>
      </w:pPr>
      <w:r>
        <w:rPr>
          <w:rFonts w:ascii="Times New Roman"/>
          <w:b w:val="false"/>
          <w:i w:val="false"/>
          <w:color w:val="000000"/>
          <w:sz w:val="28"/>
        </w:rPr>
        <w:t>
      9. Объективті өлшемшарттар бойынша тәуекел дәрежесі жоғары бақылау субъектілеріне жария мүдделі ұйымдар (қаржы ұйымдарын қоспағанда) жатады.</w:t>
      </w:r>
    </w:p>
    <w:bookmarkEnd w:id="45"/>
    <w:bookmarkStart w:name="z111" w:id="46"/>
    <w:p>
      <w:pPr>
        <w:spacing w:after="0"/>
        <w:ind w:left="0"/>
        <w:jc w:val="both"/>
      </w:pPr>
      <w:r>
        <w:rPr>
          <w:rFonts w:ascii="Times New Roman"/>
          <w:b w:val="false"/>
          <w:i w:val="false"/>
          <w:color w:val="000000"/>
          <w:sz w:val="28"/>
        </w:rPr>
        <w:t>
      10. Объективті өлшемшарттар бойынша тәуекел дәрежесі орташа бақылау субъектілеріне бухгалтерлерді кәсіби сертификаттау жөніндегі аккредиттелген ұйымдар және бухгалтерлердің аккредиттелген кәсіби ұйымдары жатады.</w:t>
      </w:r>
    </w:p>
    <w:bookmarkEnd w:id="46"/>
    <w:bookmarkStart w:name="z112" w:id="47"/>
    <w:p>
      <w:pPr>
        <w:spacing w:after="0"/>
        <w:ind w:left="0"/>
        <w:jc w:val="left"/>
      </w:pPr>
      <w:r>
        <w:rPr>
          <w:rFonts w:ascii="Times New Roman"/>
          <w:b/>
          <w:i w:val="false"/>
          <w:color w:val="000000"/>
        </w:rPr>
        <w:t xml:space="preserve"> 2-параграф. Тәуекел дәрежесін бағалаудың субъективті өлшемшарттары</w:t>
      </w:r>
    </w:p>
    <w:bookmarkEnd w:id="47"/>
    <w:bookmarkStart w:name="z113" w:id="48"/>
    <w:p>
      <w:pPr>
        <w:spacing w:after="0"/>
        <w:ind w:left="0"/>
        <w:jc w:val="both"/>
      </w:pPr>
      <w:r>
        <w:rPr>
          <w:rFonts w:ascii="Times New Roman"/>
          <w:b w:val="false"/>
          <w:i w:val="false"/>
          <w:color w:val="000000"/>
          <w:sz w:val="28"/>
        </w:rPr>
        <w:t>
      11. Субъективті өлшемшарттарды айқындау мынадай кезеңдерді қолдана отырып жүзеге асырылады:</w:t>
      </w:r>
    </w:p>
    <w:bookmarkEnd w:id="48"/>
    <w:bookmarkStart w:name="z114" w:id="49"/>
    <w:p>
      <w:pPr>
        <w:spacing w:after="0"/>
        <w:ind w:left="0"/>
        <w:jc w:val="both"/>
      </w:pPr>
      <w:r>
        <w:rPr>
          <w:rFonts w:ascii="Times New Roman"/>
          <w:b w:val="false"/>
          <w:i w:val="false"/>
          <w:color w:val="000000"/>
          <w:sz w:val="28"/>
        </w:rPr>
        <w:t>
      1) дерекқор қалыптастыру және ақпарат жинау;</w:t>
      </w:r>
    </w:p>
    <w:bookmarkEnd w:id="49"/>
    <w:bookmarkStart w:name="z115" w:id="50"/>
    <w:p>
      <w:pPr>
        <w:spacing w:after="0"/>
        <w:ind w:left="0"/>
        <w:jc w:val="both"/>
      </w:pPr>
      <w:r>
        <w:rPr>
          <w:rFonts w:ascii="Times New Roman"/>
          <w:b w:val="false"/>
          <w:i w:val="false"/>
          <w:color w:val="000000"/>
          <w:sz w:val="28"/>
        </w:rPr>
        <w:t>
      2) ақпаратты талдау және тәуекелдерді бағалау.</w:t>
      </w:r>
    </w:p>
    <w:bookmarkEnd w:id="50"/>
    <w:bookmarkStart w:name="z116" w:id="51"/>
    <w:p>
      <w:pPr>
        <w:spacing w:after="0"/>
        <w:ind w:left="0"/>
        <w:jc w:val="both"/>
      </w:pPr>
      <w:r>
        <w:rPr>
          <w:rFonts w:ascii="Times New Roman"/>
          <w:b w:val="false"/>
          <w:i w:val="false"/>
          <w:color w:val="000000"/>
          <w:sz w:val="28"/>
        </w:rPr>
        <w:t>
      12. Дерекқор қалыптастыру және ақпарат жинау Қазақстан Республикасының бухгалтерлік есеп және қаржылық есептілік туралы заңнамасын бұзатын бақылау субъектілерін (объектілерін) анықтау үшін қажет.</w:t>
      </w:r>
    </w:p>
    <w:bookmarkEnd w:id="51"/>
    <w:bookmarkStart w:name="z117" w:id="52"/>
    <w:p>
      <w:pPr>
        <w:spacing w:after="0"/>
        <w:ind w:left="0"/>
        <w:jc w:val="both"/>
      </w:pPr>
      <w:r>
        <w:rPr>
          <w:rFonts w:ascii="Times New Roman"/>
          <w:b w:val="false"/>
          <w:i w:val="false"/>
          <w:color w:val="000000"/>
          <w:sz w:val="28"/>
        </w:rPr>
        <w:t>
      Бақылау субъектісіне (объектісіне) бару арқылы профилактикалық бақылау жүргізу үшін субъективті өлшемшарттар бойынша тәуекелдер дәрежесін бағалау үшін мынадай ақпарат көздері пайдаланылады:</w:t>
      </w:r>
    </w:p>
    <w:bookmarkEnd w:id="52"/>
    <w:bookmarkStart w:name="z118" w:id="53"/>
    <w:p>
      <w:pPr>
        <w:spacing w:after="0"/>
        <w:ind w:left="0"/>
        <w:jc w:val="both"/>
      </w:pPr>
      <w:r>
        <w:rPr>
          <w:rFonts w:ascii="Times New Roman"/>
          <w:b w:val="false"/>
          <w:i w:val="false"/>
          <w:color w:val="000000"/>
          <w:sz w:val="28"/>
        </w:rPr>
        <w:t>
      1) бақылау субъектісі ұсынатын есептілік пен мәліметтер оның ішінде уәкілетті органға, қаржылық есептілік депозитарийін (бұдан әрі – депозитарий) пайдалана отырып, мониторинг нәтижелері;</w:t>
      </w:r>
    </w:p>
    <w:bookmarkEnd w:id="53"/>
    <w:bookmarkStart w:name="z119" w:id="54"/>
    <w:p>
      <w:pPr>
        <w:spacing w:after="0"/>
        <w:ind w:left="0"/>
        <w:jc w:val="both"/>
      </w:pPr>
      <w:r>
        <w:rPr>
          <w:rFonts w:ascii="Times New Roman"/>
          <w:b w:val="false"/>
          <w:i w:val="false"/>
          <w:color w:val="000000"/>
          <w:sz w:val="28"/>
        </w:rPr>
        <w:t>
      2) бақылау субъектілеріне (объектілеріне) алдыңғы тексерулер мен бару арқылы профилактикалық бақылаудың нәтижелері.</w:t>
      </w:r>
    </w:p>
    <w:bookmarkEnd w:id="54"/>
    <w:bookmarkStart w:name="z120" w:id="55"/>
    <w:p>
      <w:pPr>
        <w:spacing w:after="0"/>
        <w:ind w:left="0"/>
        <w:jc w:val="both"/>
      </w:pPr>
      <w:r>
        <w:rPr>
          <w:rFonts w:ascii="Times New Roman"/>
          <w:b w:val="false"/>
          <w:i w:val="false"/>
          <w:color w:val="000000"/>
          <w:sz w:val="28"/>
        </w:rPr>
        <w:t>
      Талаптарға сәйкестігіне тексеру жүргізу үшін субъективті өлшемшарттар бойынша тәуекелдер дәрежесін бағалау үшін мынадай ақпарат көздері пайдаланылады:</w:t>
      </w:r>
    </w:p>
    <w:bookmarkEnd w:id="55"/>
    <w:bookmarkStart w:name="z121" w:id="56"/>
    <w:p>
      <w:pPr>
        <w:spacing w:after="0"/>
        <w:ind w:left="0"/>
        <w:jc w:val="both"/>
      </w:pPr>
      <w:r>
        <w:rPr>
          <w:rFonts w:ascii="Times New Roman"/>
          <w:b w:val="false"/>
          <w:i w:val="false"/>
          <w:color w:val="000000"/>
          <w:sz w:val="28"/>
        </w:rPr>
        <w:t>
      1) бақылау субъектісі ұсынатын есептілік пен мәліметтер, оның ішінде уәкілетті органға, депозитарийді пайдалана отырып, мониторинг нәтижелері;</w:t>
      </w:r>
    </w:p>
    <w:bookmarkEnd w:id="56"/>
    <w:bookmarkStart w:name="z122" w:id="57"/>
    <w:p>
      <w:pPr>
        <w:spacing w:after="0"/>
        <w:ind w:left="0"/>
        <w:jc w:val="both"/>
      </w:pPr>
      <w:r>
        <w:rPr>
          <w:rFonts w:ascii="Times New Roman"/>
          <w:b w:val="false"/>
          <w:i w:val="false"/>
          <w:color w:val="000000"/>
          <w:sz w:val="28"/>
        </w:rPr>
        <w:t>
      2) бақылау субъектілеріне (объектілеріне) алдыңғы тексерулерің нәтижелері.</w:t>
      </w:r>
    </w:p>
    <w:bookmarkEnd w:id="57"/>
    <w:bookmarkStart w:name="z123" w:id="58"/>
    <w:p>
      <w:pPr>
        <w:spacing w:after="0"/>
        <w:ind w:left="0"/>
        <w:jc w:val="both"/>
      </w:pPr>
      <w:r>
        <w:rPr>
          <w:rFonts w:ascii="Times New Roman"/>
          <w:b w:val="false"/>
          <w:i w:val="false"/>
          <w:color w:val="000000"/>
          <w:sz w:val="28"/>
        </w:rPr>
        <w:t>
      13. Қолда бар ақпарат көздерінің негізінде бухгалтерлік есеп және қаржылық есептілік саласындағы уәкілетті орган талдауға және бағалауға жататын субъективті өлшемшарттар бойынша деректерді қалыптастырады.</w:t>
      </w:r>
    </w:p>
    <w:bookmarkEnd w:id="58"/>
    <w:p>
      <w:pPr>
        <w:spacing w:after="0"/>
        <w:ind w:left="0"/>
        <w:jc w:val="both"/>
      </w:pPr>
      <w:r>
        <w:rPr>
          <w:rFonts w:ascii="Times New Roman"/>
          <w:b w:val="false"/>
          <w:i w:val="false"/>
          <w:color w:val="000000"/>
          <w:sz w:val="28"/>
        </w:rPr>
        <w:t>
      Субъективті өлшемшарттарды талдау және бағалау ең жоғары ықтимал тәуекелі бар бақылау субъектісіне (объектісіне) қатысты бақылау субъектісіне (объектісіне) талаптарға сәйкестігі тұрғысынан тексеру жүргізуді және профилактикалық бақылауды шоғырландыруға мүмкіндік береді.</w:t>
      </w:r>
    </w:p>
    <w:p>
      <w:pPr>
        <w:spacing w:after="0"/>
        <w:ind w:left="0"/>
        <w:jc w:val="both"/>
      </w:pPr>
      <w:r>
        <w:rPr>
          <w:rFonts w:ascii="Times New Roman"/>
          <w:b w:val="false"/>
          <w:i w:val="false"/>
          <w:color w:val="000000"/>
          <w:sz w:val="28"/>
        </w:rPr>
        <w:t>
      Бұл ретте,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жүргізілген бару арқылы профилактикалық бақылаудың және (немесе) талаптарға сәйкестігін тексерудің қорытындылары бойынша берілген бұзушылықтарды толық көлемде жойған бақылау субъектілеріне қатысты оларды мемлекеттік бақылаудың кезекті кезеңіне кестелер мен тізімдерді қалыптастыру кезінде енгізуге жол берілмейді.</w:t>
      </w:r>
    </w:p>
    <w:bookmarkStart w:name="z124" w:id="59"/>
    <w:p>
      <w:pPr>
        <w:spacing w:after="0"/>
        <w:ind w:left="0"/>
        <w:jc w:val="both"/>
      </w:pPr>
      <w:r>
        <w:rPr>
          <w:rFonts w:ascii="Times New Roman"/>
          <w:b w:val="false"/>
          <w:i w:val="false"/>
          <w:color w:val="000000"/>
          <w:sz w:val="28"/>
        </w:rPr>
        <w:t>
      14. Қолданылатын ақпарат көздерінің басымдығын негізге ала отырып, субъективті өлшемшарттар бойынша тәуекел дәрежесінің жалпы көрсеткішін есептеу тәртібіне сәйкес осы Өлшемшарттардың 3-тарауына сәйкес субъективті өлшемшарттар бойынша тәуекел дәрежесінің жалпы көрсеткіші 0-ден 100-ге дейінгі шәкіл бойынша есептеледі.</w:t>
      </w:r>
    </w:p>
    <w:bookmarkEnd w:id="59"/>
    <w:p>
      <w:pPr>
        <w:spacing w:after="0"/>
        <w:ind w:left="0"/>
        <w:jc w:val="both"/>
      </w:pPr>
      <w:r>
        <w:rPr>
          <w:rFonts w:ascii="Times New Roman"/>
          <w:b w:val="false"/>
          <w:i w:val="false"/>
          <w:color w:val="000000"/>
          <w:sz w:val="28"/>
        </w:rPr>
        <w:t xml:space="preserve">
      Қолданылатын ақпарат көздерінің басымдығы және субъективті өлшемшарттар көрсеткіштерінің маңыздылығы осы Өлшемшарттарға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 бойынша субъективті өлшемшарттар бойынша тәуекел дәрежесін айқындауға арналған субъективті өлшемшарттар тізбесіне сәйкес тәуекел дәрежесін бағалау өлшемшарттарында белгіленеді.</w:t>
      </w:r>
    </w:p>
    <w:p>
      <w:pPr>
        <w:spacing w:after="0"/>
        <w:ind w:left="0"/>
        <w:jc w:val="both"/>
      </w:pPr>
      <w:r>
        <w:rPr>
          <w:rFonts w:ascii="Times New Roman"/>
          <w:b w:val="false"/>
          <w:i w:val="false"/>
          <w:color w:val="000000"/>
          <w:sz w:val="28"/>
        </w:rPr>
        <w:t>
      Субъективті өлшемшарттар көрсеткіштерінің маңыздылығы бойынша үлес салмағы мемлекеттік бақылаудың әрбір саласындағы бақылау субъектілерінің (объектілерінің) әрбір біртекті тобы үшін тәуекелді бағалаудағы көрсеткіштің маңыздылығына байланысты айқындалады. Субъективті өлшемшарттар көрсеткіштерінің жол берілетін мәндері Қазақстан Республикасының нормативтік құқықтық актілерімен регламенттеледі.</w:t>
      </w:r>
    </w:p>
    <w:bookmarkStart w:name="z125" w:id="60"/>
    <w:p>
      <w:pPr>
        <w:spacing w:after="0"/>
        <w:ind w:left="0"/>
        <w:jc w:val="left"/>
      </w:pPr>
      <w:r>
        <w:rPr>
          <w:rFonts w:ascii="Times New Roman"/>
          <w:b/>
          <w:i w:val="false"/>
          <w:color w:val="000000"/>
        </w:rPr>
        <w:t xml:space="preserve"> 3--параграф. Тәуекелдерді басқару</w:t>
      </w:r>
    </w:p>
    <w:bookmarkEnd w:id="60"/>
    <w:bookmarkStart w:name="z126" w:id="61"/>
    <w:p>
      <w:pPr>
        <w:spacing w:after="0"/>
        <w:ind w:left="0"/>
        <w:jc w:val="both"/>
      </w:pPr>
      <w:r>
        <w:rPr>
          <w:rFonts w:ascii="Times New Roman"/>
          <w:b w:val="false"/>
          <w:i w:val="false"/>
          <w:color w:val="000000"/>
          <w:sz w:val="28"/>
        </w:rPr>
        <w:t>
      15. Адал бақылау субъектілерін көтермелеу және бұзушыларға бақылауды шоғырландыру қағидатын іске асыру мақсатында бақылау субъектілері (объектілері) субъективті өлшемшарттарды қолдану арқылы тәуекел дәрежесін бағалау өлшемшарттарымен айқындалатын кезеңге бақылау субъектісіне (объектісіне) бару арқылы профилактикалық бақылау және (немесе) талаптарға сәйкестігін тексеру жүргізуден босатылады.</w:t>
      </w:r>
    </w:p>
    <w:bookmarkEnd w:id="61"/>
    <w:bookmarkStart w:name="z127" w:id="62"/>
    <w:p>
      <w:pPr>
        <w:spacing w:after="0"/>
        <w:ind w:left="0"/>
        <w:jc w:val="both"/>
      </w:pPr>
      <w:r>
        <w:rPr>
          <w:rFonts w:ascii="Times New Roman"/>
          <w:b w:val="false"/>
          <w:i w:val="false"/>
          <w:color w:val="000000"/>
          <w:sz w:val="28"/>
        </w:rPr>
        <w:t>
      16. Егер Қазақстан Республикасы ратификациялаған халықаралық шарттарда осындай негіздер көзделген болса, тәуекел дәрежесін бағалау өлшемшарттарына сәйкес тәуекелдерді бағалау мен талдаудың, аудиттің, сараптамалардың қолданылатын баламалы (тәуелсіз) жүйелері негізінде бақылау субъектісіне (объектісіне) бару арқылы профилактикалық бақылаудан және (немесе) талапқа сәйкестігіне тексеру жүргізуден босату мүмкін болады.</w:t>
      </w:r>
    </w:p>
    <w:bookmarkEnd w:id="62"/>
    <w:bookmarkStart w:name="z128" w:id="63"/>
    <w:p>
      <w:pPr>
        <w:spacing w:after="0"/>
        <w:ind w:left="0"/>
        <w:jc w:val="left"/>
      </w:pPr>
      <w:r>
        <w:rPr>
          <w:rFonts w:ascii="Times New Roman"/>
          <w:b/>
          <w:i w:val="false"/>
          <w:color w:val="000000"/>
        </w:rPr>
        <w:t xml:space="preserve"> 3-тарау. Субъективті өлшемшарттар бойынша тәуекел дәрежесін есептеу тәртібі</w:t>
      </w:r>
    </w:p>
    <w:bookmarkEnd w:id="63"/>
    <w:bookmarkStart w:name="z129" w:id="64"/>
    <w:p>
      <w:pPr>
        <w:spacing w:after="0"/>
        <w:ind w:left="0"/>
        <w:jc w:val="both"/>
      </w:pPr>
      <w:r>
        <w:rPr>
          <w:rFonts w:ascii="Times New Roman"/>
          <w:b w:val="false"/>
          <w:i w:val="false"/>
          <w:color w:val="000000"/>
          <w:sz w:val="28"/>
        </w:rPr>
        <w:t>
      17. Бақылау субъектісін тәуекел дәрежесіне жатқызу үшін осы Өлшемшарттардың 3-тармағына сәйкес тәуекел дәрежесінің көрсеткішін есептеудің мынадай тәртібі қолданылады.</w:t>
      </w:r>
    </w:p>
    <w:bookmarkEnd w:id="64"/>
    <w:p>
      <w:pPr>
        <w:spacing w:after="0"/>
        <w:ind w:left="0"/>
        <w:jc w:val="both"/>
      </w:pPr>
      <w:r>
        <w:rPr>
          <w:rFonts w:ascii="Times New Roman"/>
          <w:b w:val="false"/>
          <w:i w:val="false"/>
          <w:color w:val="000000"/>
          <w:sz w:val="28"/>
        </w:rPr>
        <w:t>
      Осы Өлшемшарттардың 12-тармағына сәйкес көздерден субъективті өлшемшарттар бойынша ақпарат жиналады және дерекқор қалыптастырылады.</w:t>
      </w:r>
    </w:p>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автоматтандырылған режимде, алдыңғы тексерулер мен бақылау (SP) субъектілеріне (объектілеріне) бару арқылы профилактикалық бақылау нәтижелеріне сәйкес бұзушылықтар бойынша тәуекел дәрежесінің көрсеткіші мен кейіннен деректер мәндерін 0-ден 100 баллға дейінгі диапозонға қалыпқа келтіре отырып, осы Өлшемшарттардың (SC) 14-тармағына сәйкес айқындалған субъективті өлшемшарттар бойынша тәуекел дәрежесінің көрсеткішін жинақтау жолымен, депозитарийде жүзеге асырылады.</w:t>
      </w:r>
    </w:p>
    <w:p>
      <w:pPr>
        <w:spacing w:after="0"/>
        <w:ind w:left="0"/>
        <w:jc w:val="both"/>
      </w:pPr>
      <w:r>
        <w:rPr>
          <w:rFonts w:ascii="Times New Roman"/>
          <w:b w:val="false"/>
          <w:i w:val="false"/>
          <w:color w:val="000000"/>
          <w:sz w:val="28"/>
        </w:rPr>
        <w:t>
      Rарал = SP + SC ,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осы Өлшемшарттардың 14-тармағына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бақылау субъектілерінің (объектілерінің) біртекті тобының әрбір бақылау субъектісі (объектісі) бойынша жүргізіледі. Бұл ретте мемлекеттік бақылаудың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Start w:name="z130" w:id="65"/>
    <w:p>
      <w:pPr>
        <w:spacing w:after="0"/>
        <w:ind w:left="0"/>
        <w:jc w:val="both"/>
      </w:pPr>
      <w:r>
        <w:rPr>
          <w:rFonts w:ascii="Times New Roman"/>
          <w:b w:val="false"/>
          <w:i w:val="false"/>
          <w:color w:val="000000"/>
          <w:sz w:val="28"/>
        </w:rPr>
        <w:t>
      18. Алдыңғы тексерулер мен бақылау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65"/>
    <w:p>
      <w:pPr>
        <w:spacing w:after="0"/>
        <w:ind w:left="0"/>
        <w:jc w:val="both"/>
      </w:pPr>
      <w:r>
        <w:rPr>
          <w:rFonts w:ascii="Times New Roman"/>
          <w:b w:val="false"/>
          <w:i w:val="false"/>
          <w:color w:val="000000"/>
          <w:sz w:val="28"/>
        </w:rPr>
        <w:t>
      Осы Өлшемшарттардың 12-тармағында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талаптарға сәйкестігі тұрғысынан тексеру немесе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131" w:id="66"/>
    <w:p>
      <w:pPr>
        <w:spacing w:after="0"/>
        <w:ind w:left="0"/>
        <w:jc w:val="both"/>
      </w:pPr>
      <w:r>
        <w:rPr>
          <w:rFonts w:ascii="Times New Roman"/>
          <w:b w:val="false"/>
          <w:i w:val="false"/>
          <w:color w:val="000000"/>
          <w:sz w:val="28"/>
        </w:rPr>
        <w:t>
      19. Осы Өлшемшарттардың 14-тармағына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Осы Өлшемшарттардың 14-тармағына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132" w:id="67"/>
    <w:p>
      <w:pPr>
        <w:spacing w:after="0"/>
        <w:ind w:left="0"/>
        <w:jc w:val="both"/>
      </w:pPr>
      <w:r>
        <w:rPr>
          <w:rFonts w:ascii="Times New Roman"/>
          <w:b w:val="false"/>
          <w:i w:val="false"/>
          <w:color w:val="000000"/>
          <w:sz w:val="28"/>
        </w:rPr>
        <w:t>
      20.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6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осы Өлшемшарттардың 17-тармағына сәйкес есептелген субъективті өлшемшарттар бойынша тәуекел дәрежесінің аралық көрсеткіші.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Бухгалтерлік есеп және </w:t>
            </w:r>
            <w:r>
              <w:br/>
            </w:r>
            <w:r>
              <w:rPr>
                <w:rFonts w:ascii="Times New Roman"/>
                <w:b w:val="false"/>
                <w:i w:val="false"/>
                <w:color w:val="000000"/>
                <w:sz w:val="20"/>
              </w:rPr>
              <w:t xml:space="preserve">қаржылық есептілік </w:t>
            </w:r>
            <w:r>
              <w:br/>
            </w:r>
            <w:r>
              <w:rPr>
                <w:rFonts w:ascii="Times New Roman"/>
                <w:b w:val="false"/>
                <w:i w:val="false"/>
                <w:color w:val="000000"/>
                <w:sz w:val="20"/>
              </w:rPr>
              <w:t>саласындағы тәуекел</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1 қосымша</w:t>
            </w:r>
          </w:p>
        </w:tc>
      </w:tr>
    </w:tbl>
    <w:bookmarkStart w:name="z134" w:id="68"/>
    <w:p>
      <w:pPr>
        <w:spacing w:after="0"/>
        <w:ind w:left="0"/>
        <w:jc w:val="left"/>
      </w:pPr>
      <w:r>
        <w:rPr>
          <w:rFonts w:ascii="Times New Roman"/>
          <w:b/>
          <w:i w:val="false"/>
          <w:color w:val="000000"/>
        </w:rPr>
        <w:t xml:space="preserve"> Профилактикалық бақылау жүргізу үшін нормативтік құқықтық актілер талаптарының бұзылу дәрежесі</w:t>
      </w:r>
    </w:p>
    <w:bookmarkEnd w:id="68"/>
    <w:p>
      <w:pPr>
        <w:spacing w:after="0"/>
        <w:ind w:left="0"/>
        <w:jc w:val="both"/>
      </w:pPr>
      <w:r>
        <w:rPr>
          <w:rFonts w:ascii="Times New Roman"/>
          <w:b w:val="false"/>
          <w:i w:val="false"/>
          <w:color w:val="ff0000"/>
          <w:sz w:val="28"/>
        </w:rPr>
        <w:t xml:space="preserve">
      Ескерту. 1-қосымша жаңа редакцияда - ҚР Қаржы министрінің 19.05.2025 </w:t>
      </w:r>
      <w:r>
        <w:rPr>
          <w:rFonts w:ascii="Times New Roman"/>
          <w:b w:val="false"/>
          <w:i w:val="false"/>
          <w:color w:val="ff0000"/>
          <w:sz w:val="28"/>
        </w:rPr>
        <w:t>№ 238</w:t>
      </w:r>
      <w:r>
        <w:rPr>
          <w:rFonts w:ascii="Times New Roman"/>
          <w:b w:val="false"/>
          <w:i w:val="false"/>
          <w:color w:val="ff0000"/>
          <w:sz w:val="28"/>
        </w:rPr>
        <w:t xml:space="preserve"> және ҚР Ұлттық экономика министрінің м.а. 20.05.2025 № 30 (алғашқы ресми жарияланған күнiнен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Жария мүдделі ұйымдар (қаржы ұйымдарын қоспағанда)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Дәйекті, бұрмаланбаған қаржылық есептiлiктi ұсыну, бухгалтерлiк есепте көрсетiлуге жататын деректердi жасырмау, сол сияқты бухгалтерлiк құжаттаманы жоймау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есептілікті белгіленген мерзімді бұзбай ұсыну не оны құрылтай құжаттарына сәйкес ұйымдардың құрылтайшыларына (қатысушыларына), тіркелген жері бойынша мемлекеттік статистика саласындағы уәкілетті органға, мемлекеттік бақылау органдарына дәлелді себеппен және қаржылық есептілік депозитарийіне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мүдделі ұйымдардың бас бухгалтерінде кәсіби бухгалтер сертификатының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мүдделі ұйым кәсіби бухгалтер болып табылатын бас бухгалтерінің қаржылық есептілікке қол қоюы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құпияны құрайтын бухгалтерлік ақпаратты оған рұқсаты бар тұлғалардың жария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Бухгалтерлердің аккредиттелген кәсіби ұйымдары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кәсіби ұйымы аккредиттелген кезден бастап бір ай ішінде Консультативтік органның құрамына бухгалтерлік және (немесе) аудиторлық қызмет саласында кемінде жеті жыл жұмыс тәжірибесін, Assocіatіon of Chartered Certіfіed Accountants (ACCA) (Зэ Исоушиэйшн оф Чартерд Сертифаид Экаунтэнтс) (ЭЙСИСИЭЙ), не Certіfіed Publіc Accountant (CPA) (Сертифаид Паблик Экаунтэнт) (СИПИЭЙ) толық біліктілігін, не Dіploma іn the Іnternatіonal Fіnancіal Reportіng (DіpІFR ACCA) (Диплоумэ ин зэ Интернашнэл Файнаншл Рипортин) (ДИайпиАЙЭФАР ЭЙСИСИЭЙ) дипломының, не "аудитор" біліктілігін беру туралы біліктілік куәлігінің, не кәсіби бухгалтер сертификатының, экономика, қаржы, бухгалтерлік есеп, аудит саласындағы (ғылыми) дәрежесінің бар екенін растай отырып бір өкілді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Кәсіби бухгалтерлердің әдеп кодексіне сәйкес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 кәсіби сертификаттау жөніндегі аккредиттелген бір немесе бірнеше ұйымдармен өзара іс-қимыл туралы келісім жасасу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аккредиттелген кәсіби ұйымына кірген (шыққан) бухгалтерлердің, кәсіби бухгалтерлердің және бухгалтерлік ұйымдардың саны туралы есепті уәкілетті органға есепті жылдан кейінгі жылдың 15 наурызына дейінгі мерзімде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аккредиттелген кәсіби ұйымы мүшелерінің біліктілігін арттыру туралы есепті уәкілетті органға есепті жылдан кейінгі жылдың 15 наурызына дейінгі мерзімде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пен есептілік саласында халықаралық ұйымдармен ынтамақтастық туралы есепті уәкілетті органға есепті жылдан кейінгі жылдың 15 наурызына дейінгі мерзімде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аккредиттелген кәсіби ұйымының жұмыс органдары құрылымының өзгеруі туралы есепті уәкілетті органға есепті жылдан кейінгі жылдың 15 наурызына дейінгі мерзімде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ұйымдық-құқықтық нысаны өзгерген, қайта ұйымдастырылған жағдайда аккредиттеу рәсімінен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өзгерген жағдайда бухгалтерлердің кәсіби ұйымының аккредиттелгені туралы куәлікті қайта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Бухгалтерлерді кәсіби сертификаттау жөніндегі аккредиттелген ұйымдар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 және халықаралық қаржылық есептілік стандарттары бойынша есептілік", "Басқарушылық есеп", "Қаржы және қаржы менеджменті", "Салықтар", "Құқық (азаматтық құқық, банк ісі, сақтандыру және әлеуметтік заңнамасы)", "Этика" пәндері бойынша жаңартылған емтихан модульдерінің болуы және оларды халықаралық қаржылық есептілік стандартына және Қазақстан Республикасының заңнамасына өзгерістер қолданысқа енгізілген күннен бастап тоқсан күнтізбелік күн ішінде уәкілетті органға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бухгалтерлерге кандидаттарды сертификаттау бағдарламалары бойынша материалдарды әзірлеу, басып шығару және тарату, емтихан процесін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бухгалтерлікке кандидат сертификаттаудан қабылдау үшін аудиторлыққа кандидаттарды аттестаттау жөніндегі біліктілік комиссиясы берген "аудитор" біліктілігін беру туралы біліктілік куәлігі бар тұлғаны қоспағанда мынадай құжаттарды:</w:t>
            </w:r>
          </w:p>
          <w:p>
            <w:pPr>
              <w:spacing w:after="20"/>
              <w:ind w:left="20"/>
              <w:jc w:val="both"/>
            </w:pPr>
            <w:r>
              <w:rPr>
                <w:rFonts w:ascii="Times New Roman"/>
                <w:b w:val="false"/>
                <w:i w:val="false"/>
                <w:color w:val="000000"/>
                <w:sz w:val="20"/>
              </w:rPr>
              <w:t>
1) пәннің (пәндердің) атауы көрсетілген өтініш;</w:t>
            </w:r>
          </w:p>
          <w:p>
            <w:pPr>
              <w:spacing w:after="20"/>
              <w:ind w:left="20"/>
              <w:jc w:val="both"/>
            </w:pPr>
            <w:r>
              <w:rPr>
                <w:rFonts w:ascii="Times New Roman"/>
                <w:b w:val="false"/>
                <w:i w:val="false"/>
                <w:color w:val="000000"/>
                <w:sz w:val="20"/>
              </w:rPr>
              <w:t>
2) жеке басын куәландыратын құжаттың көшірмесі;</w:t>
            </w:r>
          </w:p>
          <w:p>
            <w:pPr>
              <w:spacing w:after="20"/>
              <w:ind w:left="20"/>
              <w:jc w:val="both"/>
            </w:pPr>
            <w:r>
              <w:rPr>
                <w:rFonts w:ascii="Times New Roman"/>
                <w:b w:val="false"/>
                <w:i w:val="false"/>
                <w:color w:val="000000"/>
                <w:sz w:val="20"/>
              </w:rPr>
              <w:t>
3) жоғары білімін растайтын құжаттың нотариалды куәландырылған көшірмесі;</w:t>
            </w:r>
          </w:p>
          <w:p>
            <w:pPr>
              <w:spacing w:after="20"/>
              <w:ind w:left="20"/>
              <w:jc w:val="both"/>
            </w:pPr>
            <w:r>
              <w:rPr>
                <w:rFonts w:ascii="Times New Roman"/>
                <w:b w:val="false"/>
                <w:i w:val="false"/>
                <w:color w:val="000000"/>
                <w:sz w:val="20"/>
              </w:rPr>
              <w:t>
4) бухгалтерлік, экономикалық, қаржылық, аудиторлық, бақылау-тексеру, есепке алу-талдау салаларында немесе жоғары, орта білімнен кейінгі, техникалық және кәсіптік білім беретін оқу орындарындағы бухгалтерлік есеп және аудит жөніндегі ғылыми-оқытушылық жұмыс саласында кемінде соңғы үш жыл жұмыс өтілін растайтын құжаттардың нотариат немесе кадр қызметі немесе жұмыс беруші куәландырған көшірмелері;</w:t>
            </w:r>
          </w:p>
          <w:p>
            <w:pPr>
              <w:spacing w:after="20"/>
              <w:ind w:left="20"/>
              <w:jc w:val="both"/>
            </w:pPr>
            <w:r>
              <w:rPr>
                <w:rFonts w:ascii="Times New Roman"/>
                <w:b w:val="false"/>
                <w:i w:val="false"/>
                <w:color w:val="000000"/>
                <w:sz w:val="20"/>
              </w:rPr>
              <w:t>
5) адвокаттың немесе нотариустың не соттың (бар болса) біліктілік емтиханын тапсырғанын растайтын құжаттың нотариалды куәландырылған көшірмесі;</w:t>
            </w:r>
          </w:p>
          <w:p>
            <w:pPr>
              <w:spacing w:after="20"/>
              <w:ind w:left="20"/>
              <w:jc w:val="both"/>
            </w:pPr>
            <w:r>
              <w:rPr>
                <w:rFonts w:ascii="Times New Roman"/>
                <w:b w:val="false"/>
                <w:i w:val="false"/>
                <w:color w:val="000000"/>
                <w:sz w:val="20"/>
              </w:rPr>
              <w:t>
6) тиісті халықаралық сертификаттардың көшірмелері (болған жағдайда);</w:t>
            </w:r>
          </w:p>
          <w:p>
            <w:pPr>
              <w:spacing w:after="20"/>
              <w:ind w:left="20"/>
              <w:jc w:val="both"/>
            </w:pPr>
            <w:r>
              <w:rPr>
                <w:rFonts w:ascii="Times New Roman"/>
                <w:b w:val="false"/>
                <w:i w:val="false"/>
                <w:color w:val="000000"/>
                <w:sz w:val="20"/>
              </w:rPr>
              <w:t>
7) жазбаша хабарлама немесе жекелеген емтихандарды тапсырғаны туралы өзге де құжат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 туралы келісім жасалған кәсіби ұйыммен бірлесіп бухгалтерлерді кәсіби сертификаттау бойынша емтихандар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бухгалтерлерді кәсіби сертификаттау жөніндегі аккредиттелген ұйым таныған және берген сертификаттары туралы есепті емтихандар өткізу, танылған және берілген сертификаттар күнінен бастап, сондай-ақ емтихан модульдеріне өзгерістер енгізілген күннен бастап 3 (үш) ай ішінде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 өткізу, танылған және берілген сертификаттар күнінен бастап, сондай-ақ емтихан модульдеріне өзгерістер енгізілген күннен бастап 3 (үш) ай ішінде пәндер бойынша өткізілген емтихандар туралы және емтихан модульдерінің өзгеруі туралы есепті уәкілетті органға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ұйымдық-құқықтық нысаны өзгерген, қайта ұйымдастырылған жағдайда аккредиттеу рәсімінен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өзгерген жағдайда бухгалтерлерді кәсіби сертификаттау жөніндегі ұйымның аккредиттелгені туралы куәлікті қайта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онлайн режимінде өткізілген жағдайда комиссияның өзінің қашықтықтан веб-порталы, сондай-ақ онлайн режимінде емтихан өткізудің үздіксіз және сапалы тәртібін қамтамасыз ететін және оған тәуелсіз бақылаушылардың қол жеткізуін қамтамасыз ететін өз бағдарламасы (платформасы)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Бухгалтерлік есеп және </w:t>
            </w:r>
            <w:r>
              <w:br/>
            </w:r>
            <w:r>
              <w:rPr>
                <w:rFonts w:ascii="Times New Roman"/>
                <w:b w:val="false"/>
                <w:i w:val="false"/>
                <w:color w:val="000000"/>
                <w:sz w:val="20"/>
              </w:rPr>
              <w:t xml:space="preserve">қаржылық есептілік </w:t>
            </w:r>
            <w:r>
              <w:br/>
            </w:r>
            <w:r>
              <w:rPr>
                <w:rFonts w:ascii="Times New Roman"/>
                <w:b w:val="false"/>
                <w:i w:val="false"/>
                <w:color w:val="000000"/>
                <w:sz w:val="20"/>
              </w:rPr>
              <w:t>саласындағы тәуекел</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2 қосымша</w:t>
            </w:r>
          </w:p>
        </w:tc>
      </w:tr>
    </w:tbl>
    <w:bookmarkStart w:name="z136" w:id="69"/>
    <w:p>
      <w:pPr>
        <w:spacing w:after="0"/>
        <w:ind w:left="0"/>
        <w:jc w:val="left"/>
      </w:pPr>
      <w:r>
        <w:rPr>
          <w:rFonts w:ascii="Times New Roman"/>
          <w:b/>
          <w:i w:val="false"/>
          <w:color w:val="000000"/>
        </w:rPr>
        <w:t xml:space="preserve"> Талаптарға сәйкестігіне тексеруді жүргізу үшін нормативтік құқықтық актілер талаптарының бұзылу дәрежесі</w:t>
      </w:r>
    </w:p>
    <w:bookmarkEnd w:id="69"/>
    <w:p>
      <w:pPr>
        <w:spacing w:after="0"/>
        <w:ind w:left="0"/>
        <w:jc w:val="both"/>
      </w:pPr>
      <w:r>
        <w:rPr>
          <w:rFonts w:ascii="Times New Roman"/>
          <w:b w:val="false"/>
          <w:i w:val="false"/>
          <w:color w:val="ff0000"/>
          <w:sz w:val="28"/>
        </w:rPr>
        <w:t xml:space="preserve">
      Ескерту. 2-қосымша жаңа редакцияда - ҚР Қаржы министрінің 19.05.2025 </w:t>
      </w:r>
      <w:r>
        <w:rPr>
          <w:rFonts w:ascii="Times New Roman"/>
          <w:b w:val="false"/>
          <w:i w:val="false"/>
          <w:color w:val="ff0000"/>
          <w:sz w:val="28"/>
        </w:rPr>
        <w:t>№ 238</w:t>
      </w:r>
      <w:r>
        <w:rPr>
          <w:rFonts w:ascii="Times New Roman"/>
          <w:b w:val="false"/>
          <w:i w:val="false"/>
          <w:color w:val="ff0000"/>
          <w:sz w:val="28"/>
        </w:rPr>
        <w:t xml:space="preserve"> және ҚР Ұлттық экономика министрінің м.а. 20.05.2025 № 30 (алғашқы ресми жарияланған күнiнен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Бухгалтерлердің аккредиттелген кәсіби ұйымдары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ұйымның құрамында кемінде үш жүз кәсіби бухгалтерлердің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w:t>
            </w:r>
          </w:p>
          <w:p>
            <w:pPr>
              <w:spacing w:after="20"/>
              <w:ind w:left="20"/>
              <w:jc w:val="both"/>
            </w:pPr>
            <w:r>
              <w:rPr>
                <w:rFonts w:ascii="Times New Roman"/>
                <w:b w:val="false"/>
                <w:i w:val="false"/>
                <w:color w:val="000000"/>
                <w:sz w:val="20"/>
              </w:rPr>
              <w:t>
1) халықаралық қаржылық есептілік стандарттары бойынша;</w:t>
            </w:r>
          </w:p>
          <w:p>
            <w:pPr>
              <w:spacing w:after="20"/>
              <w:ind w:left="20"/>
              <w:jc w:val="both"/>
            </w:pPr>
            <w:r>
              <w:rPr>
                <w:rFonts w:ascii="Times New Roman"/>
                <w:b w:val="false"/>
                <w:i w:val="false"/>
                <w:color w:val="000000"/>
                <w:sz w:val="20"/>
              </w:rPr>
              <w:t>
2) бухгалтерлердің біліктілігін арттыру бойынша;</w:t>
            </w:r>
          </w:p>
          <w:p>
            <w:pPr>
              <w:spacing w:after="20"/>
              <w:ind w:left="20"/>
              <w:jc w:val="both"/>
            </w:pPr>
            <w:r>
              <w:rPr>
                <w:rFonts w:ascii="Times New Roman"/>
                <w:b w:val="false"/>
                <w:i w:val="false"/>
                <w:color w:val="000000"/>
                <w:sz w:val="20"/>
              </w:rPr>
              <w:t>
3) әдеп мәселелері бойынша;</w:t>
            </w:r>
          </w:p>
          <w:p>
            <w:pPr>
              <w:spacing w:after="20"/>
              <w:ind w:left="20"/>
              <w:jc w:val="both"/>
            </w:pPr>
            <w:r>
              <w:rPr>
                <w:rFonts w:ascii="Times New Roman"/>
                <w:b w:val="false"/>
                <w:i w:val="false"/>
                <w:color w:val="000000"/>
                <w:sz w:val="20"/>
              </w:rPr>
              <w:t>
4) дауларды қарау бойынша жұмыс органдарының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мүшелерінің біліктілігін арттыру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Бухгалтерлерді кәсіби сертификаттау жөніндегі аккредиттелген ұйымдар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 және халықаралық қаржылық есептілік стандарттары бойынша есептілік", "Басқарушылық есеп", "Қаржы және қаржы менеджменті", "Салықтар", "Құқық (азаматтық құқық, банк ісі, сақтандыру және әлеуметтік заңнамасы)", "Этика" пәндері бойынша емтихан модульдерінің болуы және оларды халықаралық қаржылық есептілік стандартына, Халықаралық бухгалтерлер федерациясы шығарған кәсіби бухгалтерлердің Әдеп кодексі және Қазақстан Республикасының заңнамасына өзгерістер қолданысқа енгізілген күннен бастап тоқсан күнтізбелік күн ішінде уәкілетті органға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нәтижелерін бағалау тәртібінде:</w:t>
            </w:r>
          </w:p>
          <w:p>
            <w:pPr>
              <w:spacing w:after="20"/>
              <w:ind w:left="20"/>
              <w:jc w:val="both"/>
            </w:pPr>
            <w:r>
              <w:rPr>
                <w:rFonts w:ascii="Times New Roman"/>
                <w:b w:val="false"/>
                <w:i w:val="false"/>
                <w:color w:val="000000"/>
                <w:sz w:val="20"/>
              </w:rPr>
              <w:t>
1) емтихан билеттерін қалыптастыру қағидаларының;</w:t>
            </w:r>
          </w:p>
          <w:p>
            <w:pPr>
              <w:spacing w:after="20"/>
              <w:ind w:left="20"/>
              <w:jc w:val="both"/>
            </w:pPr>
            <w:r>
              <w:rPr>
                <w:rFonts w:ascii="Times New Roman"/>
                <w:b w:val="false"/>
                <w:i w:val="false"/>
                <w:color w:val="000000"/>
                <w:sz w:val="20"/>
              </w:rPr>
              <w:t>
2) емтиханның нәтижелерін бағалау қағидаларының;</w:t>
            </w:r>
          </w:p>
          <w:p>
            <w:pPr>
              <w:spacing w:after="20"/>
              <w:ind w:left="20"/>
              <w:jc w:val="both"/>
            </w:pPr>
            <w:r>
              <w:rPr>
                <w:rFonts w:ascii="Times New Roman"/>
                <w:b w:val="false"/>
                <w:i w:val="false"/>
                <w:color w:val="000000"/>
                <w:sz w:val="20"/>
              </w:rPr>
              <w:t>
3) емтихандық жұмыстарды кодтау/кодты алып тастау қағидаларының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бірнеше бухгалтерлердің аккредиттелген кәсіби ұйымдарымен өзара іс-қимыл туралы келісімнің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тәуелсiз емтихан жүйесiнiң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Бухгалтерлік есеп және қаржылық</w:t>
            </w:r>
            <w:r>
              <w:br/>
            </w:r>
            <w:r>
              <w:rPr>
                <w:rFonts w:ascii="Times New Roman"/>
                <w:b w:val="false"/>
                <w:i w:val="false"/>
                <w:color w:val="000000"/>
                <w:sz w:val="20"/>
              </w:rPr>
              <w:t>есептілік саласындағы тәуекел</w:t>
            </w:r>
            <w:r>
              <w:br/>
            </w:r>
            <w:r>
              <w:rPr>
                <w:rFonts w:ascii="Times New Roman"/>
                <w:b w:val="false"/>
                <w:i w:val="false"/>
                <w:color w:val="000000"/>
                <w:sz w:val="20"/>
              </w:rPr>
              <w:t>дәрежесін бағалау өлшемшарттарына</w:t>
            </w:r>
            <w:r>
              <w:br/>
            </w:r>
            <w:r>
              <w:rPr>
                <w:rFonts w:ascii="Times New Roman"/>
                <w:b w:val="false"/>
                <w:i w:val="false"/>
                <w:color w:val="000000"/>
                <w:sz w:val="20"/>
              </w:rPr>
              <w:t>3 қосымша</w:t>
            </w:r>
          </w:p>
        </w:tc>
      </w:tr>
    </w:tbl>
    <w:bookmarkStart w:name="z138" w:id="70"/>
    <w:p>
      <w:pPr>
        <w:spacing w:after="0"/>
        <w:ind w:left="0"/>
        <w:jc w:val="left"/>
      </w:pPr>
      <w:r>
        <w:rPr>
          <w:rFonts w:ascii="Times New Roman"/>
          <w:b/>
          <w:i w:val="false"/>
          <w:color w:val="000000"/>
        </w:rPr>
        <w:t xml:space="preserve"> Субъективті өлшемшарттар бойынша тәуекел дәрежесін айқындауға арналған субъективті өлшемшарттар тізбесі</w:t>
      </w:r>
    </w:p>
    <w:bookmarkEnd w:id="70"/>
    <w:p>
      <w:pPr>
        <w:spacing w:after="0"/>
        <w:ind w:left="0"/>
        <w:jc w:val="both"/>
      </w:pPr>
      <w:r>
        <w:rPr>
          <w:rFonts w:ascii="Times New Roman"/>
          <w:b w:val="false"/>
          <w:i w:val="false"/>
          <w:color w:val="000000"/>
          <w:sz w:val="28"/>
        </w:rPr>
        <w:t>
      ___________бухгалтерлік есеп және қаржылық есептілік саласындағы________</w:t>
      </w:r>
    </w:p>
    <w:p>
      <w:pPr>
        <w:spacing w:after="0"/>
        <w:ind w:left="0"/>
        <w:jc w:val="both"/>
      </w:pPr>
      <w:r>
        <w:rPr>
          <w:rFonts w:ascii="Times New Roman"/>
          <w:b w:val="false"/>
          <w:i w:val="false"/>
          <w:color w:val="000000"/>
          <w:sz w:val="28"/>
        </w:rPr>
        <w:t xml:space="preserve">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______ жария мүдделі ұйымдарға (қаржы ұйымдарын қоспағанда)____қатысты</w:t>
      </w:r>
    </w:p>
    <w:p>
      <w:pPr>
        <w:spacing w:after="0"/>
        <w:ind w:left="0"/>
        <w:jc w:val="both"/>
      </w:pPr>
      <w:r>
        <w:rPr>
          <w:rFonts w:ascii="Times New Roman"/>
          <w:b w:val="false"/>
          <w:i w:val="false"/>
          <w:color w:val="000000"/>
          <w:sz w:val="28"/>
        </w:rPr>
        <w:t>бақылау субъектілерінің (объектілерінің) біртекті тобының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өлшемшарттар көрсеткіші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 көрсеткіші бойынша ақпарат көзі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Маңыз-дылығы бойынша үлес салмағы, балл (барлығы 100 баллға дейін болуы тиіс), w</w:t>
            </w:r>
            <w:r>
              <w:rPr>
                <w:rFonts w:ascii="Times New Roman"/>
                <w:b/>
                <w:i w:val="false"/>
                <w:color w:val="000000"/>
                <w:sz w:val="20"/>
              </w:rPr>
              <w:t>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 / мәндер, x</w:t>
            </w:r>
            <w:r>
              <w:rPr>
                <w:rFonts w:ascii="Times New Roman"/>
                <w:b/>
                <w:i w:val="false"/>
                <w:color w:val="000000"/>
                <w:sz w:val="20"/>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есептілікті белгіленген мерзімді бұза отырып, ұсыну не оны құрылтай құжаттарына сәйкес ұйымдардың құрылтайшыларына (қатысушыларына), тіркелген жері бойынша мемлекеттік статистика саласындағы уәкілетті органға, мемлекеттік бақылау органдарына дәлелді себеппен және қаржылық есептілік депозитарийіне көрiнеу анық емес қаржылық есептiлiктi ұсыну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мүдделі ұйымдардың бас бухгалтерi лауазымына кәсiби бухгалтер сертификаты жоқ адамды тағайындау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бара отырып, профилакти-калық бақылау жүргізудің жартыжыл-дық тізіміне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есептілікке жария мүдделі ұйымның кәсіби бухгалтер болып табылмайтын бас бухгалтерінің қол қоюы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бара отырып, профилакти-калық бақылау жүргізудің жартыжыл-дық тізіміне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Бухгалтерлік есеп және қаржылық</w:t>
            </w:r>
            <w:r>
              <w:br/>
            </w:r>
            <w:r>
              <w:rPr>
                <w:rFonts w:ascii="Times New Roman"/>
                <w:b w:val="false"/>
                <w:i w:val="false"/>
                <w:color w:val="000000"/>
                <w:sz w:val="20"/>
              </w:rPr>
              <w:t>есептілік саласындағы тәуекел</w:t>
            </w:r>
            <w:r>
              <w:br/>
            </w:r>
            <w:r>
              <w:rPr>
                <w:rFonts w:ascii="Times New Roman"/>
                <w:b w:val="false"/>
                <w:i w:val="false"/>
                <w:color w:val="000000"/>
                <w:sz w:val="20"/>
              </w:rPr>
              <w:t>дәрежесін бағалау өлшемшарттарына</w:t>
            </w:r>
            <w:r>
              <w:br/>
            </w:r>
            <w:r>
              <w:rPr>
                <w:rFonts w:ascii="Times New Roman"/>
                <w:b w:val="false"/>
                <w:i w:val="false"/>
                <w:color w:val="000000"/>
                <w:sz w:val="20"/>
              </w:rPr>
              <w:t>4 қосымша</w:t>
            </w:r>
          </w:p>
        </w:tc>
      </w:tr>
    </w:tbl>
    <w:bookmarkStart w:name="z140" w:id="71"/>
    <w:p>
      <w:pPr>
        <w:spacing w:after="0"/>
        <w:ind w:left="0"/>
        <w:jc w:val="left"/>
      </w:pPr>
      <w:r>
        <w:rPr>
          <w:rFonts w:ascii="Times New Roman"/>
          <w:b/>
          <w:i w:val="false"/>
          <w:color w:val="000000"/>
        </w:rPr>
        <w:t xml:space="preserve"> Субъективті өлшемшарттар бойынша тәуекел дәрежесін айқындауға арналған субъективті өлшемшарттар тізбесі</w:t>
      </w:r>
    </w:p>
    <w:bookmarkEnd w:id="71"/>
    <w:p>
      <w:pPr>
        <w:spacing w:after="0"/>
        <w:ind w:left="0"/>
        <w:jc w:val="both"/>
      </w:pPr>
      <w:r>
        <w:rPr>
          <w:rFonts w:ascii="Times New Roman"/>
          <w:b w:val="false"/>
          <w:i w:val="false"/>
          <w:color w:val="000000"/>
          <w:sz w:val="28"/>
        </w:rPr>
        <w:t xml:space="preserve">
      ___________бухгалтерлік есеп және қаржылық есептілік саласындағы________ </w:t>
      </w:r>
    </w:p>
    <w:p>
      <w:pPr>
        <w:spacing w:after="0"/>
        <w:ind w:left="0"/>
        <w:jc w:val="both"/>
      </w:pPr>
      <w:r>
        <w:rPr>
          <w:rFonts w:ascii="Times New Roman"/>
          <w:b w:val="false"/>
          <w:i w:val="false"/>
          <w:color w:val="000000"/>
          <w:sz w:val="28"/>
        </w:rPr>
        <w:t xml:space="preserve">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________бухгалтерлердің аккредиттелген кәсіби ұйымдарына_________қатысты</w:t>
      </w:r>
    </w:p>
    <w:p>
      <w:pPr>
        <w:spacing w:after="0"/>
        <w:ind w:left="0"/>
        <w:jc w:val="both"/>
      </w:pPr>
      <w:r>
        <w:rPr>
          <w:rFonts w:ascii="Times New Roman"/>
          <w:b w:val="false"/>
          <w:i w:val="false"/>
          <w:color w:val="000000"/>
          <w:sz w:val="28"/>
        </w:rPr>
        <w:t>бақылау субъектілерінің (объектілерінің) біртекті тобының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өлшемшарттар көрсеткіші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 көрсеткіші бойынша ақпарат көзі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Маңызды-лығы бойынша үлес салмағы, балл (барлығы 100 баллға дейін болуы тиіс), w</w:t>
            </w:r>
            <w:r>
              <w:rPr>
                <w:rFonts w:ascii="Times New Roman"/>
                <w:b/>
                <w:i w:val="false"/>
                <w:color w:val="000000"/>
                <w:sz w:val="20"/>
              </w:rPr>
              <w:t>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 / мәндер, x</w:t>
            </w:r>
            <w:r>
              <w:rPr>
                <w:rFonts w:ascii="Times New Roman"/>
                <w:b/>
                <w:i w:val="false"/>
                <w:color w:val="000000"/>
                <w:sz w:val="20"/>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есепті жылдан кейінгі жылдың 15 наурызына дейінгі мерзімде бухгалтерлердің аккредиттелген кәсіби ұйымына кірген (шыққан) бухгалтерлердің, кәсіби бухгалтерлердің және бухгалтерлік ұйымдардың саны туралы есепті ұсынбау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есепті жылдан кейінгі жылдың 15 наурызына дейінгі мерзімде бухгалтерлердің аккредиттелген кәсіби ұйымы мүшелерінің біліктілігін арттыру туралы есепті ұсынбау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15 ақпанына дейінгі мерзімде бухгалтерлік есеп пен есептілік саласында халықаралық ұйымдармен ынтамақтастық туралы есепті ұсынбау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есепті жылдан кейінгі жылдың 15 наурызына дейінгі мерзімде бухгалтерлердің аккредиттелген кәсіптік ұйымының жұмыс органдары құрылымының өзгеруі туралы есепті ұсынбау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ұйымдық-құқықтық нысаны өзгерген, қайта ұйымдастырылған жағдайда аккредиттеу рәсімінен өтпеу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өзгерген жағдайда бухгалтерлердің кәсіби ұйымының аккредиттелгені туралы куәлікті қайта ресімдемеу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ұйымның құрамында кемінде үш жүз кәсіби бухгалтерлердің болмауы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кестесіне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w:t>
            </w:r>
          </w:p>
          <w:p>
            <w:pPr>
              <w:spacing w:after="20"/>
              <w:ind w:left="20"/>
              <w:jc w:val="both"/>
            </w:pPr>
            <w:r>
              <w:rPr>
                <w:rFonts w:ascii="Times New Roman"/>
                <w:b w:val="false"/>
                <w:i w:val="false"/>
                <w:color w:val="000000"/>
                <w:sz w:val="20"/>
              </w:rPr>
              <w:t>
1) халықаралық қаржылық есептілік стандарттары бойынша;</w:t>
            </w:r>
          </w:p>
          <w:p>
            <w:pPr>
              <w:spacing w:after="20"/>
              <w:ind w:left="20"/>
              <w:jc w:val="both"/>
            </w:pPr>
            <w:r>
              <w:rPr>
                <w:rFonts w:ascii="Times New Roman"/>
                <w:b w:val="false"/>
                <w:i w:val="false"/>
                <w:color w:val="000000"/>
                <w:sz w:val="20"/>
              </w:rPr>
              <w:t>
2) бухгалтерлердің біліктілігін арттыру бойынша;</w:t>
            </w:r>
          </w:p>
          <w:p>
            <w:pPr>
              <w:spacing w:after="20"/>
              <w:ind w:left="20"/>
              <w:jc w:val="both"/>
            </w:pPr>
            <w:r>
              <w:rPr>
                <w:rFonts w:ascii="Times New Roman"/>
                <w:b w:val="false"/>
                <w:i w:val="false"/>
                <w:color w:val="000000"/>
                <w:sz w:val="20"/>
              </w:rPr>
              <w:t>
3) әдеп мәселелері бойынша;</w:t>
            </w:r>
          </w:p>
          <w:p>
            <w:pPr>
              <w:spacing w:after="20"/>
              <w:ind w:left="20"/>
              <w:jc w:val="both"/>
            </w:pPr>
            <w:r>
              <w:rPr>
                <w:rFonts w:ascii="Times New Roman"/>
                <w:b w:val="false"/>
                <w:i w:val="false"/>
                <w:color w:val="000000"/>
                <w:sz w:val="20"/>
              </w:rPr>
              <w:t>
4) дауларды қарау бойынша жұмыс органдарының болмауы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Бухгалтерлік есеп және </w:t>
            </w:r>
            <w:r>
              <w:br/>
            </w:r>
            <w:r>
              <w:rPr>
                <w:rFonts w:ascii="Times New Roman"/>
                <w:b w:val="false"/>
                <w:i w:val="false"/>
                <w:color w:val="000000"/>
                <w:sz w:val="20"/>
              </w:rPr>
              <w:t xml:space="preserve">қаржылық есептілік </w:t>
            </w:r>
            <w:r>
              <w:br/>
            </w:r>
            <w:r>
              <w:rPr>
                <w:rFonts w:ascii="Times New Roman"/>
                <w:b w:val="false"/>
                <w:i w:val="false"/>
                <w:color w:val="000000"/>
                <w:sz w:val="20"/>
              </w:rPr>
              <w:t>саласындағы тәуекел</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5 қосымша</w:t>
            </w:r>
          </w:p>
        </w:tc>
      </w:tr>
    </w:tbl>
    <w:bookmarkStart w:name="z142" w:id="72"/>
    <w:p>
      <w:pPr>
        <w:spacing w:after="0"/>
        <w:ind w:left="0"/>
        <w:jc w:val="left"/>
      </w:pPr>
      <w:r>
        <w:rPr>
          <w:rFonts w:ascii="Times New Roman"/>
          <w:b/>
          <w:i w:val="false"/>
          <w:color w:val="000000"/>
        </w:rPr>
        <w:t xml:space="preserve"> Субъективті өлшемшарттар бойынша тәуекел дәрежесін айқындауға арналған субъективті өлшемшарттар тізбесі</w:t>
      </w:r>
    </w:p>
    <w:bookmarkEnd w:id="72"/>
    <w:p>
      <w:pPr>
        <w:spacing w:after="0"/>
        <w:ind w:left="0"/>
        <w:jc w:val="both"/>
      </w:pPr>
      <w:r>
        <w:rPr>
          <w:rFonts w:ascii="Times New Roman"/>
          <w:b w:val="false"/>
          <w:i w:val="false"/>
          <w:color w:val="ff0000"/>
          <w:sz w:val="28"/>
        </w:rPr>
        <w:t xml:space="preserve">
      Ескерту. 5-қосымша жаңа редакцияда - ҚР Қаржы министрінің 19.05.2025 </w:t>
      </w:r>
      <w:r>
        <w:rPr>
          <w:rFonts w:ascii="Times New Roman"/>
          <w:b w:val="false"/>
          <w:i w:val="false"/>
          <w:color w:val="ff0000"/>
          <w:sz w:val="28"/>
        </w:rPr>
        <w:t>№ 238</w:t>
      </w:r>
      <w:r>
        <w:rPr>
          <w:rFonts w:ascii="Times New Roman"/>
          <w:b w:val="false"/>
          <w:i w:val="false"/>
          <w:color w:val="ff0000"/>
          <w:sz w:val="28"/>
        </w:rPr>
        <w:t xml:space="preserve"> және ҚР Ұлттық экономика министрінің м.а. 20.05.2025 № 30 (алғашқы ресми жарияланған күнiнен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_______________________ бухгалтерлік есеп және қаржылық есептілік</w:t>
      </w:r>
    </w:p>
    <w:p>
      <w:pPr>
        <w:spacing w:after="0"/>
        <w:ind w:left="0"/>
        <w:jc w:val="both"/>
      </w:pPr>
      <w:r>
        <w:rPr>
          <w:rFonts w:ascii="Times New Roman"/>
          <w:b w:val="false"/>
          <w:i w:val="false"/>
          <w:color w:val="000000"/>
          <w:sz w:val="28"/>
        </w:rPr>
        <w:t>
      саласындағы _________________________________________________</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 бухгалтерлерді кәсіби сертификаттау жөніндегі</w:t>
      </w:r>
    </w:p>
    <w:p>
      <w:pPr>
        <w:spacing w:after="0"/>
        <w:ind w:left="0"/>
        <w:jc w:val="both"/>
      </w:pPr>
      <w:r>
        <w:rPr>
          <w:rFonts w:ascii="Times New Roman"/>
          <w:b w:val="false"/>
          <w:i w:val="false"/>
          <w:color w:val="000000"/>
          <w:sz w:val="28"/>
        </w:rPr>
        <w:t>
      ___________________ бақылау субъектілерінің (объектілерінің) біртекті</w:t>
      </w:r>
    </w:p>
    <w:p>
      <w:pPr>
        <w:spacing w:after="0"/>
        <w:ind w:left="0"/>
        <w:jc w:val="both"/>
      </w:pPr>
      <w:r>
        <w:rPr>
          <w:rFonts w:ascii="Times New Roman"/>
          <w:b w:val="false"/>
          <w:i w:val="false"/>
          <w:color w:val="000000"/>
          <w:sz w:val="28"/>
        </w:rPr>
        <w:t>
      _________________ аккредиттелген ұйымдарға қатысты тобының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 және халықаралық қаржылық есептілік стандарттары бойынша есептілік", "Басқарушылық есеп", "Қаржы және қаржы менеджменті", "Салықтар", "Құқық (азаматтық құқық, банк ісі, сақтандыру және әлеуметтік заңнамасы)", "Этика" пәндері бойынша жаңартылған емтихан модульдерінің болуы және оларды халықаралық қаржылық есептілік стандартына, Халықаралық бухгалтерлер федерациясы шығарған кәсіби бухгалтерлердің Әдеп кодексі және Қазақстан Республикасының заңнамасына өзгерістер қолданысқа енгізілген күннен бастап тоқсан күнтізбелік күн ішінде уәкілетті органға ұсынбау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бухгалтерлерді кәсіби сертификаттау жөніндегі аккредиттелген ұйым таныған және берген сертификаттары туралы есепті емтихандар өткізу, танылған және берілген сертификаттар күнінен бастап, сондай-ақ емтихан модульдеріне өзгерістер енгізілген күннен бастап үш ай ішінде ұсынбау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 өткізу, танылған және берілген сертификаттар күнінен бастап, сондай-ақ емтихан модульдеріне өзгерістер енгізілген күннен бастап үш ай ішінде пәндер бойынша өткізілген емтихандар туралы және емтихан модульдерінің өзгеруі туралы есепті уәкілетті органға ұсынбау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ұйымдық-құқықтық нысаны өзгерген, қайта ұйымдастырылған жағдайда аккредиттеу рәсімінен өтпеу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өзгерген жағдайда бухгалтерлерді кәсіби сертификаттау жөніндегі ұйымның аккредиттелгені туралы куәлікті қайта ресімдемеу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 және халықаралық қаржылық есептілік стандарттары бойынша есептілік", "Басқарушылық есеп", "Қаржы және қаржы менеджменті", "Салықтар", "Құқық (азаматтық құқық, банк ісі, сақтандыру және әлеуметтік заңнамасы)", "Этика" пәндері бойынша емтихан модульдерінің болуы және оларды халықаралық қаржылық есептілік стандартына, Халықаралық бухгалтерлер федерациясы шығарған кәсіби бухгалтерлердің Әдеп кодексі және Қазақстан Республикасының заңнамасына өзгерістер қолданысқа енгізілген күннен бастап тоқсан күнтізбелік күн ішінде уәкілетті органға ұсынбау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кестесіне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нәтижелерін бағалау тәртібінде:</w:t>
            </w:r>
          </w:p>
          <w:p>
            <w:pPr>
              <w:spacing w:after="20"/>
              <w:ind w:left="20"/>
              <w:jc w:val="both"/>
            </w:pPr>
            <w:r>
              <w:rPr>
                <w:rFonts w:ascii="Times New Roman"/>
                <w:b w:val="false"/>
                <w:i w:val="false"/>
                <w:color w:val="000000"/>
                <w:sz w:val="20"/>
              </w:rPr>
              <w:t>
1) емтихан билеттерін қалыптастыру қағидаларының;</w:t>
            </w:r>
          </w:p>
          <w:p>
            <w:pPr>
              <w:spacing w:after="20"/>
              <w:ind w:left="20"/>
              <w:jc w:val="both"/>
            </w:pPr>
            <w:r>
              <w:rPr>
                <w:rFonts w:ascii="Times New Roman"/>
                <w:b w:val="false"/>
                <w:i w:val="false"/>
                <w:color w:val="000000"/>
                <w:sz w:val="20"/>
              </w:rPr>
              <w:t>
2) емтиханның нәтижелерін бағалау қағидаларының;</w:t>
            </w:r>
          </w:p>
          <w:p>
            <w:pPr>
              <w:spacing w:after="20"/>
              <w:ind w:left="20"/>
              <w:jc w:val="both"/>
            </w:pPr>
            <w:r>
              <w:rPr>
                <w:rFonts w:ascii="Times New Roman"/>
                <w:b w:val="false"/>
                <w:i w:val="false"/>
                <w:color w:val="000000"/>
                <w:sz w:val="20"/>
              </w:rPr>
              <w:t>
3) емтихандық жұмыстарды кодтау/кодты алып тастау қағидаларының болмауы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21 сәуірдегі</w:t>
            </w:r>
            <w:r>
              <w:br/>
            </w:r>
            <w:r>
              <w:rPr>
                <w:rFonts w:ascii="Times New Roman"/>
                <w:b w:val="false"/>
                <w:i w:val="false"/>
                <w:color w:val="000000"/>
                <w:sz w:val="20"/>
              </w:rPr>
              <w:t>№ 45 бірлескен бұйрығына</w:t>
            </w:r>
            <w:r>
              <w:br/>
            </w:r>
            <w:r>
              <w:rPr>
                <w:rFonts w:ascii="Times New Roman"/>
                <w:b w:val="false"/>
                <w:i w:val="false"/>
                <w:color w:val="000000"/>
                <w:sz w:val="20"/>
              </w:rPr>
              <w:t>2-қосымша</w:t>
            </w:r>
          </w:p>
        </w:tc>
      </w:tr>
    </w:tbl>
    <w:bookmarkStart w:name="z16" w:id="73"/>
    <w:p>
      <w:pPr>
        <w:spacing w:after="0"/>
        <w:ind w:left="0"/>
        <w:jc w:val="left"/>
      </w:pPr>
      <w:r>
        <w:rPr>
          <w:rFonts w:ascii="Times New Roman"/>
          <w:b/>
          <w:i w:val="false"/>
          <w:color w:val="000000"/>
        </w:rPr>
        <w:t xml:space="preserve"> Тексеру парағы</w:t>
      </w:r>
    </w:p>
    <w:bookmarkEnd w:id="73"/>
    <w:p>
      <w:pPr>
        <w:spacing w:after="0"/>
        <w:ind w:left="0"/>
        <w:jc w:val="both"/>
      </w:pPr>
      <w:r>
        <w:rPr>
          <w:rFonts w:ascii="Times New Roman"/>
          <w:b w:val="false"/>
          <w:i w:val="false"/>
          <w:color w:val="ff0000"/>
          <w:sz w:val="28"/>
        </w:rPr>
        <w:t xml:space="preserve">
      Ескерту. 2-қосымша жаңа редакцияда - ҚР Қаржы министрінің 19.05.2025 </w:t>
      </w:r>
      <w:r>
        <w:rPr>
          <w:rFonts w:ascii="Times New Roman"/>
          <w:b w:val="false"/>
          <w:i w:val="false"/>
          <w:color w:val="ff0000"/>
          <w:sz w:val="28"/>
        </w:rPr>
        <w:t>№ 238</w:t>
      </w:r>
      <w:r>
        <w:rPr>
          <w:rFonts w:ascii="Times New Roman"/>
          <w:b w:val="false"/>
          <w:i w:val="false"/>
          <w:color w:val="ff0000"/>
          <w:sz w:val="28"/>
        </w:rPr>
        <w:t xml:space="preserve"> және ҚР Ұлттық экономика министрінің м.а. 20.05.2025 № 30 (алғашқы ресми жарияланған күнiнен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_____________________________ бухгалтерлік есеп және қаржылық есептілік</w:t>
      </w:r>
    </w:p>
    <w:p>
      <w:pPr>
        <w:spacing w:after="0"/>
        <w:ind w:left="0"/>
        <w:jc w:val="both"/>
      </w:pPr>
      <w:r>
        <w:rPr>
          <w:rFonts w:ascii="Times New Roman"/>
          <w:b w:val="false"/>
          <w:i w:val="false"/>
          <w:color w:val="000000"/>
          <w:sz w:val="28"/>
        </w:rPr>
        <w:t>
      саласындағы 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 жария мүдделі ұйымдарға (қаржы ұйымдарын қоспағанда)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Қатысты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 тағайындау туралы акті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күні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Дәйекті, бұрмаланбаған қаржылық есептiлiктi ұсыну, бухгалтерлiк есепте көрсетiлуге жататын деректердi жасырмау, сол сияқты бухгалтерлiк құжаттаманы жоймау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есептілікті белгіленген мерзімді бұзбай ұсыну не оны құрылтай құжаттарына сәйкес ұйымдардың құрылтайшыларына (қатысушыларына), тіркелген жері бойынша мемлекеттік статистика саласындағы уәкілетті органға, мемлекеттік бақылау органдарына дәлелді себеппен және қаржылық есептілік депозитарийіне ұсынбау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мүдделі ұйымдардың бас бухгалтерінде кәсіби бухгалтер сертификатының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мүдделі ұйым кәсіби бухгалтер болып табылатын бас бухгалтерінің қаржылық есептілікке қол қоюы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құпияны құрайтын бухгалтерлік ақпаратты оған рұқсаты бар тұлғалардың жария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 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____________________________ 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 сәуірдегі</w:t>
            </w:r>
            <w:r>
              <w:br/>
            </w:r>
            <w:r>
              <w:rPr>
                <w:rFonts w:ascii="Times New Roman"/>
                <w:b w:val="false"/>
                <w:i w:val="false"/>
                <w:color w:val="000000"/>
                <w:sz w:val="20"/>
              </w:rPr>
              <w:t>№ 298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21 сәуірдегі</w:t>
            </w:r>
            <w:r>
              <w:br/>
            </w:r>
            <w:r>
              <w:rPr>
                <w:rFonts w:ascii="Times New Roman"/>
                <w:b w:val="false"/>
                <w:i w:val="false"/>
                <w:color w:val="000000"/>
                <w:sz w:val="20"/>
              </w:rPr>
              <w:t>№ 45 бірлескен бұйрығына</w:t>
            </w:r>
            <w:r>
              <w:br/>
            </w:r>
            <w:r>
              <w:rPr>
                <w:rFonts w:ascii="Times New Roman"/>
                <w:b w:val="false"/>
                <w:i w:val="false"/>
                <w:color w:val="000000"/>
                <w:sz w:val="20"/>
              </w:rPr>
              <w:t>3-қосымша</w:t>
            </w:r>
          </w:p>
        </w:tc>
      </w:tr>
    </w:tbl>
    <w:bookmarkStart w:name="z19" w:id="74"/>
    <w:p>
      <w:pPr>
        <w:spacing w:after="0"/>
        <w:ind w:left="0"/>
        <w:jc w:val="left"/>
      </w:pPr>
      <w:r>
        <w:rPr>
          <w:rFonts w:ascii="Times New Roman"/>
          <w:b/>
          <w:i w:val="false"/>
          <w:color w:val="000000"/>
        </w:rPr>
        <w:t xml:space="preserve"> Тексеру парағы</w:t>
      </w:r>
    </w:p>
    <w:bookmarkEnd w:id="74"/>
    <w:p>
      <w:pPr>
        <w:spacing w:after="0"/>
        <w:ind w:left="0"/>
        <w:jc w:val="both"/>
      </w:pPr>
      <w:r>
        <w:rPr>
          <w:rFonts w:ascii="Times New Roman"/>
          <w:b w:val="false"/>
          <w:i w:val="false"/>
          <w:color w:val="ff0000"/>
          <w:sz w:val="28"/>
        </w:rPr>
        <w:t xml:space="preserve">
      Ескерту. 3-қосымша жаңа редакцияда - ҚР Қаржы министрінің 19.05.2025 </w:t>
      </w:r>
      <w:r>
        <w:rPr>
          <w:rFonts w:ascii="Times New Roman"/>
          <w:b w:val="false"/>
          <w:i w:val="false"/>
          <w:color w:val="ff0000"/>
          <w:sz w:val="28"/>
        </w:rPr>
        <w:t>№ 238</w:t>
      </w:r>
      <w:r>
        <w:rPr>
          <w:rFonts w:ascii="Times New Roman"/>
          <w:b w:val="false"/>
          <w:i w:val="false"/>
          <w:color w:val="ff0000"/>
          <w:sz w:val="28"/>
        </w:rPr>
        <w:t xml:space="preserve"> және ҚР Ұлттық экономика министрінің м.а. 20.05.2025 № 30 (алғашқы ресми жарияланған күнiнен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_____________________________ бухгалтерлік есеп және қаржылық есептілік</w:t>
      </w:r>
    </w:p>
    <w:p>
      <w:pPr>
        <w:spacing w:after="0"/>
        <w:ind w:left="0"/>
        <w:jc w:val="both"/>
      </w:pPr>
      <w:r>
        <w:rPr>
          <w:rFonts w:ascii="Times New Roman"/>
          <w:b w:val="false"/>
          <w:i w:val="false"/>
          <w:color w:val="000000"/>
          <w:sz w:val="28"/>
        </w:rPr>
        <w:t>
      саласындағы 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аккредиттелген кәсіби ұйымдарына _____________________________________</w:t>
      </w:r>
    </w:p>
    <w:p>
      <w:pPr>
        <w:spacing w:after="0"/>
        <w:ind w:left="0"/>
        <w:jc w:val="both"/>
      </w:pPr>
      <w:r>
        <w:rPr>
          <w:rFonts w:ascii="Times New Roman"/>
          <w:b w:val="false"/>
          <w:i w:val="false"/>
          <w:color w:val="000000"/>
          <w:sz w:val="28"/>
        </w:rPr>
        <w:t>
      қатысты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 тағайындау туралы акті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күні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атауы 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кәсіби ұйымы аккредиттелген кезден бастап бір ай ішінде Консультативтік органның құрамына бухгалтерлік және (немесе) аудиторлық қызмет саласында кемінде жеті жыл жұмыс тәжірибесін, Assocіatіon of Chartered Certіfіed Accountants (ACCA) (Зэ Исоушиэйшн оф Чартерд Сертифаид Экаунтэнтс) (ЭЙСИСИЭЙ), не Certіfіed Publіc Accountant (CPA) (Сертифаид Паблик Экаунтэнт) (СИПИЭЙ) толық біліктілігін, не Dіploma іn the Іnternatіonal Fіnancіal Reportіng (DіpІFR ACCA) (Диплоумэ ин зэ Интернашнэл Файнаншл Рипортин) (ДИайпиАЙЭФАР ЭЙСИСИЭЙ) дипломының, не "аудитор" біліктілігін беру туралы біліктілік куәлігінің, не кәсіби бухгалтер сертификатының, экономика, қаржы, бухгалтерлік есеп, аудит саласындағы (ғылыми) дәрежесінің бар екенін растай отырып бір өкілді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Кәсіби бухгалтерлердің әдеп кодексіне сәйкес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 кәсіби сертификаттау жөніндегі аккредиттелген бір немесе бірнеше ұйымдармен өзара іс-қимыл туралы келісім жасасу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есепті жылдан кейінгі жылдың 15 наурызына дейінгі мерзімде бухгалтерлердің аккредиттелген кәсіби ұйымына кірген (шыққан) бухгалтерлердің, кәсіби бухгалтерлердің және бухгалтерлік ұйымдардың саны туралы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есепті жылдан кейінгі жылдың 15 наурызына дейінгі мерзімде бухгалтерлердің аккредиттелген кәсіби ұйымы мүшелерінің біліктілігін арттыру туралы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есепті жылдан кейінгі жылдың 15 наурызына дейінгі мерзімде бухгалтерлік есеп пен есептілік саласында халықаралық ұйымдармен ынтамақтастық туралы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есепті жылдан кейінгі жылдың 15 наурызына дейінгі мерзімде бухгалтерлердің аккредиттелген кәсіби ұйымының жұмыс органдары құрылымының өзгеруі туралы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ұйымдық-құқықтық нысаны өзгерген, қайта ұйымдастырылған жағдайда аккредиттеу рәсімінен өту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өзгерген жағдайда бухгалтерлердің кәсіби ұйымының аккредиттелгені туралы куәлікті қайта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 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____________________________ 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 сәуірдегі</w:t>
            </w:r>
            <w:r>
              <w:br/>
            </w:r>
            <w:r>
              <w:rPr>
                <w:rFonts w:ascii="Times New Roman"/>
                <w:b w:val="false"/>
                <w:i w:val="false"/>
                <w:color w:val="000000"/>
                <w:sz w:val="20"/>
              </w:rPr>
              <w:t>№ 298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21 сәуірдегі</w:t>
            </w:r>
            <w:r>
              <w:br/>
            </w:r>
            <w:r>
              <w:rPr>
                <w:rFonts w:ascii="Times New Roman"/>
                <w:b w:val="false"/>
                <w:i w:val="false"/>
                <w:color w:val="000000"/>
                <w:sz w:val="20"/>
              </w:rPr>
              <w:t>№ 45 бірлескен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ff0000"/>
          <w:sz w:val="28"/>
        </w:rPr>
        <w:t xml:space="preserve">
      Ескерту. Бұйрық 4-қосымшамен толықтырылды - ҚР Премьер-Министрінің орынбасары - Қаржы министрінің 15.12.2022 </w:t>
      </w:r>
      <w:r>
        <w:rPr>
          <w:rFonts w:ascii="Times New Roman"/>
          <w:b w:val="false"/>
          <w:i w:val="false"/>
          <w:color w:val="ff0000"/>
          <w:sz w:val="28"/>
        </w:rPr>
        <w:t>№ 1284</w:t>
      </w:r>
      <w:r>
        <w:rPr>
          <w:rFonts w:ascii="Times New Roman"/>
          <w:b w:val="false"/>
          <w:i w:val="false"/>
          <w:color w:val="ff0000"/>
          <w:sz w:val="28"/>
        </w:rPr>
        <w:t xml:space="preserve"> және ҚР Ұлттық экономика министрінің 15.12.2022 № 128 (01.01.2023 бастап қолданысқа енгізіледі); жаңа редакцияда - ҚР Қаржы министрінің 19.05.2025 </w:t>
      </w:r>
      <w:r>
        <w:rPr>
          <w:rFonts w:ascii="Times New Roman"/>
          <w:b w:val="false"/>
          <w:i w:val="false"/>
          <w:color w:val="ff0000"/>
          <w:sz w:val="28"/>
        </w:rPr>
        <w:t>№ 238</w:t>
      </w:r>
      <w:r>
        <w:rPr>
          <w:rFonts w:ascii="Times New Roman"/>
          <w:b w:val="false"/>
          <w:i w:val="false"/>
          <w:color w:val="ff0000"/>
          <w:sz w:val="28"/>
        </w:rPr>
        <w:t xml:space="preserve"> және ҚР Ұлттық экономика министрінің м.а. 20.05.2025 № 30 (алғашқы ресми жарияланған күнiнен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___________бухгалтерлік есеп және қаржылық есептілік саласындағы_________</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 бухгалтерлерді кәсіби сертификаттау жөніндегі ________________</w:t>
      </w:r>
    </w:p>
    <w:p>
      <w:pPr>
        <w:spacing w:after="0"/>
        <w:ind w:left="0"/>
        <w:jc w:val="both"/>
      </w:pPr>
      <w:r>
        <w:rPr>
          <w:rFonts w:ascii="Times New Roman"/>
          <w:b w:val="false"/>
          <w:i w:val="false"/>
          <w:color w:val="000000"/>
          <w:sz w:val="28"/>
        </w:rPr>
        <w:t>
      бақылау субъектілерінің (объектілерінің) біртекті ___________________________</w:t>
      </w:r>
    </w:p>
    <w:p>
      <w:pPr>
        <w:spacing w:after="0"/>
        <w:ind w:left="0"/>
        <w:jc w:val="both"/>
      </w:pPr>
      <w:r>
        <w:rPr>
          <w:rFonts w:ascii="Times New Roman"/>
          <w:b w:val="false"/>
          <w:i w:val="false"/>
          <w:color w:val="000000"/>
          <w:sz w:val="28"/>
        </w:rPr>
        <w:t>
      аккредиттелген ұйымдарға ________________________ қатысты тобының атауы.</w:t>
      </w:r>
    </w:p>
    <w:p>
      <w:pPr>
        <w:spacing w:after="0"/>
        <w:ind w:left="0"/>
        <w:jc w:val="both"/>
      </w:pPr>
      <w:r>
        <w:rPr>
          <w:rFonts w:ascii="Times New Roman"/>
          <w:b w:val="false"/>
          <w:i w:val="false"/>
          <w:color w:val="000000"/>
          <w:sz w:val="28"/>
        </w:rPr>
        <w:t>
      Субъектіге (объектіге) тексеруді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Субъектіге (объектіге) тексеруді тағайындау туралы акті</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күні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ұйымның құрамында кемінде үш жүз кәсіби бухгалтерлердің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w:t>
            </w:r>
          </w:p>
          <w:p>
            <w:pPr>
              <w:spacing w:after="20"/>
              <w:ind w:left="20"/>
              <w:jc w:val="both"/>
            </w:pPr>
            <w:r>
              <w:rPr>
                <w:rFonts w:ascii="Times New Roman"/>
                <w:b w:val="false"/>
                <w:i w:val="false"/>
                <w:color w:val="000000"/>
                <w:sz w:val="20"/>
              </w:rPr>
              <w:t>
1) халықаралық қаржылық есептілік стандарттары бойынша;</w:t>
            </w:r>
          </w:p>
          <w:p>
            <w:pPr>
              <w:spacing w:after="20"/>
              <w:ind w:left="20"/>
              <w:jc w:val="both"/>
            </w:pPr>
            <w:r>
              <w:rPr>
                <w:rFonts w:ascii="Times New Roman"/>
                <w:b w:val="false"/>
                <w:i w:val="false"/>
                <w:color w:val="000000"/>
                <w:sz w:val="20"/>
              </w:rPr>
              <w:t>
2) бухгалтерлердің біліктілігін арттыру бойынша;</w:t>
            </w:r>
          </w:p>
          <w:p>
            <w:pPr>
              <w:spacing w:after="20"/>
              <w:ind w:left="20"/>
              <w:jc w:val="both"/>
            </w:pPr>
            <w:r>
              <w:rPr>
                <w:rFonts w:ascii="Times New Roman"/>
                <w:b w:val="false"/>
                <w:i w:val="false"/>
                <w:color w:val="000000"/>
                <w:sz w:val="20"/>
              </w:rPr>
              <w:t>
3) әдеп мәселелері бойынша;</w:t>
            </w:r>
          </w:p>
          <w:p>
            <w:pPr>
              <w:spacing w:after="20"/>
              <w:ind w:left="20"/>
              <w:jc w:val="both"/>
            </w:pPr>
            <w:r>
              <w:rPr>
                <w:rFonts w:ascii="Times New Roman"/>
                <w:b w:val="false"/>
                <w:i w:val="false"/>
                <w:color w:val="000000"/>
                <w:sz w:val="20"/>
              </w:rPr>
              <w:t>
4) дауларды қарау бойынша жұмыс органдарының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мүшелерінің біліктілігін арттыру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 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_______________________ 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 сәуірдегі</w:t>
            </w:r>
            <w:r>
              <w:br/>
            </w:r>
            <w:r>
              <w:rPr>
                <w:rFonts w:ascii="Times New Roman"/>
                <w:b w:val="false"/>
                <w:i w:val="false"/>
                <w:color w:val="000000"/>
                <w:sz w:val="20"/>
              </w:rPr>
              <w:t>№ 298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21 сәуірдегі</w:t>
            </w:r>
            <w:r>
              <w:br/>
            </w:r>
            <w:r>
              <w:rPr>
                <w:rFonts w:ascii="Times New Roman"/>
                <w:b w:val="false"/>
                <w:i w:val="false"/>
                <w:color w:val="000000"/>
                <w:sz w:val="20"/>
              </w:rPr>
              <w:t>№ 45 бірлескен бұйрығына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ff0000"/>
          <w:sz w:val="28"/>
        </w:rPr>
        <w:t xml:space="preserve">
      Ескерту. Бұйрық 5-қосымшамен толықтырылды - ҚР Премьер-Министрінің орынбасары - Қаржы министрінің 15.12.2022 </w:t>
      </w:r>
      <w:r>
        <w:rPr>
          <w:rFonts w:ascii="Times New Roman"/>
          <w:b w:val="false"/>
          <w:i w:val="false"/>
          <w:color w:val="ff0000"/>
          <w:sz w:val="28"/>
        </w:rPr>
        <w:t>№ 1284</w:t>
      </w:r>
      <w:r>
        <w:rPr>
          <w:rFonts w:ascii="Times New Roman"/>
          <w:b w:val="false"/>
          <w:i w:val="false"/>
          <w:color w:val="ff0000"/>
          <w:sz w:val="28"/>
        </w:rPr>
        <w:t xml:space="preserve"> және ҚР Ұлттық экономика министрінің 15.12.2022 № 128 (01.01.2023 бастап қолданысқа енгізіледі); жаңа редакцияда - ҚР Қаржы министрінің 19.05.2025 </w:t>
      </w:r>
      <w:r>
        <w:rPr>
          <w:rFonts w:ascii="Times New Roman"/>
          <w:b w:val="false"/>
          <w:i w:val="false"/>
          <w:color w:val="ff0000"/>
          <w:sz w:val="28"/>
        </w:rPr>
        <w:t>№ 238</w:t>
      </w:r>
      <w:r>
        <w:rPr>
          <w:rFonts w:ascii="Times New Roman"/>
          <w:b w:val="false"/>
          <w:i w:val="false"/>
          <w:color w:val="ff0000"/>
          <w:sz w:val="28"/>
        </w:rPr>
        <w:t xml:space="preserve"> және ҚР Ұлттық экономика министрінің м.а. 20.05.2025 № 30 (алғашқы ресми жарияланған күнiнен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_________ бухгалтерлік есеп және қаржылық есептілік саласындағы _________</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 ___________</w:t>
      </w:r>
    </w:p>
    <w:p>
      <w:pPr>
        <w:spacing w:after="0"/>
        <w:ind w:left="0"/>
        <w:jc w:val="both"/>
      </w:pPr>
      <w:r>
        <w:rPr>
          <w:rFonts w:ascii="Times New Roman"/>
          <w:b w:val="false"/>
          <w:i w:val="false"/>
          <w:color w:val="000000"/>
          <w:sz w:val="28"/>
        </w:rPr>
        <w:t>
      бухгалтерлерді кәсіби сертификаттау жөніндегі ____________________ бақылау</w:t>
      </w:r>
    </w:p>
    <w:p>
      <w:pPr>
        <w:spacing w:after="0"/>
        <w:ind w:left="0"/>
        <w:jc w:val="both"/>
      </w:pPr>
      <w:r>
        <w:rPr>
          <w:rFonts w:ascii="Times New Roman"/>
          <w:b w:val="false"/>
          <w:i w:val="false"/>
          <w:color w:val="000000"/>
          <w:sz w:val="28"/>
        </w:rPr>
        <w:t>
      субъектілерінің (объектілерінің) біртекті ____________________ аккредиттелген</w:t>
      </w:r>
    </w:p>
    <w:p>
      <w:pPr>
        <w:spacing w:after="0"/>
        <w:ind w:left="0"/>
        <w:jc w:val="both"/>
      </w:pPr>
      <w:r>
        <w:rPr>
          <w:rFonts w:ascii="Times New Roman"/>
          <w:b w:val="false"/>
          <w:i w:val="false"/>
          <w:color w:val="000000"/>
          <w:sz w:val="28"/>
        </w:rPr>
        <w:t>
      ұйымдарға_______________________ қатысты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 тағайындау туралы акті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күні № 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 және халықаралық қаржылық есептілік стандарттары бойынша есептілік", "Басқарушылық есеп", "Қаржы және қаржы менеджменті", "Салықтар", "Құқық (азаматтық құқық, банк ісі, сақтандыру және әлеуметтік заңнамасы)", "Этика" пәндері бойынша жаңартылған емтихан модульдерінің болуы және оларды халықаралық қаржылық есептілік стандартына және Қазақстан Республикасының заңнамасына өзгерістер қолданысқа енгізілген күннен бастап 90 (тоқсан) күнтізбелік күн ішінде уәкілетті органға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бухгалтерлерге кандидаттарды сертификаттау бағдарламалары бойынша материалдарды әзірлеу, басып шығару және тарату, емтихан процесін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бухгалтерлікке кандидат сертификаттаудан қабылдау үшін аудиторлыққа кандидаттарды аттестаттау жөніндегі біліктілік комиссиясы берген "аудитор" біліктілігін беру туралы біліктілік куәлігі бар тұлғаны қоспағанда мынадай құжаттарды:</w:t>
            </w:r>
          </w:p>
          <w:p>
            <w:pPr>
              <w:spacing w:after="20"/>
              <w:ind w:left="20"/>
              <w:jc w:val="both"/>
            </w:pPr>
            <w:r>
              <w:rPr>
                <w:rFonts w:ascii="Times New Roman"/>
                <w:b w:val="false"/>
                <w:i w:val="false"/>
                <w:color w:val="000000"/>
                <w:sz w:val="20"/>
              </w:rPr>
              <w:t>
1) пәннің (пәндердің) атауы көрсетілген өтініш;</w:t>
            </w:r>
          </w:p>
          <w:p>
            <w:pPr>
              <w:spacing w:after="20"/>
              <w:ind w:left="20"/>
              <w:jc w:val="both"/>
            </w:pPr>
            <w:r>
              <w:rPr>
                <w:rFonts w:ascii="Times New Roman"/>
                <w:b w:val="false"/>
                <w:i w:val="false"/>
                <w:color w:val="000000"/>
                <w:sz w:val="20"/>
              </w:rPr>
              <w:t>
2) жеке басын куәландыратын құжаттың көшірмесі;</w:t>
            </w:r>
          </w:p>
          <w:p>
            <w:pPr>
              <w:spacing w:after="20"/>
              <w:ind w:left="20"/>
              <w:jc w:val="both"/>
            </w:pPr>
            <w:r>
              <w:rPr>
                <w:rFonts w:ascii="Times New Roman"/>
                <w:b w:val="false"/>
                <w:i w:val="false"/>
                <w:color w:val="000000"/>
                <w:sz w:val="20"/>
              </w:rPr>
              <w:t>
3) жоғары білімін растайтын құжаттың нотариалды куәландырылған көшірмесі;</w:t>
            </w:r>
          </w:p>
          <w:p>
            <w:pPr>
              <w:spacing w:after="20"/>
              <w:ind w:left="20"/>
              <w:jc w:val="both"/>
            </w:pPr>
            <w:r>
              <w:rPr>
                <w:rFonts w:ascii="Times New Roman"/>
                <w:b w:val="false"/>
                <w:i w:val="false"/>
                <w:color w:val="000000"/>
                <w:sz w:val="20"/>
              </w:rPr>
              <w:t>
4) бухгалтерлік, экономикалық, қаржылық, аудиторлық, бақылау-тексеру, есепке алу-талдау салаларында немесе жоғары, орта білімнен кейінгі, техникалық және кәсіптік білім беретін оқу орындарындағы бухгалтерлік есеп және аудит жөніндегі ғылыми-оқытушылық жұмыс саласында кемінде соңғы 3 (үш) жыл жұмыс өтілін растайтын құжаттардың нотариат немесе кадр қызметі немесе жұмыс беруші куәландырған көшірмелері;</w:t>
            </w:r>
          </w:p>
          <w:p>
            <w:pPr>
              <w:spacing w:after="20"/>
              <w:ind w:left="20"/>
              <w:jc w:val="both"/>
            </w:pPr>
            <w:r>
              <w:rPr>
                <w:rFonts w:ascii="Times New Roman"/>
                <w:b w:val="false"/>
                <w:i w:val="false"/>
                <w:color w:val="000000"/>
                <w:sz w:val="20"/>
              </w:rPr>
              <w:t>
5) адвокаттың немесе нотариустың не соттың (бар болса) біліктілік емтиханын тапсырғанын растайтын құжаттың нотариалды куәландырылған көшірмесі;</w:t>
            </w:r>
          </w:p>
          <w:p>
            <w:pPr>
              <w:spacing w:after="20"/>
              <w:ind w:left="20"/>
              <w:jc w:val="both"/>
            </w:pPr>
            <w:r>
              <w:rPr>
                <w:rFonts w:ascii="Times New Roman"/>
                <w:b w:val="false"/>
                <w:i w:val="false"/>
                <w:color w:val="000000"/>
                <w:sz w:val="20"/>
              </w:rPr>
              <w:t>
6) тиісті халықаралық сертификаттардың көшірмелері (болған жағдайда);</w:t>
            </w:r>
          </w:p>
          <w:p>
            <w:pPr>
              <w:spacing w:after="20"/>
              <w:ind w:left="20"/>
              <w:jc w:val="both"/>
            </w:pPr>
            <w:r>
              <w:rPr>
                <w:rFonts w:ascii="Times New Roman"/>
                <w:b w:val="false"/>
                <w:i w:val="false"/>
                <w:color w:val="000000"/>
                <w:sz w:val="20"/>
              </w:rPr>
              <w:t>
7) жазбаша хабарлама немесе жекелеген емтихандарды тапсырғаны туралы өзге де құжат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 туралы келісім жасалған кәсіби ұйыммен бірлесіп бухгалтерлерді кәсіби сертификаттау бойынша емтихандар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бухгалтерлерді кәсіби сертификаттау жөніндегі аккредиттелген ұйым таныған және берген сертификаттары туралы есепті емтихандар өткізу, танылған және берілген сертификаттар күнінен бастап, сондай-ақ емтихан модульдеріне өзгерістер енгізілген күннен бастап 3 (үш) ай ішінде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 өткізу, танылған және берілген сертификаттар күнінен бастап, сондай-ақ емтихан модульдеріне өзгерістер енгізілген күннен бастап 3 (үш) ай ішінде пәндер бойынша өткізілген емтихандар туралы және емтихан модульдерінің өзгеруі туралы есепті уәкілетті органға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ұйымдық-құқықтық нысаны өзгерген, қайта ұйымдастырылған жағдайда аккредиттеу рәсімінен өту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өзгерген жағдайда бухгалтерлерді кәсіби сертификаттау жөніндегі ұйымның аккредиттелгені туралы куәлікті қайта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онлайн режимінде өткізілген жағдайда комиссияның өзінің қашықтықтан веб-порталы, сондай-ақ онлайн режимінде емтихан өткізудің үздіксіз және сапалы тәртібін қамтамасыз ететін және оған тәуелсіз бақылаушылардың қол жеткізуін қамтамасыз ететін өз бағдарламасы (платформасы)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 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_______________________ 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 сәуірдегі</w:t>
            </w:r>
            <w:r>
              <w:br/>
            </w:r>
            <w:r>
              <w:rPr>
                <w:rFonts w:ascii="Times New Roman"/>
                <w:b w:val="false"/>
                <w:i w:val="false"/>
                <w:color w:val="000000"/>
                <w:sz w:val="20"/>
              </w:rPr>
              <w:t>№ 298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21 сәуірдегі</w:t>
            </w:r>
            <w:r>
              <w:br/>
            </w:r>
            <w:r>
              <w:rPr>
                <w:rFonts w:ascii="Times New Roman"/>
                <w:b w:val="false"/>
                <w:i w:val="false"/>
                <w:color w:val="000000"/>
                <w:sz w:val="20"/>
              </w:rPr>
              <w:t>№ 45 бірлескен бұйрығына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ff0000"/>
          <w:sz w:val="28"/>
        </w:rPr>
        <w:t xml:space="preserve">
      Ескерту. Бұйрық 6-қосымшамен толықтырылды - ҚР Премьер-Министрінің орынбасары - Қаржы министрінің 15.12.2022 </w:t>
      </w:r>
      <w:r>
        <w:rPr>
          <w:rFonts w:ascii="Times New Roman"/>
          <w:b w:val="false"/>
          <w:i w:val="false"/>
          <w:color w:val="ff0000"/>
          <w:sz w:val="28"/>
        </w:rPr>
        <w:t>№ 1284</w:t>
      </w:r>
      <w:r>
        <w:rPr>
          <w:rFonts w:ascii="Times New Roman"/>
          <w:b w:val="false"/>
          <w:i w:val="false"/>
          <w:color w:val="ff0000"/>
          <w:sz w:val="28"/>
        </w:rPr>
        <w:t xml:space="preserve"> және ҚР Ұлттық экономика министрінің 15.12.2022 № 128 (01.01.2023 бастап қолданысқа енгізіледі); жаңа редакцияда - ҚР Қаржы министрінің 19.05.2025 </w:t>
      </w:r>
      <w:r>
        <w:rPr>
          <w:rFonts w:ascii="Times New Roman"/>
          <w:b w:val="false"/>
          <w:i w:val="false"/>
          <w:color w:val="ff0000"/>
          <w:sz w:val="28"/>
        </w:rPr>
        <w:t>№ 238</w:t>
      </w:r>
      <w:r>
        <w:rPr>
          <w:rFonts w:ascii="Times New Roman"/>
          <w:b w:val="false"/>
          <w:i w:val="false"/>
          <w:color w:val="ff0000"/>
          <w:sz w:val="28"/>
        </w:rPr>
        <w:t xml:space="preserve"> және ҚР Ұлттық экономика министрінің м.а. 20.05.2025 № 30 (алғашқы ресми жарияланған күнiнен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__________ бухгалтерлік есеп және қаржылық есептілік саласындағы _________</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 бухгалтерлерді кәсіби сертификаттау жөніндегі ________________</w:t>
      </w:r>
    </w:p>
    <w:p>
      <w:pPr>
        <w:spacing w:after="0"/>
        <w:ind w:left="0"/>
        <w:jc w:val="both"/>
      </w:pPr>
      <w:r>
        <w:rPr>
          <w:rFonts w:ascii="Times New Roman"/>
          <w:b w:val="false"/>
          <w:i w:val="false"/>
          <w:color w:val="000000"/>
          <w:sz w:val="28"/>
        </w:rPr>
        <w:t>
      бақылау субъектілерінің (объектілерінің) біртекті ___________________________</w:t>
      </w:r>
    </w:p>
    <w:p>
      <w:pPr>
        <w:spacing w:after="0"/>
        <w:ind w:left="0"/>
        <w:jc w:val="both"/>
      </w:pPr>
      <w:r>
        <w:rPr>
          <w:rFonts w:ascii="Times New Roman"/>
          <w:b w:val="false"/>
          <w:i w:val="false"/>
          <w:color w:val="000000"/>
          <w:sz w:val="28"/>
        </w:rPr>
        <w:t>
      ________________________ аккредиттелген ұйымдарға қатысты тобының атауы</w:t>
      </w:r>
    </w:p>
    <w:p>
      <w:pPr>
        <w:spacing w:after="0"/>
        <w:ind w:left="0"/>
        <w:jc w:val="both"/>
      </w:pPr>
      <w:r>
        <w:rPr>
          <w:rFonts w:ascii="Times New Roman"/>
          <w:b w:val="false"/>
          <w:i w:val="false"/>
          <w:color w:val="000000"/>
          <w:sz w:val="28"/>
        </w:rPr>
        <w:t>
      Субъектіге (объектіге) тексеруді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Субъектіге (объектіге) тексеруді тағайындау туралы акті ________________</w:t>
      </w:r>
    </w:p>
    <w:p>
      <w:pPr>
        <w:spacing w:after="0"/>
        <w:ind w:left="0"/>
        <w:jc w:val="both"/>
      </w:pPr>
      <w:r>
        <w:rPr>
          <w:rFonts w:ascii="Times New Roman"/>
          <w:b w:val="false"/>
          <w:i w:val="false"/>
          <w:color w:val="000000"/>
          <w:sz w:val="28"/>
        </w:rPr>
        <w:t>
      күні № 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атауы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 және халықаралық қаржылық есептілік стандарттары бойынша есептілік", "Басқарушылық есеп", "Қаржы және қаржы менеджменті", "Салықтар", "Құқық (азаматтық құқық, банк ісі, сақтандыру және әлеуметтік заңнамасы)", "Этика" пәндері бойынша емтихан модульдерінің болуы және оларды халықаралық қаржылық есептілік стандартына, Халықаралық бухгалтерлер федерациясы шығарған кәсіби бухгалтерлердің Әдеп кодексі және Қазақстан Республикасының заңнамасына өзгерістер қолданысқа енгізілген күннен бастап тоқсан күнтізбелік күн ішінде уәкілетті органға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нәтижелерін бағалау тәртібінде:</w:t>
            </w:r>
          </w:p>
          <w:p>
            <w:pPr>
              <w:spacing w:after="20"/>
              <w:ind w:left="20"/>
              <w:jc w:val="both"/>
            </w:pPr>
            <w:r>
              <w:rPr>
                <w:rFonts w:ascii="Times New Roman"/>
                <w:b w:val="false"/>
                <w:i w:val="false"/>
                <w:color w:val="000000"/>
                <w:sz w:val="20"/>
              </w:rPr>
              <w:t>
1) емтихан билеттерін қалыптастыру қағидаларының;</w:t>
            </w:r>
          </w:p>
          <w:p>
            <w:pPr>
              <w:spacing w:after="20"/>
              <w:ind w:left="20"/>
              <w:jc w:val="both"/>
            </w:pPr>
            <w:r>
              <w:rPr>
                <w:rFonts w:ascii="Times New Roman"/>
                <w:b w:val="false"/>
                <w:i w:val="false"/>
                <w:color w:val="000000"/>
                <w:sz w:val="20"/>
              </w:rPr>
              <w:t>
2) емтиханның нәтижелерін бағалау қағидаларының;</w:t>
            </w:r>
          </w:p>
          <w:p>
            <w:pPr>
              <w:spacing w:after="20"/>
              <w:ind w:left="20"/>
              <w:jc w:val="both"/>
            </w:pPr>
            <w:r>
              <w:rPr>
                <w:rFonts w:ascii="Times New Roman"/>
                <w:b w:val="false"/>
                <w:i w:val="false"/>
                <w:color w:val="000000"/>
                <w:sz w:val="20"/>
              </w:rPr>
              <w:t>
3) емтихандық жұмыстарды кодтау/кодты алып тастау қағидаларының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 берілген кезден бастап алты ай өткен соң бір немесе бірнеше бухгалтерлердің аккредиттелген кәсіби ұйымдарымен өзара іс-қимыл туралы келісімнің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тәуелсiз емтихан жүйесiнiң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 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____________________________ 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