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7eec" w14:textId="3067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17 наурыздағы № 23 бұйрығы. Қазақстан Республикасының Әділет министрлігінде 2021 жылғы 19 наурызда № 22369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10176 болып тiркелген, "Әділет" ақпараттық-құқықтық жүйесінде 2015 жылғы 13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бағдарламаларды (кіші бағдарламаларды) әзірлеу және бекіту (қайта бекіту) қағидалары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15-тармақта: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"Бюджеттiк бағдарламаның түпкілікті нәтижелері" деген жолда стратегиялық жоспардың, аумақтарды дамыту бағдарламасының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bookmarkEnd w:id="4"/>
    <w:bookmarkStart w:name="z7" w:id="5"/>
    <w:p>
      <w:pPr>
        <w:spacing w:after="0"/>
        <w:ind w:left="0"/>
        <w:jc w:val="both"/>
      </w:pPr>
      <w:r>
        <w:rPr>
          <w:rFonts w:ascii="Times New Roman"/>
          <w:b w:val="false"/>
          <w:i w:val="false"/>
          <w:color w:val="000000"/>
          <w:sz w:val="28"/>
        </w:rPr>
        <w:t>
      Егер бюджеттік бағдарлама стратегиялық жоспардың бір мақсатына сәйкес болса, онда бюджеттік бағдарламаның түпкілікті нәтижесі ретінде стратегиялық жоспардың осы мақсатының нысаналы индикаторлары көрсетіледі.</w:t>
      </w:r>
    </w:p>
    <w:bookmarkEnd w:id="5"/>
    <w:bookmarkStart w:name="z8" w:id="6"/>
    <w:p>
      <w:pPr>
        <w:spacing w:after="0"/>
        <w:ind w:left="0"/>
        <w:jc w:val="both"/>
      </w:pPr>
      <w:r>
        <w:rPr>
          <w:rFonts w:ascii="Times New Roman"/>
          <w:b w:val="false"/>
          <w:i w:val="false"/>
          <w:color w:val="000000"/>
          <w:sz w:val="28"/>
        </w:rPr>
        <w:t>
      Бюджеттiк бағдарламаның түпкілікті нәтижелері:</w:t>
      </w:r>
    </w:p>
    <w:bookmarkEnd w:id="6"/>
    <w:bookmarkStart w:name="z9" w:id="7"/>
    <w:p>
      <w:pPr>
        <w:spacing w:after="0"/>
        <w:ind w:left="0"/>
        <w:jc w:val="both"/>
      </w:pPr>
      <w:r>
        <w:rPr>
          <w:rFonts w:ascii="Times New Roman"/>
          <w:b w:val="false"/>
          <w:i w:val="false"/>
          <w:color w:val="000000"/>
          <w:sz w:val="28"/>
        </w:rPr>
        <w:t>
      анық, айқын және нақты болуға тиiс;</w:t>
      </w:r>
    </w:p>
    <w:bookmarkEnd w:id="7"/>
    <w:bookmarkStart w:name="z10" w:id="8"/>
    <w:p>
      <w:pPr>
        <w:spacing w:after="0"/>
        <w:ind w:left="0"/>
        <w:jc w:val="both"/>
      </w:pPr>
      <w:r>
        <w:rPr>
          <w:rFonts w:ascii="Times New Roman"/>
          <w:b w:val="false"/>
          <w:i w:val="false"/>
          <w:color w:val="000000"/>
          <w:sz w:val="28"/>
        </w:rPr>
        <w:t>
      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bookmarkEnd w:id="8"/>
    <w:bookmarkStart w:name="z11" w:id="9"/>
    <w:p>
      <w:pPr>
        <w:spacing w:after="0"/>
        <w:ind w:left="0"/>
        <w:jc w:val="both"/>
      </w:pPr>
      <w:r>
        <w:rPr>
          <w:rFonts w:ascii="Times New Roman"/>
          <w:b w:val="false"/>
          <w:i w:val="false"/>
          <w:color w:val="000000"/>
          <w:sz w:val="28"/>
        </w:rPr>
        <w:t>
      мемлекеттік органдардың стратегиялық жоспарларында не аумақтарды дамыту бағдарламаларында айқындалған нысаналы индикаторлармен өзара байланысады;</w:t>
      </w:r>
    </w:p>
    <w:bookmarkEnd w:id="9"/>
    <w:bookmarkStart w:name="z12" w:id="10"/>
    <w:p>
      <w:pPr>
        <w:spacing w:after="0"/>
        <w:ind w:left="0"/>
        <w:jc w:val="both"/>
      </w:pPr>
      <w:r>
        <w:rPr>
          <w:rFonts w:ascii="Times New Roman"/>
          <w:b w:val="false"/>
          <w:i w:val="false"/>
          <w:color w:val="000000"/>
          <w:sz w:val="28"/>
        </w:rPr>
        <w:t>
      абсолютті, салыстырмалы немесе пайыздық шамаларда беріледі және ақшалай мәнде көрсетіле алмайды.</w:t>
      </w:r>
    </w:p>
    <w:bookmarkEnd w:id="10"/>
    <w:bookmarkStart w:name="z13" w:id="11"/>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көрсеткіштерін көрсетпестен айқындалады.</w:t>
      </w:r>
    </w:p>
    <w:bookmarkEnd w:id="11"/>
    <w:bookmarkStart w:name="z14" w:id="12"/>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бюджеттік бағдарламаларды қоспағанда, бөлінетін бюджеттік бағдарламаның түпкілікті нәтижелері бөлінетін бюджеттік бағдарламаны бөлетін бюджеттік бағдарламалар әкімшісінің бюджеттік бағдарламасында көрсетіледі.</w:t>
      </w:r>
    </w:p>
    <w:bookmarkEnd w:id="12"/>
    <w:bookmarkStart w:name="z15" w:id="13"/>
    <w:p>
      <w:pPr>
        <w:spacing w:after="0"/>
        <w:ind w:left="0"/>
        <w:jc w:val="both"/>
      </w:pPr>
      <w:r>
        <w:rPr>
          <w:rFonts w:ascii="Times New Roman"/>
          <w:b w:val="false"/>
          <w:i w:val="false"/>
          <w:color w:val="000000"/>
          <w:sz w:val="28"/>
        </w:rPr>
        <w:t xml:space="preserve">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бағдарламасында көрсетіледі. </w:t>
      </w:r>
    </w:p>
    <w:bookmarkEnd w:id="13"/>
    <w:bookmarkStart w:name="z16" w:id="1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 бөлетін бюджеттік бағдарламалар әкімшілері түпкілікті нәтижелерді көрсетпейді.</w:t>
      </w:r>
    </w:p>
    <w:bookmarkEnd w:id="14"/>
    <w:bookmarkStart w:name="z17" w:id="15"/>
    <w:p>
      <w:pPr>
        <w:spacing w:after="0"/>
        <w:ind w:left="0"/>
        <w:jc w:val="both"/>
      </w:pPr>
      <w:r>
        <w:rPr>
          <w:rFonts w:ascii="Times New Roman"/>
          <w:b w:val="false"/>
          <w:i w:val="false"/>
          <w:color w:val="000000"/>
          <w:sz w:val="28"/>
        </w:rPr>
        <w:t>
      Бюджеттік бағдарламалардың әкімшісі Бюджет кодексінің 31-бабының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19" w:id="16"/>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сипаттамалары көрсетіледі.</w:t>
      </w:r>
    </w:p>
    <w:bookmarkEnd w:id="16"/>
    <w:bookmarkStart w:name="z20" w:id="17"/>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p>
    <w:bookmarkEnd w:id="17"/>
    <w:bookmarkStart w:name="z21" w:id="18"/>
    <w:p>
      <w:pPr>
        <w:spacing w:after="0"/>
        <w:ind w:left="0"/>
        <w:jc w:val="both"/>
      </w:pPr>
      <w:r>
        <w:rPr>
          <w:rFonts w:ascii="Times New Roman"/>
          <w:b w:val="false"/>
          <w:i w:val="false"/>
          <w:color w:val="000000"/>
          <w:sz w:val="28"/>
        </w:rPr>
        <w:t>
      Тiкелей нәтиже көрсеткiштерi:</w:t>
      </w:r>
    </w:p>
    <w:bookmarkEnd w:id="18"/>
    <w:bookmarkStart w:name="z22" w:id="19"/>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бөліністе жоспарлы кезеңге көрсетіледі;</w:t>
      </w:r>
    </w:p>
    <w:bookmarkEnd w:id="19"/>
    <w:bookmarkStart w:name="z23" w:id="20"/>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bookmarkEnd w:id="20"/>
    <w:bookmarkStart w:name="z24" w:id="21"/>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bookmarkEnd w:id="21"/>
    <w:bookmarkStart w:name="z25" w:id="22"/>
    <w:p>
      <w:pPr>
        <w:spacing w:after="0"/>
        <w:ind w:left="0"/>
        <w:jc w:val="both"/>
      </w:pPr>
      <w:r>
        <w:rPr>
          <w:rFonts w:ascii="Times New Roman"/>
          <w:b w:val="false"/>
          <w:i w:val="false"/>
          <w:color w:val="000000"/>
          <w:sz w:val="28"/>
        </w:rPr>
        <w:t>
      бюджеттік бағдарламаның мақсатымен өзара байланысады;</w:t>
      </w:r>
    </w:p>
    <w:bookmarkEnd w:id="22"/>
    <w:bookmarkStart w:name="z26" w:id="23"/>
    <w:p>
      <w:pPr>
        <w:spacing w:after="0"/>
        <w:ind w:left="0"/>
        <w:jc w:val="both"/>
      </w:pPr>
      <w:r>
        <w:rPr>
          <w:rFonts w:ascii="Times New Roman"/>
          <w:b w:val="false"/>
          <w:i w:val="false"/>
          <w:color w:val="000000"/>
          <w:sz w:val="28"/>
        </w:rPr>
        <w:t>
      абсолюттік шамаларда көрсетіледі және салыстырмалы немесе пайыздық шамаларда, сондай-ақ ақшалай мәнде көрсетіле алмайды.</w:t>
      </w:r>
    </w:p>
    <w:bookmarkEnd w:id="23"/>
    <w:bookmarkStart w:name="z27" w:id="24"/>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bookmarkEnd w:id="24"/>
    <w:bookmarkStart w:name="z28" w:id="25"/>
    <w:p>
      <w:pPr>
        <w:spacing w:after="0"/>
        <w:ind w:left="0"/>
        <w:jc w:val="both"/>
      </w:pPr>
      <w:r>
        <w:rPr>
          <w:rFonts w:ascii="Times New Roman"/>
          <w:b w:val="false"/>
          <w:i w:val="false"/>
          <w:color w:val="000000"/>
          <w:sz w:val="28"/>
        </w:rPr>
        <w:t>
      Бөлінетін бюджеттік бағдарламалардың, оның ішінде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бюджеттік бағдарламалардың тікелей нәтижелері бөлінетін бюджеттік бағдарламалар есебінен қаражат алатын бюджеттік бағдарламалар әкімшілерінің бюджеттік бағдарламаларында көрсетіледі.</w:t>
      </w:r>
    </w:p>
    <w:bookmarkEnd w:id="25"/>
    <w:bookmarkStart w:name="z29" w:id="26"/>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 бөлетін бюджеттік бағдарламалар әкімшілері тікелей нәтижелер көрсеткіштерін көрсетпейді.</w:t>
      </w:r>
    </w:p>
    <w:bookmarkEnd w:id="26"/>
    <w:bookmarkStart w:name="z30" w:id="27"/>
    <w:p>
      <w:pPr>
        <w:spacing w:after="0"/>
        <w:ind w:left="0"/>
        <w:jc w:val="both"/>
      </w:pPr>
      <w:r>
        <w:rPr>
          <w:rFonts w:ascii="Times New Roman"/>
          <w:b w:val="false"/>
          <w:i w:val="false"/>
          <w:color w:val="000000"/>
          <w:sz w:val="28"/>
        </w:rPr>
        <w:t>
      Жоғары тұрған бюджеттен бөлінетін нысаналы даму трансферттері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bookmarkEnd w:id="27"/>
    <w:bookmarkStart w:name="z31" w:id="28"/>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bookmarkEnd w:id="28"/>
    <w:bookmarkStart w:name="z32" w:id="29"/>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bookmarkEnd w:id="29"/>
    <w:bookmarkStart w:name="z33" w:id="30"/>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инвестициялардың жалпы саны көрсетіледі.</w:t>
      </w:r>
    </w:p>
    <w:bookmarkEnd w:id="30"/>
    <w:bookmarkStart w:name="z34" w:id="31"/>
    <w:p>
      <w:pPr>
        <w:spacing w:after="0"/>
        <w:ind w:left="0"/>
        <w:jc w:val="both"/>
      </w:pPr>
      <w:r>
        <w:rPr>
          <w:rFonts w:ascii="Times New Roman"/>
          <w:b w:val="false"/>
          <w:i w:val="false"/>
          <w:color w:val="000000"/>
          <w:sz w:val="28"/>
        </w:rPr>
        <w:t xml:space="preserve">
      Бюджеттік бағдарламалардың әкімшісі Бюджет кодексінің </w:t>
      </w:r>
      <w:r>
        <w:rPr>
          <w:rFonts w:ascii="Times New Roman"/>
          <w:b w:val="false"/>
          <w:i w:val="false"/>
          <w:color w:val="000000"/>
          <w:sz w:val="28"/>
        </w:rPr>
        <w:t>31-бабының</w:t>
      </w:r>
      <w:r>
        <w:rPr>
          <w:rFonts w:ascii="Times New Roman"/>
          <w:b w:val="false"/>
          <w:i w:val="false"/>
          <w:color w:val="000000"/>
          <w:sz w:val="28"/>
        </w:rPr>
        <w:t xml:space="preserve">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"16. Стратегиялық жоспарлар әзірлейтін республикалық бюджеттік бағдарламалар әкімшілері:</w:t>
      </w:r>
    </w:p>
    <w:bookmarkEnd w:id="32"/>
    <w:bookmarkStart w:name="z37" w:id="33"/>
    <w:p>
      <w:pPr>
        <w:spacing w:after="0"/>
        <w:ind w:left="0"/>
        <w:jc w:val="both"/>
      </w:pPr>
      <w:r>
        <w:rPr>
          <w:rFonts w:ascii="Times New Roman"/>
          <w:b w:val="false"/>
          <w:i w:val="false"/>
          <w:color w:val="000000"/>
          <w:sz w:val="28"/>
        </w:rPr>
        <w:t>
      ағымдағы қаржы жылының 15 наурызына дейінгі мерзімде ведомстволық бюджет комиссиясы мақұлдаған бюджеттік бағдарламалардың жобаларын мемлекеттік жоспарлау жөніндегі орталық уәкілетті органға;</w:t>
      </w:r>
    </w:p>
    <w:bookmarkEnd w:id="33"/>
    <w:bookmarkStart w:name="z38" w:id="34"/>
    <w:p>
      <w:pPr>
        <w:spacing w:after="0"/>
        <w:ind w:left="0"/>
        <w:jc w:val="both"/>
      </w:pPr>
      <w:r>
        <w:rPr>
          <w:rFonts w:ascii="Times New Roman"/>
          <w:b w:val="false"/>
          <w:i w:val="false"/>
          <w:color w:val="000000"/>
          <w:sz w:val="28"/>
        </w:rPr>
        <w:t>
      15 мамырға дейінгі мерзімде мемлекеттік жоспарлау жөніндегі орталық уәкілетті органның қорытындылары ескеріле отырып пысықталған бюджеттік бағдарламалардың жобаларын бюджеттік жоспарлау жөніндегі орталық уәкілетті органға ұсынады.</w:t>
      </w:r>
    </w:p>
    <w:bookmarkEnd w:id="34"/>
    <w:bookmarkStart w:name="z39" w:id="35"/>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органдар бюджеттік бағдарламалардың жобаларын Бюджет кодексінің </w:t>
      </w:r>
      <w:r>
        <w:rPr>
          <w:rFonts w:ascii="Times New Roman"/>
          <w:b w:val="false"/>
          <w:i w:val="false"/>
          <w:color w:val="000000"/>
          <w:sz w:val="28"/>
        </w:rPr>
        <w:t>68-бабының</w:t>
      </w:r>
      <w:r>
        <w:rPr>
          <w:rFonts w:ascii="Times New Roman"/>
          <w:b w:val="false"/>
          <w:i w:val="false"/>
          <w:color w:val="000000"/>
          <w:sz w:val="28"/>
        </w:rPr>
        <w:t xml:space="preserve"> 1 және 2-тармақтарына сәйкес қарайды.</w:t>
      </w:r>
    </w:p>
    <w:bookmarkEnd w:id="35"/>
    <w:bookmarkStart w:name="z40" w:id="36"/>
    <w:p>
      <w:pPr>
        <w:spacing w:after="0"/>
        <w:ind w:left="0"/>
        <w:jc w:val="both"/>
      </w:pPr>
      <w:r>
        <w:rPr>
          <w:rFonts w:ascii="Times New Roman"/>
          <w:b w:val="false"/>
          <w:i w:val="false"/>
          <w:color w:val="000000"/>
          <w:sz w:val="28"/>
        </w:rPr>
        <w:t xml:space="preserve">
      Стратегиялық жоспарлар әзірлемейтін республикалық бюджеттік бағдарламалар әкімшілері бюджеттік бағдарламалар жобаларын ағымдағы қаржы жылының 15 мамырына дейінгі мерзімде бюджеттік жоспарлау жөніндегі орталық уәкілетті органға ұсынады. </w:t>
      </w:r>
    </w:p>
    <w:bookmarkEnd w:id="36"/>
    <w:bookmarkStart w:name="z41" w:id="37"/>
    <w:p>
      <w:pPr>
        <w:spacing w:after="0"/>
        <w:ind w:left="0"/>
        <w:jc w:val="both"/>
      </w:pPr>
      <w:r>
        <w:rPr>
          <w:rFonts w:ascii="Times New Roman"/>
          <w:b w:val="false"/>
          <w:i w:val="false"/>
          <w:color w:val="000000"/>
          <w:sz w:val="28"/>
        </w:rPr>
        <w:t xml:space="preserve">
      Жергілікті бюджеттік бағдарламалар әкімшілері осы Қағидалардың </w:t>
      </w:r>
      <w:r>
        <w:rPr>
          <w:rFonts w:ascii="Times New Roman"/>
          <w:b w:val="false"/>
          <w:i w:val="false"/>
          <w:color w:val="000000"/>
          <w:sz w:val="28"/>
        </w:rPr>
        <w:t>16-1-тармағына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 жобаларын мемлекеттік жоспарлау жөніндегі тиісті жергілікті уәкілетті органдарға ұсынады.".</w:t>
      </w:r>
    </w:p>
    <w:bookmarkEnd w:id="37"/>
    <w:bookmarkStart w:name="z42" w:id="38"/>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p>
    <w:bookmarkEnd w:id="38"/>
    <w:bookmarkStart w:name="z43"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4" w:id="4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0"/>
    <w:bookmarkStart w:name="z45"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41"/>
    <w:bookmarkStart w:name="z46"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2"/>
    <w:bookmarkStart w:name="z47"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 xml:space="preserve">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