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0596" w14:textId="cac0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17 наурыздағы № 82 бұйрығы. Қазақстан Республикасының Әділет министрлігінде 2021 жылғы 19 наурызда № 22359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11913 болып тіркелген, 2015 жылғы 23 қыркүйекте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фитосанитариялық </w:t>
      </w:r>
      <w:r>
        <w:rPr>
          <w:rFonts w:ascii="Times New Roman"/>
          <w:b w:val="false"/>
          <w:i w:val="false"/>
          <w:color w:val="000000"/>
          <w:sz w:val="28"/>
        </w:rPr>
        <w:t>нормативтерде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18 және 19-тараулар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428"/>
        <w:gridCol w:w="804"/>
        <w:gridCol w:w="884"/>
        <w:gridCol w:w="2059"/>
        <w:gridCol w:w="62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Аса қауіпті зиянды организмдер бойынша фитосанитариялық нормативтер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организмдердің атауы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даму сатысы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және (немесе) алқаптар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даму фазасы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 шегі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 шегіртке тектестер; италиялық прус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3 және одан көп дана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Марокколық шегіртке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метрге3 және одан көп дана</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шегіртке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метрге3 және одан көп дана</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сұр көбелегі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(тауарлық егістер)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ауа райында 100 масаққа 15 жұлдызқұрттан артық, қоңыржай ауа райында 20-дан артық және құрғақшылық ауа райында 30-дан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 (тұқымдық егістер)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жоғарыдағы көрсетілген өлшемшарттар 2 есеге төмен</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бақашық</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қыстаған қандалалар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(жаздық) бидай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1-2 қыстаған қандала, құрғақшылық жылдары бұл көрсеткіш 2 есеге (0,5-1,0) төмендейді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 дернәсіл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2 дернәсіл</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қоңыздары: кузька қоңызы, әдемі қоңыз, айқышты қоңыз</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гүлдеу-дән толысудың басы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3 қоңыздан артық</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пупарий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танабы (аңыз)</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дейін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өмір сүруге қабілетті 5-10 және одан да көп пупарий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Гессен шыбыны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өскін - түптену</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астам жұмыртқалар жайлаған өсімдіктер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аурулары:септориоз</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орта қабатта 10-25-ке дейін, жоғары қабатта 1-5-тен аспай септориозбен, тиісінше 10 және 1 % қоңыр татпен залалданған жағдайда.</w:t>
            </w:r>
            <w:r>
              <w:br/>
            </w: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тат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 жаздық)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бірінші жартысы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орта қабатта 10-25-ке дейін, жоғары қабатта 1-5-тен аспай септориозбен, тиісінше 10 және 1 % қоңыр татпен залалданған жағдайда.</w:t>
            </w:r>
            <w:r>
              <w:br/>
            </w:r>
            <w:r>
              <w:rPr>
                <w:rFonts w:ascii="Times New Roman"/>
                <w:b w:val="false"/>
                <w:i w:val="false"/>
                <w:color w:val="000000"/>
                <w:sz w:val="20"/>
              </w:rPr>
              <w:t>
Аурулар одан ерте пайда болса (түтіктенуге дейін) және қолайлы ауа-райы жағдайында бұл көрсеткіштер 2-3 есе төмендейді, ал кеш пайда болса (сүттеніп пісу), керісінше ұлғаяды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тат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уредокезең</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(күздік)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30 % дамуы</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кене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гүлшанақтанудың басталуы-пісудің басталуы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 өсімдіктердің залалдануы 10 %-дан артық, бір жапыраққа 1,5 кене (100 жапыраққа 150 дарақ)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дернәсілдер, имаго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кенемен залалдануы 10 %-дан жоғары, оның саны 1 жапыраққа 10 дарақтан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танаптағы өсімдіктің 10 %-дан астам залалдануы, кененің саны 1,5 балдан жоғары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Мақтадағы мақта көбелегі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жұлдызқұрт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гүлшанақтанудың басталуы – пісудің басталуы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өсімдікке 8-12 жұмыртқа мен жұлдызқұрт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Жүгерідегі мақта көбелегі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 жұлдызқұрт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кезеңде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торға тәулігіне 8-10 көбелек, бұл танаптағы зиянкестің шекті санына сәйкес келеді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Сарышұнақтар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егістерде және егістен 300 метрлік аймақта – 1 гектарға 5 аң, ал 2 километр аймақта – 1 гектарға 15-20 аңнан артық</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тәріздес кеміргіштер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көпжылдық шөптер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қыспаға үш кеміргіш ұстау (100 қыспаға шаққанда – 12 %), сондай-ақ учаскеде жапалақтардың топталуы, ал солтүстік аймақта сұр тышқандардың қысқы қар асты ұяларының болуы</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қоңызы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өсу фазасында биіктігі 15-25 см дейін</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түптерінің 0,5-2 %-ына қоныстанған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қыстап шыққан қоңыздар мен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гүлшанақтану фазасы – гүлдеу</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 өсімдікке 20 дернәсіл мөлшерінде түптердің 5-8 %-ына қоныстанған</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көбелегі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қоныстанған кезде бір өсімдікке 2-3 жұлдызқұрттан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Зиянды организмдер бойынша фитосанитариялық нормативтер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 шегірткетектестер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8-10 дана</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көбелегі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 жас өсімдіктер</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жұлдызқұрт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кезеңі</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20 жұлдызқұрт</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шашақ қанаттысы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имаго</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түтіктеу кезеңінде-масақ шашудың басталуы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сабаққа 10 шашаққанатты имагосы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қалыптасу кезеңінде</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масаққа 45-50 дернәсілден</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Карадрина</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жұлдызқұрттар</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қоныстанған кезде бір өсімдікке 1-2 жұлдызқұрттан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қоныстанған кезде бір өсімдікке 3 жұлдызқұрттан</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шыбыны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40 жұлдызқұрт</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Бізтұмсықтар</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қоңыздар</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және техникалық дақылдар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 – қант қызылшасының нағыз жапырақтарының пайда болуы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0,2-0,3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нағыз жапырақтарының 1-4 жұбы фазасында</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0,5-0,6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өскіні</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5-10 қоңыз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мақсарының тармақталған өскіні</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 1-2 қоңыз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w:t>
      </w:r>
      <w:r>
        <w:rPr>
          <w:rFonts w:ascii="Times New Roman"/>
          <w:b w:val="false"/>
          <w:i w:val="false"/>
          <w:color w:val="000000"/>
          <w:sz w:val="28"/>
        </w:rPr>
        <w:t>нысандары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Фитосанитариялық есепке алу нысандарын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9" w:id="7"/>
    <w:p>
      <w:pPr>
        <w:spacing w:after="0"/>
        <w:ind w:left="0"/>
        <w:jc w:val="both"/>
      </w:pPr>
      <w:r>
        <w:rPr>
          <w:rFonts w:ascii="Times New Roman"/>
          <w:b w:val="false"/>
          <w:i w:val="false"/>
          <w:color w:val="000000"/>
          <w:sz w:val="28"/>
        </w:rPr>
        <w:t>
      "Әкімшілік деректерді жинауға арналған фитосанитариялық есепке алу нысандары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"6. Әкімшілік деректерді жинауға арналған фитосанитариялық есепке алу нысандарын фитосанитариялық есепке алу субъектілері аудандық инспекцияларға есептердің мынадай түрлері бойынша және мерзімдерде ұсынады:</w:t>
      </w:r>
    </w:p>
    <w:bookmarkEnd w:id="8"/>
    <w:p>
      <w:pPr>
        <w:spacing w:after="0"/>
        <w:ind w:left="0"/>
        <w:jc w:val="both"/>
      </w:pPr>
      <w:r>
        <w:rPr>
          <w:rFonts w:ascii="Times New Roman"/>
          <w:b w:val="false"/>
          <w:i w:val="false"/>
          <w:color w:val="000000"/>
          <w:sz w:val="28"/>
        </w:rPr>
        <w:t>
      1) лицензия негізінде пестицидтерді, биоагенттерді өндіруді (формуляциялауды), сатып алуды және өткізуді, биоагенттерді өсіруді және өткізуді жүзеге асыратын фитосанитариялық есепке алу субъектілерінің пестицидтерді, биоагенттерді өндіру және (немесе) өткізу туралы есебін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3) пестицидтерді, биоагенттерді сақтау туралы есеп жыл сайын, 10 қаңтарға дейін;</w:t>
      </w:r>
    </w:p>
    <w:p>
      <w:pPr>
        <w:spacing w:after="0"/>
        <w:ind w:left="0"/>
        <w:jc w:val="both"/>
      </w:pPr>
      <w:r>
        <w:rPr>
          <w:rFonts w:ascii="Times New Roman"/>
          <w:b w:val="false"/>
          <w:i w:val="false"/>
          <w:color w:val="000000"/>
          <w:sz w:val="28"/>
        </w:rPr>
        <w:t>
      4) бүрку және дәрілеу техникасы мен жабдықтары (ауыл шаруашылығы авиациясы, аэрозоль генераторлары, атомайзерлік, штангалық, желдеткіш бүріккіштері, бүрку және дәрілеу техникасының өзге де түрлері) бар фитосанитариялық есепке алу субъектілерінің бүрку және дәрілеу техникасының болуы туралы есеп, жыл сайын, 10 қаңтарға дейін;</w:t>
      </w:r>
    </w:p>
    <w:p>
      <w:pPr>
        <w:spacing w:after="0"/>
        <w:ind w:left="0"/>
        <w:jc w:val="both"/>
      </w:pPr>
      <w:r>
        <w:rPr>
          <w:rFonts w:ascii="Times New Roman"/>
          <w:b w:val="false"/>
          <w:i w:val="false"/>
          <w:color w:val="000000"/>
          <w:sz w:val="28"/>
        </w:rPr>
        <w:t>
      5) өз өсімдік шаруашылығы өнімін өндіру үшін пестицидтерді, биоагенттерді қолдануды жүзеге асыратын фитосанитариялық есепке алу субъектілерінің химиялық өңдеулер жүргізуі туралы есепті ай сайын, наурыздан қыркүйекке дейін, есепті айдан кейінгі әрбір айдың 10-күніне дейін ұсынады;</w:t>
      </w:r>
    </w:p>
    <w:p>
      <w:pPr>
        <w:spacing w:after="0"/>
        <w:ind w:left="0"/>
        <w:jc w:val="both"/>
      </w:pPr>
      <w:r>
        <w:rPr>
          <w:rFonts w:ascii="Times New Roman"/>
          <w:b w:val="false"/>
          <w:i w:val="false"/>
          <w:color w:val="000000"/>
          <w:sz w:val="28"/>
        </w:rPr>
        <w:t>
      6) өңдеу бойынша қызметтер көрсететін фитосанитариялық есепке алу субъектілерінің химиялық өңдеу бойынша қызметтер көрсетуі туралы есеп ай сайын, наурыздан қыркүйекке дейін, есепті айдан кейінгі әрбір айдың 10-күніне дейін;</w:t>
      </w:r>
    </w:p>
    <w:p>
      <w:pPr>
        <w:spacing w:after="0"/>
        <w:ind w:left="0"/>
        <w:jc w:val="both"/>
      </w:pPr>
      <w:r>
        <w:rPr>
          <w:rFonts w:ascii="Times New Roman"/>
          <w:b w:val="false"/>
          <w:i w:val="false"/>
          <w:color w:val="000000"/>
          <w:sz w:val="28"/>
        </w:rPr>
        <w:t>
      7) тыйым салынған және жарамсыз пестицидтерді және олардың ыдыстарын, сондай-ақ пайдаланылған пестицидтердің ыдыстарын залалсыздандыруды жүзеге асыратын фитосанитариялық есепке алу субъектілерінің тыйым салынған және жарамсыз пестицидтерді және олардың ыдыстарын, сондай-ақ пайдаланылған пестицидтердің ыдыстарын зиянсыздандыру жөніндегі есеп жыл сайын, 10 қаңтарға дейін;</w:t>
      </w:r>
    </w:p>
    <w:p>
      <w:pPr>
        <w:spacing w:after="0"/>
        <w:ind w:left="0"/>
        <w:jc w:val="both"/>
      </w:pPr>
      <w:r>
        <w:rPr>
          <w:rFonts w:ascii="Times New Roman"/>
          <w:b w:val="false"/>
          <w:i w:val="false"/>
          <w:color w:val="000000"/>
          <w:sz w:val="28"/>
        </w:rPr>
        <w:t>
      8) пестицидтерді, биоагенттерді сақтауды жүзеге асыратын фитосанитариялық есепке алу субъектілерінің қойма үй-жайларының болуы туралы есеп, жыл сайын, 10 қаңтарға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Әкімшілік деректерді жинауға арналған фитосанитариялық есепке алу нысандарын аудандық инспекцияның мемлекеттік инспекторы облыстық инспекцияларға есептердің мынадай түрлері бойынша және мерзімдерде ұсынады:</w:t>
      </w:r>
    </w:p>
    <w:bookmarkEnd w:id="9"/>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есепті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2) пестицидтердің, биоагенттердің қозғалысы туралы есеп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3) пестицидтерді, биоагенттерді сақтау туралы есеп жыл сайын, 15 қаңтарға дейін;</w:t>
      </w:r>
    </w:p>
    <w:p>
      <w:pPr>
        <w:spacing w:after="0"/>
        <w:ind w:left="0"/>
        <w:jc w:val="both"/>
      </w:pPr>
      <w:r>
        <w:rPr>
          <w:rFonts w:ascii="Times New Roman"/>
          <w:b w:val="false"/>
          <w:i w:val="false"/>
          <w:color w:val="000000"/>
          <w:sz w:val="28"/>
        </w:rPr>
        <w:t>
      4) жыл сайын, 15 қаңтарға дейін бүрку және дәрілеу техникасының болуы туралы есеп;</w:t>
      </w:r>
    </w:p>
    <w:p>
      <w:pPr>
        <w:spacing w:after="0"/>
        <w:ind w:left="0"/>
        <w:jc w:val="both"/>
      </w:pPr>
      <w:r>
        <w:rPr>
          <w:rFonts w:ascii="Times New Roman"/>
          <w:b w:val="false"/>
          <w:i w:val="false"/>
          <w:color w:val="000000"/>
          <w:sz w:val="28"/>
        </w:rPr>
        <w:t>
      5) химиялық өңдеулерді жүргізу туралы есеп, ай сайын, наурыздан қыркүйекке дейін, есепті айдан кейінгі әр айдың 15-күніне дейін;</w:t>
      </w:r>
    </w:p>
    <w:p>
      <w:pPr>
        <w:spacing w:after="0"/>
        <w:ind w:left="0"/>
        <w:jc w:val="both"/>
      </w:pPr>
      <w:r>
        <w:rPr>
          <w:rFonts w:ascii="Times New Roman"/>
          <w:b w:val="false"/>
          <w:i w:val="false"/>
          <w:color w:val="000000"/>
          <w:sz w:val="28"/>
        </w:rPr>
        <w:t>
      6) химиялық өңдеу бойынша қызметтер көрсету туралы есеп, ай сайын, наурыздан қыркүйекке дейін, есепті айдан кейінгі әр айдың 15-күніне дейін;</w:t>
      </w:r>
    </w:p>
    <w:p>
      <w:pPr>
        <w:spacing w:after="0"/>
        <w:ind w:left="0"/>
        <w:jc w:val="both"/>
      </w:pPr>
      <w:r>
        <w:rPr>
          <w:rFonts w:ascii="Times New Roman"/>
          <w:b w:val="false"/>
          <w:i w:val="false"/>
          <w:color w:val="000000"/>
          <w:sz w:val="28"/>
        </w:rPr>
        <w:t>
      7) тыйым салынған және жарамсыз пестицидтерді және олардың ыдыстарын, сондай-ақ пайдаланылған пестицидтердің ыдыстарын залалсыздандыру жөніндегі есеп жыл сайын, 15 қаңтарға дейін;</w:t>
      </w:r>
    </w:p>
    <w:p>
      <w:pPr>
        <w:spacing w:after="0"/>
        <w:ind w:left="0"/>
        <w:jc w:val="both"/>
      </w:pPr>
      <w:r>
        <w:rPr>
          <w:rFonts w:ascii="Times New Roman"/>
          <w:b w:val="false"/>
          <w:i w:val="false"/>
          <w:color w:val="000000"/>
          <w:sz w:val="28"/>
        </w:rPr>
        <w:t>
      8) қойма үй-жайларының болуы туралы есеп жыл сайын, 15 қаңтарға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"10. Әкімшілік деректерді жинауға арналған фитосанитариялық есепке алу нысандарын облыстық инспекцияның мемлекеттік инспекторы Комитетке есептердің мынадай түрлері бойынша және мерзімдерде ұсынады:</w:t>
      </w:r>
    </w:p>
    <w:bookmarkEnd w:id="10"/>
    <w:p>
      <w:pPr>
        <w:spacing w:after="0"/>
        <w:ind w:left="0"/>
        <w:jc w:val="both"/>
      </w:pPr>
      <w:r>
        <w:rPr>
          <w:rFonts w:ascii="Times New Roman"/>
          <w:b w:val="false"/>
          <w:i w:val="false"/>
          <w:color w:val="000000"/>
          <w:sz w:val="28"/>
        </w:rPr>
        <w:t>
      1) пестицидтерді, биоагенттерді өндіру және (немесе) өткізу туралы есеп жартыжылдық, жылына екі рет, есепті кезеңнен кейінгі 20 шілдеге дейін және 20 қаңтарға дейін;</w:t>
      </w:r>
    </w:p>
    <w:p>
      <w:pPr>
        <w:spacing w:after="0"/>
        <w:ind w:left="0"/>
        <w:jc w:val="both"/>
      </w:pPr>
      <w:r>
        <w:rPr>
          <w:rFonts w:ascii="Times New Roman"/>
          <w:b w:val="false"/>
          <w:i w:val="false"/>
          <w:color w:val="000000"/>
          <w:sz w:val="28"/>
        </w:rPr>
        <w:t>
      2) пестицидтердің, биоагенттердің қозғалысы туралы есеп, жартыжылдық, жылына екі рет, есепті кезеңнен кейінгі 20 шілдеге дейін және 20 қаңтарға дейін;</w:t>
      </w:r>
    </w:p>
    <w:p>
      <w:pPr>
        <w:spacing w:after="0"/>
        <w:ind w:left="0"/>
        <w:jc w:val="both"/>
      </w:pPr>
      <w:r>
        <w:rPr>
          <w:rFonts w:ascii="Times New Roman"/>
          <w:b w:val="false"/>
          <w:i w:val="false"/>
          <w:color w:val="000000"/>
          <w:sz w:val="28"/>
        </w:rPr>
        <w:t>
      3) пестицидтерді, биоагенттерді сақтау туралы есеп жыл сайын, 20 қаңтарға дейін;</w:t>
      </w:r>
    </w:p>
    <w:p>
      <w:pPr>
        <w:spacing w:after="0"/>
        <w:ind w:left="0"/>
        <w:jc w:val="both"/>
      </w:pPr>
      <w:r>
        <w:rPr>
          <w:rFonts w:ascii="Times New Roman"/>
          <w:b w:val="false"/>
          <w:i w:val="false"/>
          <w:color w:val="000000"/>
          <w:sz w:val="28"/>
        </w:rPr>
        <w:t>
      4) жыл сайын, 20 қаңтарға дейін бүрку және дәрілеу техникасының болуы туралы есеп;</w:t>
      </w:r>
    </w:p>
    <w:p>
      <w:pPr>
        <w:spacing w:after="0"/>
        <w:ind w:left="0"/>
        <w:jc w:val="both"/>
      </w:pPr>
      <w:r>
        <w:rPr>
          <w:rFonts w:ascii="Times New Roman"/>
          <w:b w:val="false"/>
          <w:i w:val="false"/>
          <w:color w:val="000000"/>
          <w:sz w:val="28"/>
        </w:rPr>
        <w:t>
      5) химиялық өңдеулерді жүргізу туралы есеп, ай сайын, наурыздан қыркүйекке дейін, есепті айдан кейінгі әр айдың 20-күніне дейін;</w:t>
      </w:r>
    </w:p>
    <w:p>
      <w:pPr>
        <w:spacing w:after="0"/>
        <w:ind w:left="0"/>
        <w:jc w:val="both"/>
      </w:pPr>
      <w:r>
        <w:rPr>
          <w:rFonts w:ascii="Times New Roman"/>
          <w:b w:val="false"/>
          <w:i w:val="false"/>
          <w:color w:val="000000"/>
          <w:sz w:val="28"/>
        </w:rPr>
        <w:t>
      6) химиялық өңдеу бойынша қызметтер көрсету туралы есеп, ай сайын, наурыздан қыркүйекке дейін, есепті айдан кейінгі әр айдың 20-күніне дейін;</w:t>
      </w:r>
    </w:p>
    <w:p>
      <w:pPr>
        <w:spacing w:after="0"/>
        <w:ind w:left="0"/>
        <w:jc w:val="both"/>
      </w:pPr>
      <w:r>
        <w:rPr>
          <w:rFonts w:ascii="Times New Roman"/>
          <w:b w:val="false"/>
          <w:i w:val="false"/>
          <w:color w:val="000000"/>
          <w:sz w:val="28"/>
        </w:rPr>
        <w:t>
      7) тыйым салынған және жарамсыз пестицидтерді және олардың ыдыстарын, сондай-ақ пайдаланылған пестицидтердің ыдыстарын залалсыздандыру жөніндегі есеп жыл сайын, 20 қаңтарға дейін;</w:t>
      </w:r>
    </w:p>
    <w:p>
      <w:pPr>
        <w:spacing w:after="0"/>
        <w:ind w:left="0"/>
        <w:jc w:val="both"/>
      </w:pPr>
      <w:r>
        <w:rPr>
          <w:rFonts w:ascii="Times New Roman"/>
          <w:b w:val="false"/>
          <w:i w:val="false"/>
          <w:color w:val="000000"/>
          <w:sz w:val="28"/>
        </w:rPr>
        <w:t>
      8) қойма үй-жайларының болуы туралы есеп жыл сайын, 20 қаңтарға дейін.";</w:t>
      </w:r>
    </w:p>
    <w:bookmarkStart w:name="z16" w:id="11"/>
    <w:p>
      <w:pPr>
        <w:spacing w:after="0"/>
        <w:ind w:left="0"/>
        <w:jc w:val="both"/>
      </w:pPr>
      <w:r>
        <w:rPr>
          <w:rFonts w:ascii="Times New Roman"/>
          <w:b w:val="false"/>
          <w:i w:val="false"/>
          <w:color w:val="000000"/>
          <w:sz w:val="28"/>
        </w:rPr>
        <w:t xml:space="preserve">
      2) "Пестицидтердің түрлері бойынша қор нормативін және оны пайдалану қағидаларын бекіту туралы" Қазақстан Республикасы Ауыл шаруашылығы министрінің 2015 жылғы 23 қыркүйектегі № 15-05/844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12332 болып тіркелген, 2015 жылғы 14 желтоқсанда "Әділет" ақпараттық-құқықтық жүйесінде жарияланған):</w:t>
      </w:r>
    </w:p>
    <w:bookmarkEnd w:id="11"/>
    <w:bookmarkStart w:name="z17"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0" w:id="1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xml:space="preserve">№ 82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15-02/584 бұйрығына</w:t>
            </w:r>
            <w:r>
              <w:br/>
            </w:r>
            <w:r>
              <w:rPr>
                <w:rFonts w:ascii="Times New Roman"/>
                <w:b w:val="false"/>
                <w:i w:val="false"/>
                <w:color w:val="000000"/>
                <w:sz w:val="20"/>
              </w:rPr>
              <w:t>2-қосымша</w:t>
            </w:r>
          </w:p>
        </w:tc>
      </w:tr>
    </w:tbl>
    <w:bookmarkStart w:name="z25" w:id="18"/>
    <w:p>
      <w:pPr>
        <w:spacing w:after="0"/>
        <w:ind w:left="0"/>
        <w:jc w:val="left"/>
      </w:pPr>
      <w:r>
        <w:rPr>
          <w:rFonts w:ascii="Times New Roman"/>
          <w:b/>
          <w:i w:val="false"/>
          <w:color w:val="000000"/>
        </w:rPr>
        <w:t xml:space="preserve"> Фитосанитариялық есепке алу нысандары</w:t>
      </w:r>
    </w:p>
    <w:bookmarkEnd w:id="18"/>
    <w:p>
      <w:pPr>
        <w:spacing w:after="0"/>
        <w:ind w:left="0"/>
        <w:jc w:val="both"/>
      </w:pPr>
      <w:r>
        <w:rPr>
          <w:rFonts w:ascii="Times New Roman"/>
          <w:b w:val="false"/>
          <w:i w:val="false"/>
          <w:color w:val="000000"/>
          <w:sz w:val="28"/>
        </w:rPr>
        <w:t>
      Әкімшілік деректерді жинауға арналған фитосанитариялық есепке алу нысандары: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ұсынылады.</w:t>
      </w:r>
    </w:p>
    <w:p>
      <w:pPr>
        <w:spacing w:after="0"/>
        <w:ind w:left="0"/>
        <w:jc w:val="both"/>
      </w:pPr>
      <w:r>
        <w:rPr>
          <w:rFonts w:ascii="Times New Roman"/>
          <w:b w:val="false"/>
          <w:i w:val="false"/>
          <w:color w:val="000000"/>
          <w:sz w:val="28"/>
        </w:rPr>
        <w:t>
      Әкімшілік деректерді жинауға арналған фитосанитариялық есепке алу нысандары ресми интернет-ресурста орналастырылған: www.gov.kz.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27" w:id="19"/>
    <w:p>
      <w:pPr>
        <w:spacing w:after="0"/>
        <w:ind w:left="0"/>
        <w:jc w:val="left"/>
      </w:pPr>
      <w:r>
        <w:rPr>
          <w:rFonts w:ascii="Times New Roman"/>
          <w:b/>
          <w:i w:val="false"/>
          <w:color w:val="000000"/>
        </w:rPr>
        <w:t xml:space="preserve"> Пестицидтерді, биоагенттерді өндіру және (немесе) өткізу туралы есеп</w:t>
      </w:r>
    </w:p>
    <w:bookmarkEnd w:id="19"/>
    <w:p>
      <w:pPr>
        <w:spacing w:after="0"/>
        <w:ind w:left="0"/>
        <w:jc w:val="both"/>
      </w:pPr>
      <w:r>
        <w:rPr>
          <w:rFonts w:ascii="Times New Roman"/>
          <w:b w:val="false"/>
          <w:i w:val="false"/>
          <w:color w:val="000000"/>
          <w:sz w:val="28"/>
        </w:rPr>
        <w:t>
      Нысан индексі: ФУ – 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202__ жылғы ______ (жартыжылдық)</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есепті кезеңнен кейінгі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жылына екі рет, есепті кезеңнен кейінгі 20 шілдеге дейін және 20 қаңтарға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литр, килограмм,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784"/>
        <w:gridCol w:w="1749"/>
        <w:gridCol w:w="784"/>
        <w:gridCol w:w="614"/>
        <w:gridCol w:w="614"/>
        <w:gridCol w:w="614"/>
        <w:gridCol w:w="614"/>
        <w:gridCol w:w="614"/>
        <w:gridCol w:w="952"/>
        <w:gridCol w:w="953"/>
        <w:gridCol w:w="953"/>
        <w:gridCol w:w="1467"/>
        <w:gridCol w:w="954"/>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дана)</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алынды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өткізілді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пестицидтер, биоагенттер өткізілген субъектілердің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өткізушінің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 биоагенттерді </w:t>
            </w:r>
            <w:r>
              <w:br/>
            </w:r>
            <w:r>
              <w:rPr>
                <w:rFonts w:ascii="Times New Roman"/>
                <w:b w:val="false"/>
                <w:i w:val="false"/>
                <w:color w:val="000000"/>
                <w:sz w:val="20"/>
              </w:rPr>
              <w:t xml:space="preserve">өндіру және (немесе) өткізу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9" w:id="20"/>
    <w:p>
      <w:pPr>
        <w:spacing w:after="0"/>
        <w:ind w:left="0"/>
        <w:jc w:val="left"/>
      </w:pPr>
      <w:r>
        <w:rPr>
          <w:rFonts w:ascii="Times New Roman"/>
          <w:b/>
          <w:i w:val="false"/>
          <w:color w:val="000000"/>
        </w:rPr>
        <w:t xml:space="preserve"> "Пестицидтерді, биоагенттерді өндіру және (немесе) өткізу туралы есеп" әкімшілік деректерді жинауға арналған нысанды толтыру бойынша түсіндірме (индексі – ФУ – 1, кезеңділігі жартыжылдық)</w:t>
      </w:r>
    </w:p>
    <w:bookmarkEnd w:id="20"/>
    <w:bookmarkStart w:name="z30" w:id="21"/>
    <w:p>
      <w:pPr>
        <w:spacing w:after="0"/>
        <w:ind w:left="0"/>
        <w:jc w:val="left"/>
      </w:pPr>
      <w:r>
        <w:rPr>
          <w:rFonts w:ascii="Times New Roman"/>
          <w:b/>
          <w:i w:val="false"/>
          <w:color w:val="000000"/>
        </w:rPr>
        <w:t xml:space="preserve"> 1-тарау. Жалпы ережелер</w:t>
      </w:r>
    </w:p>
    <w:bookmarkEnd w:id="21"/>
    <w:bookmarkStart w:name="z31" w:id="22"/>
    <w:p>
      <w:pPr>
        <w:spacing w:after="0"/>
        <w:ind w:left="0"/>
        <w:jc w:val="both"/>
      </w:pPr>
      <w:r>
        <w:rPr>
          <w:rFonts w:ascii="Times New Roman"/>
          <w:b w:val="false"/>
          <w:i w:val="false"/>
          <w:color w:val="000000"/>
          <w:sz w:val="28"/>
        </w:rPr>
        <w:t>
      1. Осы түсіндірме (бұдан әрі – Түсіндірме) "Пестицидтерді, биоагенттерді өндіру және (немесе) өткізу туралы есеп" әкімшілік деректерді жинауға арналған нысанын (бұдан әрі – Нысан) толтыру бойынша бірыңғай талаптарды айқындайды.</w:t>
      </w:r>
    </w:p>
    <w:bookmarkEnd w:id="22"/>
    <w:bookmarkStart w:name="z32" w:id="23"/>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23"/>
    <w:bookmarkStart w:name="z33" w:id="24"/>
    <w:p>
      <w:pPr>
        <w:spacing w:after="0"/>
        <w:ind w:left="0"/>
        <w:jc w:val="both"/>
      </w:pPr>
      <w:r>
        <w:rPr>
          <w:rFonts w:ascii="Times New Roman"/>
          <w:b w:val="false"/>
          <w:i w:val="false"/>
          <w:color w:val="000000"/>
          <w:sz w:val="28"/>
        </w:rPr>
        <w:t xml:space="preserve">
      3. Нысан: </w:t>
      </w:r>
    </w:p>
    <w:bookmarkEnd w:id="24"/>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жылына екі рет, есепті кезеңнен кейінгі 10 шілдеге дейін және 10 қаңтарға дейін;</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Агроөнеркәсіптік кешендегі мемлекеттік инспекция комитетінің облыстық аумақтық инспекциясына, ұсыну мерзімі жылына екі рет, есепті кезеңнен кейінгі 15 шілдеге дейін және 15 қаңтарға дейін; </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ұсыну мерзімі жылына екі рет, есепті кезеңнен кейінгі 20 шілдеге дейін және 20 қаңтарға дейін ұсынылады.</w:t>
      </w:r>
    </w:p>
    <w:bookmarkStart w:name="z34" w:id="25"/>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25"/>
    <w:bookmarkStart w:name="z35" w:id="26"/>
    <w:p>
      <w:pPr>
        <w:spacing w:after="0"/>
        <w:ind w:left="0"/>
        <w:jc w:val="left"/>
      </w:pPr>
      <w:r>
        <w:rPr>
          <w:rFonts w:ascii="Times New Roman"/>
          <w:b/>
          <w:i w:val="false"/>
          <w:color w:val="000000"/>
        </w:rPr>
        <w:t xml:space="preserve"> 2-тарау. Нысанды толтыру бойынша түсіндірме</w:t>
      </w:r>
    </w:p>
    <w:bookmarkEnd w:id="26"/>
    <w:bookmarkStart w:name="z36" w:id="27"/>
    <w:p>
      <w:pPr>
        <w:spacing w:after="0"/>
        <w:ind w:left="0"/>
        <w:jc w:val="both"/>
      </w:pPr>
      <w:r>
        <w:rPr>
          <w:rFonts w:ascii="Times New Roman"/>
          <w:b w:val="false"/>
          <w:i w:val="false"/>
          <w:color w:val="000000"/>
          <w:sz w:val="28"/>
        </w:rPr>
        <w:t>
      5. Нысан қазақ немесе орыс тілдерінде толтырылады.</w:t>
      </w:r>
    </w:p>
    <w:bookmarkEnd w:id="27"/>
    <w:bookmarkStart w:name="z37" w:id="28"/>
    <w:p>
      <w:pPr>
        <w:spacing w:after="0"/>
        <w:ind w:left="0"/>
        <w:jc w:val="both"/>
      </w:pPr>
      <w:r>
        <w:rPr>
          <w:rFonts w:ascii="Times New Roman"/>
          <w:b w:val="false"/>
          <w:i w:val="false"/>
          <w:color w:val="000000"/>
          <w:sz w:val="28"/>
        </w:rPr>
        <w:t>
      6. Нысан жарты жыл ішінде жүзеге асырылған пестицидтерді, биоагенттерді өндіру және (немесе) өткізу туралы ақпаратты қамтиды.</w:t>
      </w:r>
    </w:p>
    <w:bookmarkEnd w:id="28"/>
    <w:bookmarkStart w:name="z38" w:id="29"/>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29"/>
    <w:bookmarkStart w:name="z39" w:id="30"/>
    <w:p>
      <w:pPr>
        <w:spacing w:after="0"/>
        <w:ind w:left="0"/>
        <w:jc w:val="both"/>
      </w:pPr>
      <w:r>
        <w:rPr>
          <w:rFonts w:ascii="Times New Roman"/>
          <w:b w:val="false"/>
          <w:i w:val="false"/>
          <w:color w:val="000000"/>
          <w:sz w:val="28"/>
        </w:rPr>
        <w:t>
      8. Нысанның 1-бағанында реттік нөмірі көрсетіледі.</w:t>
      </w:r>
    </w:p>
    <w:bookmarkEnd w:id="30"/>
    <w:bookmarkStart w:name="z40" w:id="31"/>
    <w:p>
      <w:pPr>
        <w:spacing w:after="0"/>
        <w:ind w:left="0"/>
        <w:jc w:val="both"/>
      </w:pPr>
      <w:r>
        <w:rPr>
          <w:rFonts w:ascii="Times New Roman"/>
          <w:b w:val="false"/>
          <w:i w:val="false"/>
          <w:color w:val="000000"/>
          <w:sz w:val="28"/>
        </w:rPr>
        <w:t>
      9. Нысанның 2-бағанында пестицидтің, биоагенттердің атауы көрсетіледі;</w:t>
      </w:r>
    </w:p>
    <w:bookmarkEnd w:id="31"/>
    <w:bookmarkStart w:name="z41" w:id="32"/>
    <w:p>
      <w:pPr>
        <w:spacing w:after="0"/>
        <w:ind w:left="0"/>
        <w:jc w:val="both"/>
      </w:pPr>
      <w:r>
        <w:rPr>
          <w:rFonts w:ascii="Times New Roman"/>
          <w:b w:val="false"/>
          <w:i w:val="false"/>
          <w:color w:val="000000"/>
          <w:sz w:val="28"/>
        </w:rPr>
        <w:t>
      10. Нысанның 3-бағанында өлшем бірлігі (литр, килограмм, дана) көрсетіледі.</w:t>
      </w:r>
    </w:p>
    <w:bookmarkEnd w:id="32"/>
    <w:bookmarkStart w:name="z42" w:id="33"/>
    <w:p>
      <w:pPr>
        <w:spacing w:after="0"/>
        <w:ind w:left="0"/>
        <w:jc w:val="both"/>
      </w:pPr>
      <w:r>
        <w:rPr>
          <w:rFonts w:ascii="Times New Roman"/>
          <w:b w:val="false"/>
          <w:i w:val="false"/>
          <w:color w:val="000000"/>
          <w:sz w:val="28"/>
        </w:rPr>
        <w:t>
      11. Нысанның 4-бағанында есепті кезеңнің басындағы пестицидтердің биоагенттердің қалдығының мөлшері көрсетіледі.</w:t>
      </w:r>
    </w:p>
    <w:bookmarkEnd w:id="33"/>
    <w:bookmarkStart w:name="z43" w:id="34"/>
    <w:p>
      <w:pPr>
        <w:spacing w:after="0"/>
        <w:ind w:left="0"/>
        <w:jc w:val="both"/>
      </w:pPr>
      <w:r>
        <w:rPr>
          <w:rFonts w:ascii="Times New Roman"/>
          <w:b w:val="false"/>
          <w:i w:val="false"/>
          <w:color w:val="000000"/>
          <w:sz w:val="28"/>
        </w:rPr>
        <w:t>
      12. Нысанның 5-бағанында есепті кезеңде өндірілген пестицидтің, биоагенттердің литрінің саны көрсетіледі.</w:t>
      </w:r>
    </w:p>
    <w:bookmarkEnd w:id="34"/>
    <w:bookmarkStart w:name="z44" w:id="35"/>
    <w:p>
      <w:pPr>
        <w:spacing w:after="0"/>
        <w:ind w:left="0"/>
        <w:jc w:val="both"/>
      </w:pPr>
      <w:r>
        <w:rPr>
          <w:rFonts w:ascii="Times New Roman"/>
          <w:b w:val="false"/>
          <w:i w:val="false"/>
          <w:color w:val="000000"/>
          <w:sz w:val="28"/>
        </w:rPr>
        <w:t>
      13. Нысанның 6-бағанында есепті кезеңде, оның ішінде импорт бойынша және ел ішінде сатып алынған пестицидтердің, биоагенттердің жалпы саны көрсетіледі (нысанның 6-бағанының мәні 7 және 9-бағандар мәндерінің қосындысына тең).</w:t>
      </w:r>
    </w:p>
    <w:bookmarkEnd w:id="35"/>
    <w:bookmarkStart w:name="z45" w:id="36"/>
    <w:p>
      <w:pPr>
        <w:spacing w:after="0"/>
        <w:ind w:left="0"/>
        <w:jc w:val="both"/>
      </w:pPr>
      <w:r>
        <w:rPr>
          <w:rFonts w:ascii="Times New Roman"/>
          <w:b w:val="false"/>
          <w:i w:val="false"/>
          <w:color w:val="000000"/>
          <w:sz w:val="28"/>
        </w:rPr>
        <w:t>
      14. Нысанның 8 және 10-бағандарда сатып алынған субъектінің атауы көрсетіледі.</w:t>
      </w:r>
    </w:p>
    <w:bookmarkEnd w:id="36"/>
    <w:bookmarkStart w:name="z46" w:id="37"/>
    <w:p>
      <w:pPr>
        <w:spacing w:after="0"/>
        <w:ind w:left="0"/>
        <w:jc w:val="both"/>
      </w:pPr>
      <w:r>
        <w:rPr>
          <w:rFonts w:ascii="Times New Roman"/>
          <w:b w:val="false"/>
          <w:i w:val="false"/>
          <w:color w:val="000000"/>
          <w:sz w:val="28"/>
        </w:rPr>
        <w:t>
      15. Нысанның 11 және 12-бағанында есепті кезеңде өткізілген пестицидтердің саны көрсетіледі.</w:t>
      </w:r>
    </w:p>
    <w:bookmarkEnd w:id="37"/>
    <w:bookmarkStart w:name="z47" w:id="38"/>
    <w:p>
      <w:pPr>
        <w:spacing w:after="0"/>
        <w:ind w:left="0"/>
        <w:jc w:val="both"/>
      </w:pPr>
      <w:r>
        <w:rPr>
          <w:rFonts w:ascii="Times New Roman"/>
          <w:b w:val="false"/>
          <w:i w:val="false"/>
          <w:color w:val="000000"/>
          <w:sz w:val="28"/>
        </w:rPr>
        <w:t>
      16. Нысанның 13-бағанында пестицидтер, биоагенттер өткізілген субъектінің атауы көрсетіледі.</w:t>
      </w:r>
    </w:p>
    <w:bookmarkEnd w:id="38"/>
    <w:bookmarkStart w:name="z48" w:id="39"/>
    <w:p>
      <w:pPr>
        <w:spacing w:after="0"/>
        <w:ind w:left="0"/>
        <w:jc w:val="both"/>
      </w:pPr>
      <w:r>
        <w:rPr>
          <w:rFonts w:ascii="Times New Roman"/>
          <w:b w:val="false"/>
          <w:i w:val="false"/>
          <w:color w:val="000000"/>
          <w:sz w:val="28"/>
        </w:rPr>
        <w:t>
      17. Нысанның 14-бағанында есепті кезеңнің соңындағы пестицидтердің, биоагенттердің қалдығының саны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50" w:id="40"/>
    <w:p>
      <w:pPr>
        <w:spacing w:after="0"/>
        <w:ind w:left="0"/>
        <w:jc w:val="left"/>
      </w:pPr>
      <w:r>
        <w:rPr>
          <w:rFonts w:ascii="Times New Roman"/>
          <w:b/>
          <w:i w:val="false"/>
          <w:color w:val="000000"/>
        </w:rPr>
        <w:t xml:space="preserve"> Пестицидтердің, биоагенттердің қозғалысы туралы есеп</w:t>
      </w:r>
    </w:p>
    <w:bookmarkEnd w:id="40"/>
    <w:p>
      <w:pPr>
        <w:spacing w:after="0"/>
        <w:ind w:left="0"/>
        <w:jc w:val="both"/>
      </w:pPr>
      <w:r>
        <w:rPr>
          <w:rFonts w:ascii="Times New Roman"/>
          <w:b w:val="false"/>
          <w:i w:val="false"/>
          <w:color w:val="000000"/>
          <w:sz w:val="28"/>
        </w:rPr>
        <w:t>
      Нысан индексі: ФУ-2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202__ жылғы ______ (жартыжылдық)</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жылына екі рет, нақты қозғалған орны бойынша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жылына екі рет, нақты қозғалған орны бойынша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жылына екі рет, 20 шілдеге дейін және 20 қаңтарға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литр, килограмм,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2399"/>
        <w:gridCol w:w="3063"/>
        <w:gridCol w:w="1149"/>
        <w:gridCol w:w="899"/>
        <w:gridCol w:w="899"/>
        <w:gridCol w:w="1813"/>
        <w:gridCol w:w="1150"/>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өндірістік жіктелуі, олардың қолданылуы бойынша, биоагенттер</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(әсер етуші затын көрсете отырып), биоагенттің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қозғалысы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болуы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жұмсалғаны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(өзге облыстарға берілгені)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"Пестицидтердің, </w:t>
            </w:r>
            <w:r>
              <w:br/>
            </w:r>
            <w:r>
              <w:rPr>
                <w:rFonts w:ascii="Times New Roman"/>
                <w:b w:val="false"/>
                <w:i w:val="false"/>
                <w:color w:val="000000"/>
                <w:sz w:val="20"/>
              </w:rPr>
              <w:t xml:space="preserve">биоагенттердің қозғалысы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52" w:id="41"/>
    <w:p>
      <w:pPr>
        <w:spacing w:after="0"/>
        <w:ind w:left="0"/>
        <w:jc w:val="left"/>
      </w:pPr>
      <w:r>
        <w:rPr>
          <w:rFonts w:ascii="Times New Roman"/>
          <w:b/>
          <w:i w:val="false"/>
          <w:color w:val="000000"/>
        </w:rPr>
        <w:t xml:space="preserve"> "Пестицидтердің, биоагенттердің қозғалысы туралы есеп" әкімшілік деректерді жинауға арналған нысанды толтыру бойынша түсіндірме (индексі – ФУ – 2, кезеңділігі жартыжылдық)</w:t>
      </w:r>
    </w:p>
    <w:bookmarkEnd w:id="41"/>
    <w:bookmarkStart w:name="z53" w:id="42"/>
    <w:p>
      <w:pPr>
        <w:spacing w:after="0"/>
        <w:ind w:left="0"/>
        <w:jc w:val="left"/>
      </w:pPr>
      <w:r>
        <w:rPr>
          <w:rFonts w:ascii="Times New Roman"/>
          <w:b/>
          <w:i w:val="false"/>
          <w:color w:val="000000"/>
        </w:rPr>
        <w:t xml:space="preserve"> 1-тарау. Жалпы ережелер</w:t>
      </w:r>
    </w:p>
    <w:bookmarkEnd w:id="42"/>
    <w:bookmarkStart w:name="z54" w:id="43"/>
    <w:p>
      <w:pPr>
        <w:spacing w:after="0"/>
        <w:ind w:left="0"/>
        <w:jc w:val="both"/>
      </w:pPr>
      <w:r>
        <w:rPr>
          <w:rFonts w:ascii="Times New Roman"/>
          <w:b w:val="false"/>
          <w:i w:val="false"/>
          <w:color w:val="000000"/>
          <w:sz w:val="28"/>
        </w:rPr>
        <w:t>
      1. Осы түсіндірме (бұдан әрі – Түсіндірме) "Пестицидтердің, биоагенттердің қозғалысы туралы есеп" әкімшілік деректерді жинауға арналған нысанын (бұдан әрі – Нысан) толтыру бойынша бірыңғай талаптарды айқындайды.</w:t>
      </w:r>
    </w:p>
    <w:bookmarkEnd w:id="43"/>
    <w:bookmarkStart w:name="z55" w:id="44"/>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44"/>
    <w:bookmarkStart w:name="z56" w:id="45"/>
    <w:p>
      <w:pPr>
        <w:spacing w:after="0"/>
        <w:ind w:left="0"/>
        <w:jc w:val="both"/>
      </w:pPr>
      <w:r>
        <w:rPr>
          <w:rFonts w:ascii="Times New Roman"/>
          <w:b w:val="false"/>
          <w:i w:val="false"/>
          <w:color w:val="000000"/>
          <w:sz w:val="28"/>
        </w:rPr>
        <w:t xml:space="preserve">
      3. Нысан: </w:t>
      </w:r>
    </w:p>
    <w:bookmarkEnd w:id="45"/>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жылына екі рет, нақты қозғалған орны бойынша 10 шілдеге дейін және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ұсыну мерзімі жылына екі рет, нақты қозғалған орны бойынша 15 шілдеге дейін және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ұсыну мерзімі жылына екі рет, 20 шілдеге дейін және 20 қаңтарға дейін ұсынылады.</w:t>
      </w:r>
    </w:p>
    <w:bookmarkStart w:name="z57" w:id="46"/>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46"/>
    <w:bookmarkStart w:name="z58" w:id="47"/>
    <w:p>
      <w:pPr>
        <w:spacing w:after="0"/>
        <w:ind w:left="0"/>
        <w:jc w:val="left"/>
      </w:pPr>
      <w:r>
        <w:rPr>
          <w:rFonts w:ascii="Times New Roman"/>
          <w:b/>
          <w:i w:val="false"/>
          <w:color w:val="000000"/>
        </w:rPr>
        <w:t xml:space="preserve"> 2-тарау. Нысанды толтыру бойынша түсіндірме</w:t>
      </w:r>
    </w:p>
    <w:bookmarkEnd w:id="47"/>
    <w:bookmarkStart w:name="z59" w:id="48"/>
    <w:p>
      <w:pPr>
        <w:spacing w:after="0"/>
        <w:ind w:left="0"/>
        <w:jc w:val="both"/>
      </w:pPr>
      <w:r>
        <w:rPr>
          <w:rFonts w:ascii="Times New Roman"/>
          <w:b w:val="false"/>
          <w:i w:val="false"/>
          <w:color w:val="000000"/>
          <w:sz w:val="28"/>
        </w:rPr>
        <w:t>
      5. Нысан қазақ немесе орыс тілдерінде толтырылады.</w:t>
      </w:r>
    </w:p>
    <w:bookmarkEnd w:id="48"/>
    <w:bookmarkStart w:name="z60" w:id="49"/>
    <w:p>
      <w:pPr>
        <w:spacing w:after="0"/>
        <w:ind w:left="0"/>
        <w:jc w:val="both"/>
      </w:pPr>
      <w:r>
        <w:rPr>
          <w:rFonts w:ascii="Times New Roman"/>
          <w:b w:val="false"/>
          <w:i w:val="false"/>
          <w:color w:val="000000"/>
          <w:sz w:val="28"/>
        </w:rPr>
        <w:t>
      6. Нысан жарты жыл ішінде жүзеге асырылған пестицидтердің, биоагенттердің қозғалысы туралы ақпаратты қамтиды.</w:t>
      </w:r>
    </w:p>
    <w:bookmarkEnd w:id="49"/>
    <w:bookmarkStart w:name="z61" w:id="50"/>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50"/>
    <w:bookmarkStart w:name="z62" w:id="51"/>
    <w:p>
      <w:pPr>
        <w:spacing w:after="0"/>
        <w:ind w:left="0"/>
        <w:jc w:val="both"/>
      </w:pPr>
      <w:r>
        <w:rPr>
          <w:rFonts w:ascii="Times New Roman"/>
          <w:b w:val="false"/>
          <w:i w:val="false"/>
          <w:color w:val="000000"/>
          <w:sz w:val="28"/>
        </w:rPr>
        <w:t>
      8. Нысанның 1-бағанында реттік нөмірі көрсетіледі.</w:t>
      </w:r>
    </w:p>
    <w:bookmarkEnd w:id="51"/>
    <w:bookmarkStart w:name="z63" w:id="52"/>
    <w:p>
      <w:pPr>
        <w:spacing w:after="0"/>
        <w:ind w:left="0"/>
        <w:jc w:val="both"/>
      </w:pPr>
      <w:r>
        <w:rPr>
          <w:rFonts w:ascii="Times New Roman"/>
          <w:b w:val="false"/>
          <w:i w:val="false"/>
          <w:color w:val="000000"/>
          <w:sz w:val="28"/>
        </w:rPr>
        <w:t>
      9. Нысанның 2-бағанында пестицидтің, биоагенттердің пайдалану объектілеріне (инсектицидтерге, фунгицидтерге, гербицидтерге, тұқым дәрілегіштерге, биопрепараттарға, родентицидтерге және басқаларға) биоагенттерге сәйкес өндірістік классификациясына сәйкес көрсетіледі.</w:t>
      </w:r>
    </w:p>
    <w:bookmarkEnd w:id="52"/>
    <w:bookmarkStart w:name="z64" w:id="53"/>
    <w:p>
      <w:pPr>
        <w:spacing w:after="0"/>
        <w:ind w:left="0"/>
        <w:jc w:val="both"/>
      </w:pPr>
      <w:r>
        <w:rPr>
          <w:rFonts w:ascii="Times New Roman"/>
          <w:b w:val="false"/>
          <w:i w:val="false"/>
          <w:color w:val="000000"/>
          <w:sz w:val="28"/>
        </w:rPr>
        <w:t xml:space="preserve">
      10. Нысанның 3-бағанында әсер етуші затын көрсете отырып пестицидтің, биоагенттердің атауы көрсетілерді. </w:t>
      </w:r>
    </w:p>
    <w:bookmarkEnd w:id="53"/>
    <w:bookmarkStart w:name="z65" w:id="54"/>
    <w:p>
      <w:pPr>
        <w:spacing w:after="0"/>
        <w:ind w:left="0"/>
        <w:jc w:val="both"/>
      </w:pPr>
      <w:r>
        <w:rPr>
          <w:rFonts w:ascii="Times New Roman"/>
          <w:b w:val="false"/>
          <w:i w:val="false"/>
          <w:color w:val="000000"/>
          <w:sz w:val="28"/>
        </w:rPr>
        <w:t>
      11. Нысанның 4-бағанында есепті кезеңнің басындағы пестицидтің, биоагенттердің болуы көрсетіледі.</w:t>
      </w:r>
    </w:p>
    <w:bookmarkEnd w:id="54"/>
    <w:bookmarkStart w:name="z66" w:id="55"/>
    <w:p>
      <w:pPr>
        <w:spacing w:after="0"/>
        <w:ind w:left="0"/>
        <w:jc w:val="both"/>
      </w:pPr>
      <w:r>
        <w:rPr>
          <w:rFonts w:ascii="Times New Roman"/>
          <w:b w:val="false"/>
          <w:i w:val="false"/>
          <w:color w:val="000000"/>
          <w:sz w:val="28"/>
        </w:rPr>
        <w:t>
      12. Нысанның 5-бағанында есепті кезеңде сатып алынған пестицидтің, биоагенттердің саны көрсетіледі.</w:t>
      </w:r>
    </w:p>
    <w:bookmarkEnd w:id="55"/>
    <w:bookmarkStart w:name="z67" w:id="56"/>
    <w:p>
      <w:pPr>
        <w:spacing w:after="0"/>
        <w:ind w:left="0"/>
        <w:jc w:val="both"/>
      </w:pPr>
      <w:r>
        <w:rPr>
          <w:rFonts w:ascii="Times New Roman"/>
          <w:b w:val="false"/>
          <w:i w:val="false"/>
          <w:color w:val="000000"/>
          <w:sz w:val="28"/>
        </w:rPr>
        <w:t>
      13. Нысанның 6-бағанында есепті кезеңде жұмсалған пестицидтердің, биоагенттердің жалпы саны көрсетіледі.</w:t>
      </w:r>
    </w:p>
    <w:bookmarkEnd w:id="56"/>
    <w:bookmarkStart w:name="z68" w:id="57"/>
    <w:p>
      <w:pPr>
        <w:spacing w:after="0"/>
        <w:ind w:left="0"/>
        <w:jc w:val="both"/>
      </w:pPr>
      <w:r>
        <w:rPr>
          <w:rFonts w:ascii="Times New Roman"/>
          <w:b w:val="false"/>
          <w:i w:val="false"/>
          <w:color w:val="000000"/>
          <w:sz w:val="28"/>
        </w:rPr>
        <w:t>
      14. Нысанның 7-бағанында есепті кезеңде өткізілген, не өзге облыстарға берілген пестицидтердің, биоагенттердің саны көрсетіледі.</w:t>
      </w:r>
    </w:p>
    <w:bookmarkEnd w:id="57"/>
    <w:bookmarkStart w:name="z69" w:id="58"/>
    <w:p>
      <w:pPr>
        <w:spacing w:after="0"/>
        <w:ind w:left="0"/>
        <w:jc w:val="both"/>
      </w:pPr>
      <w:r>
        <w:rPr>
          <w:rFonts w:ascii="Times New Roman"/>
          <w:b w:val="false"/>
          <w:i w:val="false"/>
          <w:color w:val="000000"/>
          <w:sz w:val="28"/>
        </w:rPr>
        <w:t>
      15. Нысанның 8-бағанында есепті кезеңнің соңындағы пестицидтердің, биоагенттердің қалдығы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71" w:id="59"/>
    <w:p>
      <w:pPr>
        <w:spacing w:after="0"/>
        <w:ind w:left="0"/>
        <w:jc w:val="left"/>
      </w:pPr>
      <w:r>
        <w:rPr>
          <w:rFonts w:ascii="Times New Roman"/>
          <w:b/>
          <w:i w:val="false"/>
          <w:color w:val="000000"/>
        </w:rPr>
        <w:t xml:space="preserve"> Пестицидтерді, биоагенттердің сақтау туралы есеп</w:t>
      </w:r>
    </w:p>
    <w:bookmarkEnd w:id="59"/>
    <w:p>
      <w:pPr>
        <w:spacing w:after="0"/>
        <w:ind w:left="0"/>
        <w:jc w:val="both"/>
      </w:pPr>
      <w:r>
        <w:rPr>
          <w:rFonts w:ascii="Times New Roman"/>
          <w:b w:val="false"/>
          <w:i w:val="false"/>
          <w:color w:val="000000"/>
          <w:sz w:val="28"/>
        </w:rPr>
        <w:t>
      Нысан индексі: ФУ-3</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202 __ жыл (жыл)</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нақты сақтау орны бойынша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нақты сақтау орны бойынша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литр,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2289"/>
        <w:gridCol w:w="2289"/>
        <w:gridCol w:w="1791"/>
        <w:gridCol w:w="1791"/>
        <w:gridCol w:w="229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жіберілгені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 биоагенттерді </w:t>
            </w:r>
            <w:r>
              <w:br/>
            </w:r>
            <w:r>
              <w:rPr>
                <w:rFonts w:ascii="Times New Roman"/>
                <w:b w:val="false"/>
                <w:i w:val="false"/>
                <w:color w:val="000000"/>
                <w:sz w:val="20"/>
              </w:rPr>
              <w:t xml:space="preserve">сақтау туралы есеп"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73" w:id="60"/>
    <w:p>
      <w:pPr>
        <w:spacing w:after="0"/>
        <w:ind w:left="0"/>
        <w:jc w:val="left"/>
      </w:pPr>
      <w:r>
        <w:rPr>
          <w:rFonts w:ascii="Times New Roman"/>
          <w:b/>
          <w:i w:val="false"/>
          <w:color w:val="000000"/>
        </w:rPr>
        <w:t xml:space="preserve"> "Пестицидтерді, биоагенттерді сақтау туралы есеп" әкімшілік деректерді жинауға арналған нысанды толтыру бойынша түсіндірме (индексі – ФУ – 3, кезеңділігі жылдық)</w:t>
      </w:r>
    </w:p>
    <w:bookmarkEnd w:id="60"/>
    <w:bookmarkStart w:name="z74" w:id="61"/>
    <w:p>
      <w:pPr>
        <w:spacing w:after="0"/>
        <w:ind w:left="0"/>
        <w:jc w:val="left"/>
      </w:pPr>
      <w:r>
        <w:rPr>
          <w:rFonts w:ascii="Times New Roman"/>
          <w:b/>
          <w:i w:val="false"/>
          <w:color w:val="000000"/>
        </w:rPr>
        <w:t xml:space="preserve"> 1-тарау. Жалпы ережелер</w:t>
      </w:r>
    </w:p>
    <w:bookmarkEnd w:id="61"/>
    <w:bookmarkStart w:name="z75" w:id="62"/>
    <w:p>
      <w:pPr>
        <w:spacing w:after="0"/>
        <w:ind w:left="0"/>
        <w:jc w:val="both"/>
      </w:pPr>
      <w:r>
        <w:rPr>
          <w:rFonts w:ascii="Times New Roman"/>
          <w:b w:val="false"/>
          <w:i w:val="false"/>
          <w:color w:val="000000"/>
          <w:sz w:val="28"/>
        </w:rPr>
        <w:t>
      1. Осы түсіндірме (бұдан әрі – Түсіндірме) "Пестицидтерді, биоагенттерді сақтау туралы есеп" әкімшілік деректерді жинауға арналған нысанын (бұдан әрі – Нысан) толтыру бойынша бірыңғай талаптарды айқындайды.</w:t>
      </w:r>
    </w:p>
    <w:bookmarkEnd w:id="62"/>
    <w:bookmarkStart w:name="z76" w:id="63"/>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63"/>
    <w:bookmarkStart w:name="z77" w:id="64"/>
    <w:p>
      <w:pPr>
        <w:spacing w:after="0"/>
        <w:ind w:left="0"/>
        <w:jc w:val="both"/>
      </w:pPr>
      <w:r>
        <w:rPr>
          <w:rFonts w:ascii="Times New Roman"/>
          <w:b w:val="false"/>
          <w:i w:val="false"/>
          <w:color w:val="000000"/>
          <w:sz w:val="28"/>
        </w:rPr>
        <w:t xml:space="preserve">
      3. Нысан: </w:t>
      </w:r>
    </w:p>
    <w:bookmarkEnd w:id="64"/>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ұсыну мерзімі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ұсыну мерзімі жыл сайын, 20 қаңтарға дейін ұсынылады.</w:t>
      </w:r>
    </w:p>
    <w:bookmarkStart w:name="z78" w:id="65"/>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65"/>
    <w:bookmarkStart w:name="z79"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80" w:id="67"/>
    <w:p>
      <w:pPr>
        <w:spacing w:after="0"/>
        <w:ind w:left="0"/>
        <w:jc w:val="both"/>
      </w:pPr>
      <w:r>
        <w:rPr>
          <w:rFonts w:ascii="Times New Roman"/>
          <w:b w:val="false"/>
          <w:i w:val="false"/>
          <w:color w:val="000000"/>
          <w:sz w:val="28"/>
        </w:rPr>
        <w:t>
      5. Нысан қазақ немесе орыс тілдерінде толтырылады.</w:t>
      </w:r>
    </w:p>
    <w:bookmarkEnd w:id="67"/>
    <w:bookmarkStart w:name="z81" w:id="68"/>
    <w:p>
      <w:pPr>
        <w:spacing w:after="0"/>
        <w:ind w:left="0"/>
        <w:jc w:val="both"/>
      </w:pPr>
      <w:r>
        <w:rPr>
          <w:rFonts w:ascii="Times New Roman"/>
          <w:b w:val="false"/>
          <w:i w:val="false"/>
          <w:color w:val="000000"/>
          <w:sz w:val="28"/>
        </w:rPr>
        <w:t>
      6. Нысан жарты жыл ішінде жүзеге асырылған пестицидтерді, биоагенттерді сақтау туралы ақпаратты қамтиды.</w:t>
      </w:r>
    </w:p>
    <w:bookmarkEnd w:id="68"/>
    <w:bookmarkStart w:name="z82" w:id="69"/>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69"/>
    <w:bookmarkStart w:name="z83" w:id="70"/>
    <w:p>
      <w:pPr>
        <w:spacing w:after="0"/>
        <w:ind w:left="0"/>
        <w:jc w:val="both"/>
      </w:pPr>
      <w:r>
        <w:rPr>
          <w:rFonts w:ascii="Times New Roman"/>
          <w:b w:val="false"/>
          <w:i w:val="false"/>
          <w:color w:val="000000"/>
          <w:sz w:val="28"/>
        </w:rPr>
        <w:t>
      8. Нысанның 1-бағанында реттік нөмірі көрсетіледі.</w:t>
      </w:r>
    </w:p>
    <w:bookmarkEnd w:id="70"/>
    <w:bookmarkStart w:name="z84" w:id="71"/>
    <w:p>
      <w:pPr>
        <w:spacing w:after="0"/>
        <w:ind w:left="0"/>
        <w:jc w:val="both"/>
      </w:pPr>
      <w:r>
        <w:rPr>
          <w:rFonts w:ascii="Times New Roman"/>
          <w:b w:val="false"/>
          <w:i w:val="false"/>
          <w:color w:val="000000"/>
          <w:sz w:val="28"/>
        </w:rPr>
        <w:t>
      9. Нысанның 2-бағанында пестицидтің, биоагенттің атауы көрсетіледі.</w:t>
      </w:r>
    </w:p>
    <w:bookmarkEnd w:id="71"/>
    <w:bookmarkStart w:name="z85" w:id="72"/>
    <w:p>
      <w:pPr>
        <w:spacing w:after="0"/>
        <w:ind w:left="0"/>
        <w:jc w:val="both"/>
      </w:pPr>
      <w:r>
        <w:rPr>
          <w:rFonts w:ascii="Times New Roman"/>
          <w:b w:val="false"/>
          <w:i w:val="false"/>
          <w:color w:val="000000"/>
          <w:sz w:val="28"/>
        </w:rPr>
        <w:t>
      10. Нысанның 3-бағанында пестицидтің, биоагенттің есепті кезеңнің басындағы болуы көрсетіледі.</w:t>
      </w:r>
    </w:p>
    <w:bookmarkEnd w:id="72"/>
    <w:bookmarkStart w:name="z86" w:id="73"/>
    <w:p>
      <w:pPr>
        <w:spacing w:after="0"/>
        <w:ind w:left="0"/>
        <w:jc w:val="both"/>
      </w:pPr>
      <w:r>
        <w:rPr>
          <w:rFonts w:ascii="Times New Roman"/>
          <w:b w:val="false"/>
          <w:i w:val="false"/>
          <w:color w:val="000000"/>
          <w:sz w:val="28"/>
        </w:rPr>
        <w:t>
      11. Нысанның 4-бағанында есепті кезеңде сатып алынған пестицидтің, биоагенттің литрінің саны көрсетіледі.</w:t>
      </w:r>
    </w:p>
    <w:bookmarkEnd w:id="73"/>
    <w:bookmarkStart w:name="z87" w:id="74"/>
    <w:p>
      <w:pPr>
        <w:spacing w:after="0"/>
        <w:ind w:left="0"/>
        <w:jc w:val="both"/>
      </w:pPr>
      <w:r>
        <w:rPr>
          <w:rFonts w:ascii="Times New Roman"/>
          <w:b w:val="false"/>
          <w:i w:val="false"/>
          <w:color w:val="000000"/>
          <w:sz w:val="28"/>
        </w:rPr>
        <w:t>
      12. Нысанның 5-бағанында есепті кезеңде жұмсалған пестицидтердің, биоагенттердің жалпы саны көрсетіледі.</w:t>
      </w:r>
    </w:p>
    <w:bookmarkEnd w:id="74"/>
    <w:bookmarkStart w:name="z88" w:id="75"/>
    <w:p>
      <w:pPr>
        <w:spacing w:after="0"/>
        <w:ind w:left="0"/>
        <w:jc w:val="both"/>
      </w:pPr>
      <w:r>
        <w:rPr>
          <w:rFonts w:ascii="Times New Roman"/>
          <w:b w:val="false"/>
          <w:i w:val="false"/>
          <w:color w:val="000000"/>
          <w:sz w:val="28"/>
        </w:rPr>
        <w:t xml:space="preserve">
      13. Нысанның 6-бағанында есепті кезеңінің соңындағы пестицидтердің, биоагенттердің қалдық саны көрсетіледі.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90" w:id="76"/>
    <w:p>
      <w:pPr>
        <w:spacing w:after="0"/>
        <w:ind w:left="0"/>
        <w:jc w:val="left"/>
      </w:pPr>
      <w:r>
        <w:rPr>
          <w:rFonts w:ascii="Times New Roman"/>
          <w:b/>
          <w:i w:val="false"/>
          <w:color w:val="000000"/>
        </w:rPr>
        <w:t xml:space="preserve"> Бүріккіш және дәрілегіш техниканың болуы туралы есеп</w:t>
      </w:r>
    </w:p>
    <w:bookmarkEnd w:id="76"/>
    <w:p>
      <w:pPr>
        <w:spacing w:after="0"/>
        <w:ind w:left="0"/>
        <w:jc w:val="both"/>
      </w:pPr>
      <w:r>
        <w:rPr>
          <w:rFonts w:ascii="Times New Roman"/>
          <w:b w:val="false"/>
          <w:i w:val="false"/>
          <w:color w:val="000000"/>
          <w:sz w:val="28"/>
        </w:rPr>
        <w:t>
      Нысан индексі: ФУ-4</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202 __ жыл (жыл)</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 (бірлік)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893"/>
        <w:gridCol w:w="1750"/>
        <w:gridCol w:w="1370"/>
        <w:gridCol w:w="1370"/>
        <w:gridCol w:w="1751"/>
        <w:gridCol w:w="1751"/>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және дәрілегіш техниканың атауы мен маркасы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болуы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ақаусызы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болуы</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"Бүріккіш және дәрілегіш </w:t>
            </w:r>
            <w:r>
              <w:br/>
            </w:r>
            <w:r>
              <w:rPr>
                <w:rFonts w:ascii="Times New Roman"/>
                <w:b w:val="false"/>
                <w:i w:val="false"/>
                <w:color w:val="000000"/>
                <w:sz w:val="20"/>
              </w:rPr>
              <w:t xml:space="preserve">техниканың болуы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2" w:id="77"/>
    <w:p>
      <w:pPr>
        <w:spacing w:after="0"/>
        <w:ind w:left="0"/>
        <w:jc w:val="left"/>
      </w:pPr>
      <w:r>
        <w:rPr>
          <w:rFonts w:ascii="Times New Roman"/>
          <w:b/>
          <w:i w:val="false"/>
          <w:color w:val="000000"/>
        </w:rPr>
        <w:t xml:space="preserve"> "Бүріккіш және дәрілегіш техниканың болуы туралы есеп" әкімшілік деректерді жинауға арналған нысанды толтыру бойынша түсіндірме (индексі – ФУ – 4, кезеңділігі жылдық)</w:t>
      </w:r>
    </w:p>
    <w:bookmarkEnd w:id="77"/>
    <w:bookmarkStart w:name="z93" w:id="78"/>
    <w:p>
      <w:pPr>
        <w:spacing w:after="0"/>
        <w:ind w:left="0"/>
        <w:jc w:val="left"/>
      </w:pPr>
      <w:r>
        <w:rPr>
          <w:rFonts w:ascii="Times New Roman"/>
          <w:b/>
          <w:i w:val="false"/>
          <w:color w:val="000000"/>
        </w:rPr>
        <w:t xml:space="preserve"> 1-тарау. Жалпы ережелер</w:t>
      </w:r>
    </w:p>
    <w:bookmarkEnd w:id="78"/>
    <w:bookmarkStart w:name="z94" w:id="79"/>
    <w:p>
      <w:pPr>
        <w:spacing w:after="0"/>
        <w:ind w:left="0"/>
        <w:jc w:val="both"/>
      </w:pPr>
      <w:r>
        <w:rPr>
          <w:rFonts w:ascii="Times New Roman"/>
          <w:b w:val="false"/>
          <w:i w:val="false"/>
          <w:color w:val="000000"/>
          <w:sz w:val="28"/>
        </w:rPr>
        <w:t>
      1. Осы түсіндірме (бұдан әрі – Түсіндірме) "Бүріккіш және дәрілегіш техниканың болуы туралы есеп" әкімшілік деректерді жинауға арналған нысанын (бұдан әрі – Нысан) толтыру бойынша бірыңғай талаптарды айқындайды.</w:t>
      </w:r>
    </w:p>
    <w:bookmarkEnd w:id="79"/>
    <w:bookmarkStart w:name="z95" w:id="80"/>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80"/>
    <w:bookmarkStart w:name="z96" w:id="81"/>
    <w:p>
      <w:pPr>
        <w:spacing w:after="0"/>
        <w:ind w:left="0"/>
        <w:jc w:val="both"/>
      </w:pPr>
      <w:r>
        <w:rPr>
          <w:rFonts w:ascii="Times New Roman"/>
          <w:b w:val="false"/>
          <w:i w:val="false"/>
          <w:color w:val="000000"/>
          <w:sz w:val="28"/>
        </w:rPr>
        <w:t xml:space="preserve">
      3. Нысан: </w:t>
      </w:r>
    </w:p>
    <w:bookmarkEnd w:id="81"/>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 ұсыну мерзімі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ұсыну мерзімі жыл сайын, 20 қаңтарға дейін ұсынылады.</w:t>
      </w:r>
    </w:p>
    <w:bookmarkStart w:name="z97" w:id="82"/>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82"/>
    <w:bookmarkStart w:name="z98"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99" w:id="84"/>
    <w:p>
      <w:pPr>
        <w:spacing w:after="0"/>
        <w:ind w:left="0"/>
        <w:jc w:val="both"/>
      </w:pPr>
      <w:r>
        <w:rPr>
          <w:rFonts w:ascii="Times New Roman"/>
          <w:b w:val="false"/>
          <w:i w:val="false"/>
          <w:color w:val="000000"/>
          <w:sz w:val="28"/>
        </w:rPr>
        <w:t>
      5. Нысан қазақ немесе орыс тілдерінде толтырылады.</w:t>
      </w:r>
    </w:p>
    <w:bookmarkEnd w:id="84"/>
    <w:bookmarkStart w:name="z100" w:id="85"/>
    <w:p>
      <w:pPr>
        <w:spacing w:after="0"/>
        <w:ind w:left="0"/>
        <w:jc w:val="both"/>
      </w:pPr>
      <w:r>
        <w:rPr>
          <w:rFonts w:ascii="Times New Roman"/>
          <w:b w:val="false"/>
          <w:i w:val="false"/>
          <w:color w:val="000000"/>
          <w:sz w:val="28"/>
        </w:rPr>
        <w:t>
      6. Нысан жарты жыл ішінде жүзеге асырылған пестицидтерді, биоагенттерді сақтау туралы ақпаратты қамтиды.</w:t>
      </w:r>
    </w:p>
    <w:bookmarkEnd w:id="85"/>
    <w:bookmarkStart w:name="z101" w:id="86"/>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86"/>
    <w:bookmarkStart w:name="z102" w:id="87"/>
    <w:p>
      <w:pPr>
        <w:spacing w:after="0"/>
        <w:ind w:left="0"/>
        <w:jc w:val="both"/>
      </w:pPr>
      <w:r>
        <w:rPr>
          <w:rFonts w:ascii="Times New Roman"/>
          <w:b w:val="false"/>
          <w:i w:val="false"/>
          <w:color w:val="000000"/>
          <w:sz w:val="28"/>
        </w:rPr>
        <w:t>
      8. Нысанның 1-бағанында реттік нөмірі көрсетіледі.</w:t>
      </w:r>
    </w:p>
    <w:bookmarkEnd w:id="87"/>
    <w:bookmarkStart w:name="z103" w:id="88"/>
    <w:p>
      <w:pPr>
        <w:spacing w:after="0"/>
        <w:ind w:left="0"/>
        <w:jc w:val="both"/>
      </w:pPr>
      <w:r>
        <w:rPr>
          <w:rFonts w:ascii="Times New Roman"/>
          <w:b w:val="false"/>
          <w:i w:val="false"/>
          <w:color w:val="000000"/>
          <w:sz w:val="28"/>
        </w:rPr>
        <w:t>
      9. Нысанның 2-бағанында бүріккіш және дәрілегіш техниканың атауы мен маркасы көрсетіледі.</w:t>
      </w:r>
    </w:p>
    <w:bookmarkEnd w:id="88"/>
    <w:bookmarkStart w:name="z104" w:id="89"/>
    <w:p>
      <w:pPr>
        <w:spacing w:after="0"/>
        <w:ind w:left="0"/>
        <w:jc w:val="both"/>
      </w:pPr>
      <w:r>
        <w:rPr>
          <w:rFonts w:ascii="Times New Roman"/>
          <w:b w:val="false"/>
          <w:i w:val="false"/>
          <w:color w:val="000000"/>
          <w:sz w:val="28"/>
        </w:rPr>
        <w:t>
      10. Нысанның 3-бағанында есепті кезеңнің басындағы техниканың болуы көрсетіледі.</w:t>
      </w:r>
    </w:p>
    <w:bookmarkEnd w:id="89"/>
    <w:bookmarkStart w:name="z105" w:id="90"/>
    <w:p>
      <w:pPr>
        <w:spacing w:after="0"/>
        <w:ind w:left="0"/>
        <w:jc w:val="both"/>
      </w:pPr>
      <w:r>
        <w:rPr>
          <w:rFonts w:ascii="Times New Roman"/>
          <w:b w:val="false"/>
          <w:i w:val="false"/>
          <w:color w:val="000000"/>
          <w:sz w:val="28"/>
        </w:rPr>
        <w:t>
      11. Нысанның 4-бағанында есепті кезеңнің басындағы (нысанның 3-бағанынан) техниканың санынан ақаусыз техниканың саны көрсетіледі.</w:t>
      </w:r>
    </w:p>
    <w:bookmarkEnd w:id="90"/>
    <w:bookmarkStart w:name="z106" w:id="91"/>
    <w:p>
      <w:pPr>
        <w:spacing w:after="0"/>
        <w:ind w:left="0"/>
        <w:jc w:val="both"/>
      </w:pPr>
      <w:r>
        <w:rPr>
          <w:rFonts w:ascii="Times New Roman"/>
          <w:b w:val="false"/>
          <w:i w:val="false"/>
          <w:color w:val="000000"/>
          <w:sz w:val="28"/>
        </w:rPr>
        <w:t>
      12. Нысанның 5-бағанында есепті кезеңде келіп түскен техниканың саны көрсетіледі.</w:t>
      </w:r>
    </w:p>
    <w:bookmarkEnd w:id="91"/>
    <w:bookmarkStart w:name="z107" w:id="92"/>
    <w:p>
      <w:pPr>
        <w:spacing w:after="0"/>
        <w:ind w:left="0"/>
        <w:jc w:val="both"/>
      </w:pPr>
      <w:r>
        <w:rPr>
          <w:rFonts w:ascii="Times New Roman"/>
          <w:b w:val="false"/>
          <w:i w:val="false"/>
          <w:color w:val="000000"/>
          <w:sz w:val="28"/>
        </w:rPr>
        <w:t>
      13. Нысанның 6-бағанында есепті кезеңде есептен шығарылған техниканың саны көрсетіледі.</w:t>
      </w:r>
    </w:p>
    <w:bookmarkEnd w:id="92"/>
    <w:bookmarkStart w:name="z108" w:id="93"/>
    <w:p>
      <w:pPr>
        <w:spacing w:after="0"/>
        <w:ind w:left="0"/>
        <w:jc w:val="both"/>
      </w:pPr>
      <w:r>
        <w:rPr>
          <w:rFonts w:ascii="Times New Roman"/>
          <w:b w:val="false"/>
          <w:i w:val="false"/>
          <w:color w:val="000000"/>
          <w:sz w:val="28"/>
        </w:rPr>
        <w:t>
      14. Нысанның 7-бағанында есепті кезеңнің соңындағы техниканың саны көрсетіледі.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110" w:id="94"/>
    <w:p>
      <w:pPr>
        <w:spacing w:after="0"/>
        <w:ind w:left="0"/>
        <w:jc w:val="left"/>
      </w:pPr>
      <w:r>
        <w:rPr>
          <w:rFonts w:ascii="Times New Roman"/>
          <w:b/>
          <w:i w:val="false"/>
          <w:color w:val="000000"/>
        </w:rPr>
        <w:t xml:space="preserve"> Химиялық өңдеулер жүргізу туралы есеп</w:t>
      </w:r>
    </w:p>
    <w:bookmarkEnd w:id="94"/>
    <w:p>
      <w:pPr>
        <w:spacing w:after="0"/>
        <w:ind w:left="0"/>
        <w:jc w:val="both"/>
      </w:pPr>
      <w:r>
        <w:rPr>
          <w:rFonts w:ascii="Times New Roman"/>
          <w:b w:val="false"/>
          <w:i w:val="false"/>
          <w:color w:val="000000"/>
          <w:sz w:val="28"/>
        </w:rPr>
        <w:t>
      Нысан индексі: ФУ-5</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Есепті кезең: 202 __ жылғы ______ (ай)</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ай сайын, наурыздан қыркүйекке дейін, есеп беруден кейінгі әр айдың 10-ына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ай сайын, наурыздан қыркүйекке дейін, есеп беруден кейінгі әр айдың 15-іне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ай сайын, наурыздан қыркүйекке дейін, есеп беруден кейінгі әр айдың 20-ына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литр, килограмм,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30"/>
        <w:gridCol w:w="1216"/>
        <w:gridCol w:w="2855"/>
        <w:gridCol w:w="695"/>
        <w:gridCol w:w="825"/>
        <w:gridCol w:w="2101"/>
        <w:gridCol w:w="530"/>
        <w:gridCol w:w="530"/>
        <w:gridCol w:w="822"/>
        <w:gridCol w:w="823"/>
        <w:gridCol w:w="826"/>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 карантиндік объектінің экономикалық шегінен асатын өте қауіпті зиянкестер мен (немесе) зиянкестердің таралу аймағы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нөмірі/танап нөмірі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мың гектар</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өңдеу бойынша қызметті жеткізушінің атауы (оны тартқан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билагенттердің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килограмм, дана</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"Химиялық өңдеулер жүргізу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112" w:id="95"/>
    <w:p>
      <w:pPr>
        <w:spacing w:after="0"/>
        <w:ind w:left="0"/>
        <w:jc w:val="left"/>
      </w:pPr>
      <w:r>
        <w:rPr>
          <w:rFonts w:ascii="Times New Roman"/>
          <w:b/>
          <w:i w:val="false"/>
          <w:color w:val="000000"/>
        </w:rPr>
        <w:t xml:space="preserve"> "Химиялық өңдеулер жүргізу туралы есеп" әкімшілік деректерді жинауға арналған нысанды толтыру бойынша түсіндірме (индексі – ФУ – 5, кезеңділігі айлық)</w:t>
      </w:r>
    </w:p>
    <w:bookmarkEnd w:id="95"/>
    <w:bookmarkStart w:name="z113" w:id="96"/>
    <w:p>
      <w:pPr>
        <w:spacing w:after="0"/>
        <w:ind w:left="0"/>
        <w:jc w:val="left"/>
      </w:pPr>
      <w:r>
        <w:rPr>
          <w:rFonts w:ascii="Times New Roman"/>
          <w:b/>
          <w:i w:val="false"/>
          <w:color w:val="000000"/>
        </w:rPr>
        <w:t xml:space="preserve"> 1-тарау. Жалпы ережелер</w:t>
      </w:r>
    </w:p>
    <w:bookmarkEnd w:id="96"/>
    <w:bookmarkStart w:name="z114" w:id="97"/>
    <w:p>
      <w:pPr>
        <w:spacing w:after="0"/>
        <w:ind w:left="0"/>
        <w:jc w:val="both"/>
      </w:pPr>
      <w:r>
        <w:rPr>
          <w:rFonts w:ascii="Times New Roman"/>
          <w:b w:val="false"/>
          <w:i w:val="false"/>
          <w:color w:val="000000"/>
          <w:sz w:val="28"/>
        </w:rPr>
        <w:t>
      1. Осы түсіндірме (бұдан әрі – Түсіндірме) "Химиялық өңдеулер жүргізу туралы есеп" әкімшілік деректерді жинауға арналған нысанын (бұдан әрі – Нысан) толтыру бойынша бірыңғай талаптарды айқындайды.</w:t>
      </w:r>
    </w:p>
    <w:bookmarkEnd w:id="97"/>
    <w:bookmarkStart w:name="z115" w:id="98"/>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98"/>
    <w:bookmarkStart w:name="z116" w:id="99"/>
    <w:p>
      <w:pPr>
        <w:spacing w:after="0"/>
        <w:ind w:left="0"/>
        <w:jc w:val="both"/>
      </w:pPr>
      <w:r>
        <w:rPr>
          <w:rFonts w:ascii="Times New Roman"/>
          <w:b w:val="false"/>
          <w:i w:val="false"/>
          <w:color w:val="000000"/>
          <w:sz w:val="28"/>
        </w:rPr>
        <w:t xml:space="preserve">
      3. Нысан: </w:t>
      </w:r>
    </w:p>
    <w:bookmarkEnd w:id="99"/>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ай сайын, наурыздан қыркүйекке дейін, әр айдың 10-ына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ұсыну мерзімі ай сайын, наурыздан қыркүйекке дейін, есеп беруден кейінгі әр айдың 15-іне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ұсыну мерзімі ай сайын, наурыздан қыркүйекке дейін, есеп беруден кейінгі әр айдың 20-ына дейін ұсынылады.</w:t>
      </w:r>
    </w:p>
    <w:bookmarkStart w:name="z117" w:id="100"/>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100"/>
    <w:bookmarkStart w:name="z118" w:id="101"/>
    <w:p>
      <w:pPr>
        <w:spacing w:after="0"/>
        <w:ind w:left="0"/>
        <w:jc w:val="left"/>
      </w:pPr>
      <w:r>
        <w:rPr>
          <w:rFonts w:ascii="Times New Roman"/>
          <w:b/>
          <w:i w:val="false"/>
          <w:color w:val="000000"/>
        </w:rPr>
        <w:t xml:space="preserve"> 2-тарау. Нысанды толтыру бойынша түсіндірме</w:t>
      </w:r>
    </w:p>
    <w:bookmarkEnd w:id="101"/>
    <w:bookmarkStart w:name="z119" w:id="102"/>
    <w:p>
      <w:pPr>
        <w:spacing w:after="0"/>
        <w:ind w:left="0"/>
        <w:jc w:val="both"/>
      </w:pPr>
      <w:r>
        <w:rPr>
          <w:rFonts w:ascii="Times New Roman"/>
          <w:b w:val="false"/>
          <w:i w:val="false"/>
          <w:color w:val="000000"/>
          <w:sz w:val="28"/>
        </w:rPr>
        <w:t>
      5. Нысан қазақ немесе орыс тілдерінде толтырылады.</w:t>
      </w:r>
    </w:p>
    <w:bookmarkEnd w:id="102"/>
    <w:bookmarkStart w:name="z120" w:id="103"/>
    <w:p>
      <w:pPr>
        <w:spacing w:after="0"/>
        <w:ind w:left="0"/>
        <w:jc w:val="both"/>
      </w:pPr>
      <w:r>
        <w:rPr>
          <w:rFonts w:ascii="Times New Roman"/>
          <w:b w:val="false"/>
          <w:i w:val="false"/>
          <w:color w:val="000000"/>
          <w:sz w:val="28"/>
        </w:rPr>
        <w:t>
      6. Нысан ай сайын жүзеге асырылған химиялық өңдеулер жүргізу туралы ақпаратты қамтиды.</w:t>
      </w:r>
    </w:p>
    <w:bookmarkEnd w:id="103"/>
    <w:bookmarkStart w:name="z121" w:id="104"/>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104"/>
    <w:bookmarkStart w:name="z122" w:id="105"/>
    <w:p>
      <w:pPr>
        <w:spacing w:after="0"/>
        <w:ind w:left="0"/>
        <w:jc w:val="both"/>
      </w:pPr>
      <w:r>
        <w:rPr>
          <w:rFonts w:ascii="Times New Roman"/>
          <w:b w:val="false"/>
          <w:i w:val="false"/>
          <w:color w:val="000000"/>
          <w:sz w:val="28"/>
        </w:rPr>
        <w:t>
      8. Нысанның 1-бағанында реттік нөмірі көрсетіледі.</w:t>
      </w:r>
    </w:p>
    <w:bookmarkEnd w:id="105"/>
    <w:bookmarkStart w:name="z123" w:id="106"/>
    <w:p>
      <w:pPr>
        <w:spacing w:after="0"/>
        <w:ind w:left="0"/>
        <w:jc w:val="both"/>
      </w:pPr>
      <w:r>
        <w:rPr>
          <w:rFonts w:ascii="Times New Roman"/>
          <w:b w:val="false"/>
          <w:i w:val="false"/>
          <w:color w:val="000000"/>
          <w:sz w:val="28"/>
        </w:rPr>
        <w:t>
      9. Нысанның 2-бағанында оған қарсы пестицидтермен, биоагенттермен өңдеу жүргізілген зиянды организмнің атауы көрсетіледі.</w:t>
      </w:r>
    </w:p>
    <w:bookmarkEnd w:id="106"/>
    <w:bookmarkStart w:name="z124" w:id="107"/>
    <w:p>
      <w:pPr>
        <w:spacing w:after="0"/>
        <w:ind w:left="0"/>
        <w:jc w:val="both"/>
      </w:pPr>
      <w:r>
        <w:rPr>
          <w:rFonts w:ascii="Times New Roman"/>
          <w:b w:val="false"/>
          <w:i w:val="false"/>
          <w:color w:val="000000"/>
          <w:sz w:val="28"/>
        </w:rPr>
        <w:t>
      10. Нысанның 3-бағанында химиялық өңдеулер жүргізілген ауыл шаруашылығы дақылының, алқаптың атауы көрсетіледі.</w:t>
      </w:r>
    </w:p>
    <w:bookmarkEnd w:id="107"/>
    <w:bookmarkStart w:name="z125" w:id="108"/>
    <w:p>
      <w:pPr>
        <w:spacing w:after="0"/>
        <w:ind w:left="0"/>
        <w:jc w:val="both"/>
      </w:pPr>
      <w:r>
        <w:rPr>
          <w:rFonts w:ascii="Times New Roman"/>
          <w:b w:val="false"/>
          <w:i w:val="false"/>
          <w:color w:val="000000"/>
          <w:sz w:val="28"/>
        </w:rPr>
        <w:t>
      11. Нысанның 4-бағанында зиянды / карантиндік объектінің экономикалық шегінен асатын өте қауіпті зиянкестер мен (немесе) зиянкестердің таралу аймағы көрсетіледі.</w:t>
      </w:r>
    </w:p>
    <w:bookmarkEnd w:id="108"/>
    <w:bookmarkStart w:name="z126" w:id="109"/>
    <w:p>
      <w:pPr>
        <w:spacing w:after="0"/>
        <w:ind w:left="0"/>
        <w:jc w:val="both"/>
      </w:pPr>
      <w:r>
        <w:rPr>
          <w:rFonts w:ascii="Times New Roman"/>
          <w:b w:val="false"/>
          <w:i w:val="false"/>
          <w:color w:val="000000"/>
          <w:sz w:val="28"/>
        </w:rPr>
        <w:t>
      12. Нысанның 5-бағанында кадастрлық нөмірі көрсетіледі.</w:t>
      </w:r>
    </w:p>
    <w:bookmarkEnd w:id="109"/>
    <w:bookmarkStart w:name="z127" w:id="110"/>
    <w:p>
      <w:pPr>
        <w:spacing w:after="0"/>
        <w:ind w:left="0"/>
        <w:jc w:val="both"/>
      </w:pPr>
      <w:r>
        <w:rPr>
          <w:rFonts w:ascii="Times New Roman"/>
          <w:b w:val="false"/>
          <w:i w:val="false"/>
          <w:color w:val="000000"/>
          <w:sz w:val="28"/>
        </w:rPr>
        <w:t>
      13. Нысанның 6-бағанында аса қауіпті зиянкестер мен (немесе) зиянды организмге қарсы өңдеу алаңы көрсетіледі.</w:t>
      </w:r>
    </w:p>
    <w:bookmarkEnd w:id="110"/>
    <w:bookmarkStart w:name="z128" w:id="111"/>
    <w:p>
      <w:pPr>
        <w:spacing w:after="0"/>
        <w:ind w:left="0"/>
        <w:jc w:val="both"/>
      </w:pPr>
      <w:r>
        <w:rPr>
          <w:rFonts w:ascii="Times New Roman"/>
          <w:b w:val="false"/>
          <w:i w:val="false"/>
          <w:color w:val="000000"/>
          <w:sz w:val="28"/>
        </w:rPr>
        <w:t>
      14. Нысанның 7-бағанында орындаушылардың атауы көрсетіледі.</w:t>
      </w:r>
    </w:p>
    <w:bookmarkEnd w:id="111"/>
    <w:bookmarkStart w:name="z129" w:id="112"/>
    <w:p>
      <w:pPr>
        <w:spacing w:after="0"/>
        <w:ind w:left="0"/>
        <w:jc w:val="both"/>
      </w:pPr>
      <w:r>
        <w:rPr>
          <w:rFonts w:ascii="Times New Roman"/>
          <w:b w:val="false"/>
          <w:i w:val="false"/>
          <w:color w:val="000000"/>
          <w:sz w:val="28"/>
        </w:rPr>
        <w:t>
      15. Нысанның 8-бағанында химиялық өңдеулерді жүргізген техниканың түрі көрсетіледі.</w:t>
      </w:r>
    </w:p>
    <w:bookmarkEnd w:id="112"/>
    <w:bookmarkStart w:name="z130" w:id="113"/>
    <w:p>
      <w:pPr>
        <w:spacing w:after="0"/>
        <w:ind w:left="0"/>
        <w:jc w:val="both"/>
      </w:pPr>
      <w:r>
        <w:rPr>
          <w:rFonts w:ascii="Times New Roman"/>
          <w:b w:val="false"/>
          <w:i w:val="false"/>
          <w:color w:val="000000"/>
          <w:sz w:val="28"/>
        </w:rPr>
        <w:t>
      16. Нысанның 9-бағанында химиялық өңдеулерді жүргізген техниканың маркасы көрсетіледі.</w:t>
      </w:r>
    </w:p>
    <w:bookmarkEnd w:id="113"/>
    <w:bookmarkStart w:name="z131" w:id="114"/>
    <w:p>
      <w:pPr>
        <w:spacing w:after="0"/>
        <w:ind w:left="0"/>
        <w:jc w:val="both"/>
      </w:pPr>
      <w:r>
        <w:rPr>
          <w:rFonts w:ascii="Times New Roman"/>
          <w:b w:val="false"/>
          <w:i w:val="false"/>
          <w:color w:val="000000"/>
          <w:sz w:val="28"/>
        </w:rPr>
        <w:t>
      17. Нысанның 10-бағанында химиялық өңдеулерді жүргізген техника саны көрсетіледі.</w:t>
      </w:r>
    </w:p>
    <w:bookmarkEnd w:id="114"/>
    <w:bookmarkStart w:name="z132" w:id="115"/>
    <w:p>
      <w:pPr>
        <w:spacing w:after="0"/>
        <w:ind w:left="0"/>
        <w:jc w:val="both"/>
      </w:pPr>
      <w:r>
        <w:rPr>
          <w:rFonts w:ascii="Times New Roman"/>
          <w:b w:val="false"/>
          <w:i w:val="false"/>
          <w:color w:val="000000"/>
          <w:sz w:val="28"/>
        </w:rPr>
        <w:t>
      18. Нысанның 11-бағанында химиялық өңдеулер жүргізілген пестицидтердің атауы көрсетіледі.</w:t>
      </w:r>
    </w:p>
    <w:bookmarkEnd w:id="115"/>
    <w:bookmarkStart w:name="z133" w:id="116"/>
    <w:p>
      <w:pPr>
        <w:spacing w:after="0"/>
        <w:ind w:left="0"/>
        <w:jc w:val="both"/>
      </w:pPr>
      <w:r>
        <w:rPr>
          <w:rFonts w:ascii="Times New Roman"/>
          <w:b w:val="false"/>
          <w:i w:val="false"/>
          <w:color w:val="000000"/>
          <w:sz w:val="28"/>
        </w:rPr>
        <w:t>
      19. Нысанның 12-бағанында химиялық өңдеулер жүргізу кезінде жұмсалған пестицидтердің саны көрсетіледі.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135" w:id="117"/>
    <w:p>
      <w:pPr>
        <w:spacing w:after="0"/>
        <w:ind w:left="0"/>
        <w:jc w:val="left"/>
      </w:pPr>
      <w:r>
        <w:rPr>
          <w:rFonts w:ascii="Times New Roman"/>
          <w:b/>
          <w:i w:val="false"/>
          <w:color w:val="000000"/>
        </w:rPr>
        <w:t xml:space="preserve"> Химиялық өңдеу жөніндегі қызметтер көрсету туралы есеп</w:t>
      </w:r>
    </w:p>
    <w:bookmarkEnd w:id="117"/>
    <w:p>
      <w:pPr>
        <w:spacing w:after="0"/>
        <w:ind w:left="0"/>
        <w:jc w:val="both"/>
      </w:pPr>
      <w:r>
        <w:rPr>
          <w:rFonts w:ascii="Times New Roman"/>
          <w:b w:val="false"/>
          <w:i w:val="false"/>
          <w:color w:val="000000"/>
          <w:sz w:val="28"/>
        </w:rPr>
        <w:t>
      Нысан индексі: ФУ-6</w:t>
      </w:r>
    </w:p>
    <w:p>
      <w:pPr>
        <w:spacing w:after="0"/>
        <w:ind w:left="0"/>
        <w:jc w:val="both"/>
      </w:pPr>
      <w:r>
        <w:rPr>
          <w:rFonts w:ascii="Times New Roman"/>
          <w:b w:val="false"/>
          <w:i w:val="false"/>
          <w:color w:val="000000"/>
          <w:sz w:val="28"/>
        </w:rPr>
        <w:t>
      Кезеңділігі: айлық</w:t>
      </w:r>
    </w:p>
    <w:p>
      <w:pPr>
        <w:spacing w:after="0"/>
        <w:ind w:left="0"/>
        <w:jc w:val="both"/>
      </w:pPr>
      <w:r>
        <w:rPr>
          <w:rFonts w:ascii="Times New Roman"/>
          <w:b w:val="false"/>
          <w:i w:val="false"/>
          <w:color w:val="000000"/>
          <w:sz w:val="28"/>
        </w:rPr>
        <w:t>
      Есепті кезең: 202 __ жылғы ______ (ай)</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ай сайын, наурыздан қыркүйекке дейін, әр айдың 10-ына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ай сайын, наурыздан қыркүйекке дейін, есеп беруден кейінгі әр айдың 15-іне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ай сайын, наурыздан қыркүйекке дейін, есеп беруден кейінгі әр айдың 20-ына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80"/>
        <w:gridCol w:w="1560"/>
        <w:gridCol w:w="3451"/>
        <w:gridCol w:w="1436"/>
        <w:gridCol w:w="680"/>
        <w:gridCol w:w="680"/>
        <w:gridCol w:w="680"/>
        <w:gridCol w:w="680"/>
        <w:gridCol w:w="1751"/>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(алқаптың) атауы</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(көлемі), мың га, мың тонна, метр квадрат және метр куб</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жеке және заңды тұлғалардың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(дәрілегіш)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жұмсалғаны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(литр, килограмм, дана)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"Химиялық өңдеу жөніндегі </w:t>
            </w:r>
            <w:r>
              <w:br/>
            </w:r>
            <w:r>
              <w:rPr>
                <w:rFonts w:ascii="Times New Roman"/>
                <w:b w:val="false"/>
                <w:i w:val="false"/>
                <w:color w:val="000000"/>
                <w:sz w:val="20"/>
              </w:rPr>
              <w:t xml:space="preserve">қызметтер көрсету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37" w:id="118"/>
    <w:p>
      <w:pPr>
        <w:spacing w:after="0"/>
        <w:ind w:left="0"/>
        <w:jc w:val="left"/>
      </w:pPr>
      <w:r>
        <w:rPr>
          <w:rFonts w:ascii="Times New Roman"/>
          <w:b/>
          <w:i w:val="false"/>
          <w:color w:val="000000"/>
        </w:rPr>
        <w:t xml:space="preserve"> "Химиялық өңдеу жөніндегі қызметтер көрсету туралы есеп" әкімшілік деректерді жинауға арналған нысанды толтыру бойынша түсіндірме (индексі – ФУ – 6, кезеңділігі айлық)</w:t>
      </w:r>
    </w:p>
    <w:bookmarkEnd w:id="118"/>
    <w:bookmarkStart w:name="z138" w:id="119"/>
    <w:p>
      <w:pPr>
        <w:spacing w:after="0"/>
        <w:ind w:left="0"/>
        <w:jc w:val="left"/>
      </w:pPr>
      <w:r>
        <w:rPr>
          <w:rFonts w:ascii="Times New Roman"/>
          <w:b/>
          <w:i w:val="false"/>
          <w:color w:val="000000"/>
        </w:rPr>
        <w:t xml:space="preserve"> 1-тарау. Жалпы ережелер</w:t>
      </w:r>
    </w:p>
    <w:bookmarkEnd w:id="119"/>
    <w:bookmarkStart w:name="z139" w:id="120"/>
    <w:p>
      <w:pPr>
        <w:spacing w:after="0"/>
        <w:ind w:left="0"/>
        <w:jc w:val="both"/>
      </w:pPr>
      <w:r>
        <w:rPr>
          <w:rFonts w:ascii="Times New Roman"/>
          <w:b w:val="false"/>
          <w:i w:val="false"/>
          <w:color w:val="000000"/>
          <w:sz w:val="28"/>
        </w:rPr>
        <w:t>
      1. Осы түсіндірме (бұдан әрі – Түсіндірме) "Химиялық өңдеулер жүргізу туралы есеп" әкімшілік деректерді жинауға арналған нысанын (бұдан әрі – Нысан) толтыру бойынша бірыңғай талаптарды айқындайды.</w:t>
      </w:r>
    </w:p>
    <w:bookmarkEnd w:id="120"/>
    <w:bookmarkStart w:name="z140" w:id="121"/>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121"/>
    <w:bookmarkStart w:name="z141" w:id="122"/>
    <w:p>
      <w:pPr>
        <w:spacing w:after="0"/>
        <w:ind w:left="0"/>
        <w:jc w:val="both"/>
      </w:pPr>
      <w:r>
        <w:rPr>
          <w:rFonts w:ascii="Times New Roman"/>
          <w:b w:val="false"/>
          <w:i w:val="false"/>
          <w:color w:val="000000"/>
          <w:sz w:val="28"/>
        </w:rPr>
        <w:t xml:space="preserve">
      3. Нысан: </w:t>
      </w:r>
    </w:p>
    <w:bookmarkEnd w:id="122"/>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ай сайын, наурыздан қыркүйекке дейін, әр айдың 10-ына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ұсыну мерзімі ай сайын, наурыздан қыркүйекке дейін, есеп беруден кейінгі әр айдың 15-іне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ұсыну мерзімі ай сайын, наурыздан қыркүйекке дейін, есеп беруден кейінгі әр айдың 20-ына дейін ұсынылады.</w:t>
      </w:r>
    </w:p>
    <w:bookmarkStart w:name="z142" w:id="123"/>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123"/>
    <w:bookmarkStart w:name="z143" w:id="124"/>
    <w:p>
      <w:pPr>
        <w:spacing w:after="0"/>
        <w:ind w:left="0"/>
        <w:jc w:val="left"/>
      </w:pPr>
      <w:r>
        <w:rPr>
          <w:rFonts w:ascii="Times New Roman"/>
          <w:b/>
          <w:i w:val="false"/>
          <w:color w:val="000000"/>
        </w:rPr>
        <w:t xml:space="preserve"> 2-тарау. Нысанды толтыру бойынша түсіндірме</w:t>
      </w:r>
    </w:p>
    <w:bookmarkEnd w:id="124"/>
    <w:bookmarkStart w:name="z144" w:id="125"/>
    <w:p>
      <w:pPr>
        <w:spacing w:after="0"/>
        <w:ind w:left="0"/>
        <w:jc w:val="both"/>
      </w:pPr>
      <w:r>
        <w:rPr>
          <w:rFonts w:ascii="Times New Roman"/>
          <w:b w:val="false"/>
          <w:i w:val="false"/>
          <w:color w:val="000000"/>
          <w:sz w:val="28"/>
        </w:rPr>
        <w:t>
      5. Нысан қазақ немесе орыс тілдерінде толтырылады.</w:t>
      </w:r>
    </w:p>
    <w:bookmarkEnd w:id="125"/>
    <w:bookmarkStart w:name="z145" w:id="126"/>
    <w:p>
      <w:pPr>
        <w:spacing w:after="0"/>
        <w:ind w:left="0"/>
        <w:jc w:val="both"/>
      </w:pPr>
      <w:r>
        <w:rPr>
          <w:rFonts w:ascii="Times New Roman"/>
          <w:b w:val="false"/>
          <w:i w:val="false"/>
          <w:color w:val="000000"/>
          <w:sz w:val="28"/>
        </w:rPr>
        <w:t>
      6. Нысан ай сайын жүзеге асырылған химиялық өңдеу жөніндегі қызметтер көрсету туралы ақпаратты қамтиды.</w:t>
      </w:r>
    </w:p>
    <w:bookmarkEnd w:id="126"/>
    <w:bookmarkStart w:name="z146" w:id="127"/>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127"/>
    <w:bookmarkStart w:name="z147" w:id="128"/>
    <w:p>
      <w:pPr>
        <w:spacing w:after="0"/>
        <w:ind w:left="0"/>
        <w:jc w:val="both"/>
      </w:pPr>
      <w:r>
        <w:rPr>
          <w:rFonts w:ascii="Times New Roman"/>
          <w:b w:val="false"/>
          <w:i w:val="false"/>
          <w:color w:val="000000"/>
          <w:sz w:val="28"/>
        </w:rPr>
        <w:t>
      8. Нысанның 1-бағанында реттік нөмірі көрсетіледі.</w:t>
      </w:r>
    </w:p>
    <w:bookmarkEnd w:id="128"/>
    <w:bookmarkStart w:name="z148" w:id="129"/>
    <w:p>
      <w:pPr>
        <w:spacing w:after="0"/>
        <w:ind w:left="0"/>
        <w:jc w:val="both"/>
      </w:pPr>
      <w:r>
        <w:rPr>
          <w:rFonts w:ascii="Times New Roman"/>
          <w:b w:val="false"/>
          <w:i w:val="false"/>
          <w:color w:val="000000"/>
          <w:sz w:val="28"/>
        </w:rPr>
        <w:t>
      9. Нысанның 2-бағанында оған қарсы пестицидтермен, биоагенттермен өңдеулер жүргізген зиянды организмнің атауы көрсетіледі.</w:t>
      </w:r>
    </w:p>
    <w:bookmarkEnd w:id="129"/>
    <w:bookmarkStart w:name="z149" w:id="130"/>
    <w:p>
      <w:pPr>
        <w:spacing w:after="0"/>
        <w:ind w:left="0"/>
        <w:jc w:val="both"/>
      </w:pPr>
      <w:r>
        <w:rPr>
          <w:rFonts w:ascii="Times New Roman"/>
          <w:b w:val="false"/>
          <w:i w:val="false"/>
          <w:color w:val="000000"/>
          <w:sz w:val="28"/>
        </w:rPr>
        <w:t>
      10. Нысанның 3-бағанында пестицидтермен, биоагенттермен өңдеулер жүргізілген ауыл шаруашылығы дақылының, алқаптың атауы көрсетіледі.</w:t>
      </w:r>
    </w:p>
    <w:bookmarkEnd w:id="130"/>
    <w:bookmarkStart w:name="z150" w:id="131"/>
    <w:p>
      <w:pPr>
        <w:spacing w:after="0"/>
        <w:ind w:left="0"/>
        <w:jc w:val="both"/>
      </w:pPr>
      <w:r>
        <w:rPr>
          <w:rFonts w:ascii="Times New Roman"/>
          <w:b w:val="false"/>
          <w:i w:val="false"/>
          <w:color w:val="000000"/>
          <w:sz w:val="28"/>
        </w:rPr>
        <w:t>
      11. Нысанның 4-бағанында зиянды организмге қарсы өңдеу алаңы, көлемі көрсетіледі.</w:t>
      </w:r>
    </w:p>
    <w:bookmarkEnd w:id="131"/>
    <w:bookmarkStart w:name="z151" w:id="132"/>
    <w:p>
      <w:pPr>
        <w:spacing w:after="0"/>
        <w:ind w:left="0"/>
        <w:jc w:val="both"/>
      </w:pPr>
      <w:r>
        <w:rPr>
          <w:rFonts w:ascii="Times New Roman"/>
          <w:b w:val="false"/>
          <w:i w:val="false"/>
          <w:color w:val="000000"/>
          <w:sz w:val="28"/>
        </w:rPr>
        <w:t>
      12. Нысанның 5-бағанында пестицидтермен, биоагенттермен өңдеу жөніндегі қызметтер көрсетілген жеке және заңды тұлғалардың атауы көрсетіледі.</w:t>
      </w:r>
    </w:p>
    <w:bookmarkEnd w:id="132"/>
    <w:bookmarkStart w:name="z152" w:id="133"/>
    <w:p>
      <w:pPr>
        <w:spacing w:after="0"/>
        <w:ind w:left="0"/>
        <w:jc w:val="both"/>
      </w:pPr>
      <w:r>
        <w:rPr>
          <w:rFonts w:ascii="Times New Roman"/>
          <w:b w:val="false"/>
          <w:i w:val="false"/>
          <w:color w:val="000000"/>
          <w:sz w:val="28"/>
        </w:rPr>
        <w:t>
      13. Нысанның 6-бағанында пестицидтермен, биоагенттермен өңдеулерді жүргізген техниканың түрі көрсетіледі.</w:t>
      </w:r>
    </w:p>
    <w:bookmarkEnd w:id="133"/>
    <w:bookmarkStart w:name="z153" w:id="134"/>
    <w:p>
      <w:pPr>
        <w:spacing w:after="0"/>
        <w:ind w:left="0"/>
        <w:jc w:val="both"/>
      </w:pPr>
      <w:r>
        <w:rPr>
          <w:rFonts w:ascii="Times New Roman"/>
          <w:b w:val="false"/>
          <w:i w:val="false"/>
          <w:color w:val="000000"/>
          <w:sz w:val="28"/>
        </w:rPr>
        <w:t>
      14. Нысанның 7-бағанында пестицидтермен, биоагенттермен өңдеулерді жүргізген техниканың маркасы көрсетіледі.</w:t>
      </w:r>
    </w:p>
    <w:bookmarkEnd w:id="134"/>
    <w:bookmarkStart w:name="z154" w:id="135"/>
    <w:p>
      <w:pPr>
        <w:spacing w:after="0"/>
        <w:ind w:left="0"/>
        <w:jc w:val="both"/>
      </w:pPr>
      <w:r>
        <w:rPr>
          <w:rFonts w:ascii="Times New Roman"/>
          <w:b w:val="false"/>
          <w:i w:val="false"/>
          <w:color w:val="000000"/>
          <w:sz w:val="28"/>
        </w:rPr>
        <w:t>
      15. Нысанның 8-бағанында пестицидтермен, биоагенттермен өңдеулерді жүргізген техниканың саны көрсетіледі.</w:t>
      </w:r>
    </w:p>
    <w:bookmarkEnd w:id="135"/>
    <w:bookmarkStart w:name="z155" w:id="136"/>
    <w:p>
      <w:pPr>
        <w:spacing w:after="0"/>
        <w:ind w:left="0"/>
        <w:jc w:val="both"/>
      </w:pPr>
      <w:r>
        <w:rPr>
          <w:rFonts w:ascii="Times New Roman"/>
          <w:b w:val="false"/>
          <w:i w:val="false"/>
          <w:color w:val="000000"/>
          <w:sz w:val="28"/>
        </w:rPr>
        <w:t>
      16. Нысанның 9-бағанында пестицидтерді, биоагенттерді өңдеу кезінде жұмсалған пестицидтердің, биоагенттердің атауы көрсетіледі.</w:t>
      </w:r>
    </w:p>
    <w:bookmarkEnd w:id="136"/>
    <w:bookmarkStart w:name="z156" w:id="137"/>
    <w:p>
      <w:pPr>
        <w:spacing w:after="0"/>
        <w:ind w:left="0"/>
        <w:jc w:val="both"/>
      </w:pPr>
      <w:r>
        <w:rPr>
          <w:rFonts w:ascii="Times New Roman"/>
          <w:b w:val="false"/>
          <w:i w:val="false"/>
          <w:color w:val="000000"/>
          <w:sz w:val="28"/>
        </w:rPr>
        <w:t>
      17. Нысанның 10-бағанында пестицидтерді, биоагенттерді өңдеу кезінде тұтынылған пестицидтердің, биоагенттердің атауы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158" w:id="138"/>
    <w:p>
      <w:pPr>
        <w:spacing w:after="0"/>
        <w:ind w:left="0"/>
        <w:jc w:val="left"/>
      </w:pPr>
      <w:r>
        <w:rPr>
          <w:rFonts w:ascii="Times New Roman"/>
          <w:b/>
          <w:i w:val="false"/>
          <w:color w:val="000000"/>
        </w:rPr>
        <w:t xml:space="preserve"> Тыйым салынған, жарамсыз болып қалған пестицидтерді және олардан босаған ыдыстарды, сондай-ақ пайдаланылған пестицидтердің ыдыстарын залалсыздандыру жөніндегі есеп</w:t>
      </w:r>
    </w:p>
    <w:bookmarkEnd w:id="138"/>
    <w:p>
      <w:pPr>
        <w:spacing w:after="0"/>
        <w:ind w:left="0"/>
        <w:jc w:val="both"/>
      </w:pPr>
      <w:r>
        <w:rPr>
          <w:rFonts w:ascii="Times New Roman"/>
          <w:b w:val="false"/>
          <w:i w:val="false"/>
          <w:color w:val="000000"/>
          <w:sz w:val="28"/>
        </w:rPr>
        <w:t>
      Нысан индексі: ФУ-7</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202 __ жылғы ______ (жыл)</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460"/>
        <w:gridCol w:w="3240"/>
        <w:gridCol w:w="2720"/>
        <w:gridCol w:w="467"/>
        <w:gridCol w:w="728"/>
        <w:gridCol w:w="2202"/>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пестицидтердің және олардан босаған ыдыстарын, сондай-ақ пайдаланылған пестицидтердің ыдыстарының атауы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 және олардан босаған ыдысты, сондай-ақ пайдаланылған пестицидтердің ыдыстарының залалсыздандыруға жеткізген жеке және заңды тұлғалардың атауы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жарамсыз болып қалған пестицидтердің және олардан босаған ыдыстардың, сондай-ақ пайдаланылған пестицидтердің ыдыстарының саны, тонна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күні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Бункердің нөмірі, орналасқан жері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олардан босаған ыдысты, сондай-ақ пайдаланылған пестицидтердің ыдыстарының залалсыздандыруды жүзеге асыратын адамдардың тізімі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жарамсыз </w:t>
            </w:r>
            <w:r>
              <w:br/>
            </w:r>
            <w:r>
              <w:rPr>
                <w:rFonts w:ascii="Times New Roman"/>
                <w:b w:val="false"/>
                <w:i w:val="false"/>
                <w:color w:val="000000"/>
                <w:sz w:val="20"/>
              </w:rPr>
              <w:t xml:space="preserve">болып қалған пестицидтерді </w:t>
            </w:r>
            <w:r>
              <w:br/>
            </w:r>
            <w:r>
              <w:rPr>
                <w:rFonts w:ascii="Times New Roman"/>
                <w:b w:val="false"/>
                <w:i w:val="false"/>
                <w:color w:val="000000"/>
                <w:sz w:val="20"/>
              </w:rPr>
              <w:t xml:space="preserve">және олардан босаған </w:t>
            </w:r>
            <w:r>
              <w:br/>
            </w:r>
            <w:r>
              <w:rPr>
                <w:rFonts w:ascii="Times New Roman"/>
                <w:b w:val="false"/>
                <w:i w:val="false"/>
                <w:color w:val="000000"/>
                <w:sz w:val="20"/>
              </w:rPr>
              <w:t xml:space="preserve">ыдыстарды залалсыздандыру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160" w:id="139"/>
    <w:p>
      <w:pPr>
        <w:spacing w:after="0"/>
        <w:ind w:left="0"/>
        <w:jc w:val="left"/>
      </w:pPr>
      <w:r>
        <w:rPr>
          <w:rFonts w:ascii="Times New Roman"/>
          <w:b/>
          <w:i w:val="false"/>
          <w:color w:val="000000"/>
        </w:rPr>
        <w:t xml:space="preserve"> "Тыйым салынған, жарамсыз болып қалған пестицидтерді және олардан босаған ыдыстарды залалсыздандыру жөніндегі есеп" әкімшілік деректерді жинауға арналған нысанды толтыру бойынша түсіндірме (индексі – ФУ – 7, кезеңділігі жылдық)</w:t>
      </w:r>
    </w:p>
    <w:bookmarkEnd w:id="139"/>
    <w:bookmarkStart w:name="z161" w:id="140"/>
    <w:p>
      <w:pPr>
        <w:spacing w:after="0"/>
        <w:ind w:left="0"/>
        <w:jc w:val="left"/>
      </w:pPr>
      <w:r>
        <w:rPr>
          <w:rFonts w:ascii="Times New Roman"/>
          <w:b/>
          <w:i w:val="false"/>
          <w:color w:val="000000"/>
        </w:rPr>
        <w:t xml:space="preserve"> 1-тарау. Жалпы ережелер</w:t>
      </w:r>
    </w:p>
    <w:bookmarkEnd w:id="140"/>
    <w:bookmarkStart w:name="z162" w:id="141"/>
    <w:p>
      <w:pPr>
        <w:spacing w:after="0"/>
        <w:ind w:left="0"/>
        <w:jc w:val="both"/>
      </w:pPr>
      <w:r>
        <w:rPr>
          <w:rFonts w:ascii="Times New Roman"/>
          <w:b w:val="false"/>
          <w:i w:val="false"/>
          <w:color w:val="000000"/>
          <w:sz w:val="28"/>
        </w:rPr>
        <w:t>
      1. Осы түсіндірме (бұдан әрі – Түсіндірме) "Тыйым салынған, жарамсыз болып қалған пестицидтерді және олардан босаған ыдыстарды залалсыздандыру жөніндегі есеп" әкімшілік деректерді жинауға арналған нысанын (бұдан әрі – Нысан) толтыру бойынша бірыңғай талаптарды айқындайды.</w:t>
      </w:r>
    </w:p>
    <w:bookmarkEnd w:id="141"/>
    <w:bookmarkStart w:name="z163" w:id="142"/>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142"/>
    <w:bookmarkStart w:name="z164" w:id="143"/>
    <w:p>
      <w:pPr>
        <w:spacing w:after="0"/>
        <w:ind w:left="0"/>
        <w:jc w:val="both"/>
      </w:pPr>
      <w:r>
        <w:rPr>
          <w:rFonts w:ascii="Times New Roman"/>
          <w:b w:val="false"/>
          <w:i w:val="false"/>
          <w:color w:val="000000"/>
          <w:sz w:val="28"/>
        </w:rPr>
        <w:t xml:space="preserve">
      3. Нысан: </w:t>
      </w:r>
    </w:p>
    <w:bookmarkEnd w:id="143"/>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ұсыну мерзімі ай сайын, наурыздан қыркүйекке дейін, есеп беруден кейінгі әр айдың 15-іне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ұсыну мерзімі жыл сайын, 20 қаңтарға дейін ұсынылады.</w:t>
      </w:r>
    </w:p>
    <w:bookmarkStart w:name="z165" w:id="144"/>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144"/>
    <w:bookmarkStart w:name="z166" w:id="145"/>
    <w:p>
      <w:pPr>
        <w:spacing w:after="0"/>
        <w:ind w:left="0"/>
        <w:jc w:val="left"/>
      </w:pPr>
      <w:r>
        <w:rPr>
          <w:rFonts w:ascii="Times New Roman"/>
          <w:b/>
          <w:i w:val="false"/>
          <w:color w:val="000000"/>
        </w:rPr>
        <w:t xml:space="preserve"> 2-тарау. Нысанды толтыру бойынша түсіндірме</w:t>
      </w:r>
    </w:p>
    <w:bookmarkEnd w:id="145"/>
    <w:bookmarkStart w:name="z167" w:id="146"/>
    <w:p>
      <w:pPr>
        <w:spacing w:after="0"/>
        <w:ind w:left="0"/>
        <w:jc w:val="both"/>
      </w:pPr>
      <w:r>
        <w:rPr>
          <w:rFonts w:ascii="Times New Roman"/>
          <w:b w:val="false"/>
          <w:i w:val="false"/>
          <w:color w:val="000000"/>
          <w:sz w:val="28"/>
        </w:rPr>
        <w:t>
      5. Нысан қазақ немесе орыс тілдерінде толтырылады.</w:t>
      </w:r>
    </w:p>
    <w:bookmarkEnd w:id="146"/>
    <w:bookmarkStart w:name="z168" w:id="147"/>
    <w:p>
      <w:pPr>
        <w:spacing w:after="0"/>
        <w:ind w:left="0"/>
        <w:jc w:val="both"/>
      </w:pPr>
      <w:r>
        <w:rPr>
          <w:rFonts w:ascii="Times New Roman"/>
          <w:b w:val="false"/>
          <w:i w:val="false"/>
          <w:color w:val="000000"/>
          <w:sz w:val="28"/>
        </w:rPr>
        <w:t>
      6. Нысан жыл сайын жүзеге асырылған тыйым салынған, жарамсыз болып қалған пестицидтерді және олардан босаған ыдыстарды залалсыздандыру жөніндегі ақпаратты қамтиды.</w:t>
      </w:r>
    </w:p>
    <w:bookmarkEnd w:id="147"/>
    <w:bookmarkStart w:name="z169" w:id="148"/>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148"/>
    <w:bookmarkStart w:name="z170" w:id="149"/>
    <w:p>
      <w:pPr>
        <w:spacing w:after="0"/>
        <w:ind w:left="0"/>
        <w:jc w:val="both"/>
      </w:pPr>
      <w:r>
        <w:rPr>
          <w:rFonts w:ascii="Times New Roman"/>
          <w:b w:val="false"/>
          <w:i w:val="false"/>
          <w:color w:val="000000"/>
          <w:sz w:val="28"/>
        </w:rPr>
        <w:t>
      8. Нысанның 1-бағанында реттік нөмірі көрсетіледі.</w:t>
      </w:r>
    </w:p>
    <w:bookmarkEnd w:id="149"/>
    <w:bookmarkStart w:name="z171" w:id="150"/>
    <w:p>
      <w:pPr>
        <w:spacing w:after="0"/>
        <w:ind w:left="0"/>
        <w:jc w:val="both"/>
      </w:pPr>
      <w:r>
        <w:rPr>
          <w:rFonts w:ascii="Times New Roman"/>
          <w:b w:val="false"/>
          <w:i w:val="false"/>
          <w:color w:val="000000"/>
          <w:sz w:val="28"/>
        </w:rPr>
        <w:t>
      9. Нысанның 2-бағанында тыйым салынған, жарамсыз болып қалған пестицидтердің және олардың ыдыстарының, сондай-ақ пайдаланылған пестицидтердің ыдыстарының атауы көрсетіледі.</w:t>
      </w:r>
    </w:p>
    <w:bookmarkEnd w:id="150"/>
    <w:bookmarkStart w:name="z172" w:id="151"/>
    <w:p>
      <w:pPr>
        <w:spacing w:after="0"/>
        <w:ind w:left="0"/>
        <w:jc w:val="both"/>
      </w:pPr>
      <w:r>
        <w:rPr>
          <w:rFonts w:ascii="Times New Roman"/>
          <w:b w:val="false"/>
          <w:i w:val="false"/>
          <w:color w:val="000000"/>
          <w:sz w:val="28"/>
        </w:rPr>
        <w:t>
      10. Нысанның 3-бағанында тыйым салынған, жарамсыз болып қалған пестицидтер мен олардың ыдыстарын, сондай-ақ пайдаланылған пестицидтердің ыдыстарын залалсыздандыруға жеткізген жеке және заңды тұлғалардың атауы көрсетіледі.</w:t>
      </w:r>
    </w:p>
    <w:bookmarkEnd w:id="151"/>
    <w:bookmarkStart w:name="z173" w:id="152"/>
    <w:p>
      <w:pPr>
        <w:spacing w:after="0"/>
        <w:ind w:left="0"/>
        <w:jc w:val="both"/>
      </w:pPr>
      <w:r>
        <w:rPr>
          <w:rFonts w:ascii="Times New Roman"/>
          <w:b w:val="false"/>
          <w:i w:val="false"/>
          <w:color w:val="000000"/>
          <w:sz w:val="28"/>
        </w:rPr>
        <w:t>
      11. Нысанның 4-бағанында тыйым салынған, жарамсыз болып қалған пестицидтердің және олардың ыдыстарының, сондай-ақ пайдаланылған пестицидтердің ыдыстарының тонна саны көрсетіледі.</w:t>
      </w:r>
    </w:p>
    <w:bookmarkEnd w:id="152"/>
    <w:bookmarkStart w:name="z174" w:id="153"/>
    <w:p>
      <w:pPr>
        <w:spacing w:after="0"/>
        <w:ind w:left="0"/>
        <w:jc w:val="both"/>
      </w:pPr>
      <w:r>
        <w:rPr>
          <w:rFonts w:ascii="Times New Roman"/>
          <w:b w:val="false"/>
          <w:i w:val="false"/>
          <w:color w:val="000000"/>
          <w:sz w:val="28"/>
        </w:rPr>
        <w:t>
      12. Нысанның 5-бағанында залалсыздандыру күні көрсетіледі.</w:t>
      </w:r>
    </w:p>
    <w:bookmarkEnd w:id="153"/>
    <w:bookmarkStart w:name="z175" w:id="154"/>
    <w:p>
      <w:pPr>
        <w:spacing w:after="0"/>
        <w:ind w:left="0"/>
        <w:jc w:val="both"/>
      </w:pPr>
      <w:r>
        <w:rPr>
          <w:rFonts w:ascii="Times New Roman"/>
          <w:b w:val="false"/>
          <w:i w:val="false"/>
          <w:color w:val="000000"/>
          <w:sz w:val="28"/>
        </w:rPr>
        <w:t>
      13. Нысанның 6-бағанында бункердің нөмірі, орналасқан жері көрсетіледі.</w:t>
      </w:r>
    </w:p>
    <w:bookmarkEnd w:id="154"/>
    <w:bookmarkStart w:name="z176" w:id="155"/>
    <w:p>
      <w:pPr>
        <w:spacing w:after="0"/>
        <w:ind w:left="0"/>
        <w:jc w:val="both"/>
      </w:pPr>
      <w:r>
        <w:rPr>
          <w:rFonts w:ascii="Times New Roman"/>
          <w:b w:val="false"/>
          <w:i w:val="false"/>
          <w:color w:val="000000"/>
          <w:sz w:val="28"/>
        </w:rPr>
        <w:t>
      14. Нысанның 7-бағанында тыйым салынған, жарамсыз болып қалған пестицидтерді және олардың ыдыстарын, сондай-ақ пайдаланылған пестицидтердің ыдыстарын залалсыздандыруды жүзеге асыратын тұлғалардың тізімі көрсетіледі.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178" w:id="156"/>
    <w:p>
      <w:pPr>
        <w:spacing w:after="0"/>
        <w:ind w:left="0"/>
        <w:jc w:val="left"/>
      </w:pPr>
      <w:r>
        <w:rPr>
          <w:rFonts w:ascii="Times New Roman"/>
          <w:b/>
          <w:i w:val="false"/>
          <w:color w:val="000000"/>
        </w:rPr>
        <w:t xml:space="preserve"> Қоймалық үй-жайлардың бар-жоғы туралы есеп</w:t>
      </w:r>
    </w:p>
    <w:bookmarkEnd w:id="156"/>
    <w:p>
      <w:pPr>
        <w:spacing w:after="0"/>
        <w:ind w:left="0"/>
        <w:jc w:val="both"/>
      </w:pPr>
      <w:r>
        <w:rPr>
          <w:rFonts w:ascii="Times New Roman"/>
          <w:b w:val="false"/>
          <w:i w:val="false"/>
          <w:color w:val="000000"/>
          <w:sz w:val="28"/>
        </w:rPr>
        <w:t>
      Нысан индексі: ФУ-8</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202 __ жылғы ______ (жыл)</w:t>
      </w:r>
    </w:p>
    <w:p>
      <w:pPr>
        <w:spacing w:after="0"/>
        <w:ind w:left="0"/>
        <w:jc w:val="both"/>
      </w:pPr>
      <w:r>
        <w:rPr>
          <w:rFonts w:ascii="Times New Roman"/>
          <w:b w:val="false"/>
          <w:i w:val="false"/>
          <w:color w:val="000000"/>
          <w:sz w:val="28"/>
        </w:rPr>
        <w:t>
      Ақпаратты ұсынатын тұлғалар тобы: қызметі мемлекеттік фитосанитариялық бақылау объектілерімен байланысты жеке тұлғалар мен заңды тұлғалар, өсімдіктерді қорғау саласындағы қызметті жүзеге асыратын мемлекеттік ұйымдар, өсімдіктерді қорғау жөніндегі мемлекеттік инспекторлар.</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drawing>
          <wp:inline distT="0" distB="0" distL="0" distR="0">
            <wp:extent cx="302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22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730"/>
        <w:gridCol w:w="759"/>
        <w:gridCol w:w="2239"/>
        <w:gridCol w:w="1182"/>
        <w:gridCol w:w="1605"/>
        <w:gridCol w:w="1605"/>
        <w:gridCol w:w="139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 қоймалық үй-жайларды иеленушілердің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паспорттың болуы, нөмірі, берілген мерзімі мен күні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алаңы, шаршы метр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қоймалардың болуы, дана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қоймалардың болуы, дана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кезіндегі қалдық, литр</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w:t>
      </w:r>
    </w:p>
    <w:p>
      <w:pPr>
        <w:spacing w:after="0"/>
        <w:ind w:left="0"/>
        <w:jc w:val="both"/>
      </w:pPr>
      <w:r>
        <w:rPr>
          <w:rFonts w:ascii="Times New Roman"/>
          <w:b w:val="false"/>
          <w:i w:val="false"/>
          <w:color w:val="000000"/>
          <w:sz w:val="28"/>
        </w:rPr>
        <w:t xml:space="preserve">
      Мекенжайы 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Орындаушы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Күні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"Қоймалық үй-жайлардың </w:t>
            </w:r>
            <w:r>
              <w:br/>
            </w:r>
            <w:r>
              <w:rPr>
                <w:rFonts w:ascii="Times New Roman"/>
                <w:b w:val="false"/>
                <w:i w:val="false"/>
                <w:color w:val="000000"/>
                <w:sz w:val="20"/>
              </w:rPr>
              <w:t xml:space="preserve">бар-жоғы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80" w:id="157"/>
    <w:p>
      <w:pPr>
        <w:spacing w:after="0"/>
        <w:ind w:left="0"/>
        <w:jc w:val="left"/>
      </w:pPr>
      <w:r>
        <w:rPr>
          <w:rFonts w:ascii="Times New Roman"/>
          <w:b/>
          <w:i w:val="false"/>
          <w:color w:val="000000"/>
        </w:rPr>
        <w:t xml:space="preserve"> "Қоймалық үй-жайлардың бар-жоғы туралы есеп" әкімшілік деректерді жинауға арналған нысанды толтыру бойынша түсіндірме (индексі – ФУ – 8, кезеңділігі жылдық)</w:t>
      </w:r>
    </w:p>
    <w:bookmarkEnd w:id="157"/>
    <w:bookmarkStart w:name="z181" w:id="158"/>
    <w:p>
      <w:pPr>
        <w:spacing w:after="0"/>
        <w:ind w:left="0"/>
        <w:jc w:val="left"/>
      </w:pPr>
      <w:r>
        <w:rPr>
          <w:rFonts w:ascii="Times New Roman"/>
          <w:b/>
          <w:i w:val="false"/>
          <w:color w:val="000000"/>
        </w:rPr>
        <w:t xml:space="preserve"> 1-тарау. Жалпы ережелер</w:t>
      </w:r>
    </w:p>
    <w:bookmarkEnd w:id="158"/>
    <w:bookmarkStart w:name="z182" w:id="159"/>
    <w:p>
      <w:pPr>
        <w:spacing w:after="0"/>
        <w:ind w:left="0"/>
        <w:jc w:val="both"/>
      </w:pPr>
      <w:r>
        <w:rPr>
          <w:rFonts w:ascii="Times New Roman"/>
          <w:b w:val="false"/>
          <w:i w:val="false"/>
          <w:color w:val="000000"/>
          <w:sz w:val="28"/>
        </w:rPr>
        <w:t>
      1. Осы түсіндірме (бұдан әрі – Түсіндірме) "Қоймалық үй-жайлардың бар-жоғы туралы есеп" әкімшілік деректерді жинауға арналған нысанын (бұдан әрі – Нысан) толтыру бойынша бірыңғай талаптарды айқындайды.</w:t>
      </w:r>
    </w:p>
    <w:bookmarkEnd w:id="159"/>
    <w:bookmarkStart w:name="z183" w:id="160"/>
    <w:p>
      <w:pPr>
        <w:spacing w:after="0"/>
        <w:ind w:left="0"/>
        <w:jc w:val="both"/>
      </w:pPr>
      <w:r>
        <w:rPr>
          <w:rFonts w:ascii="Times New Roman"/>
          <w:b w:val="false"/>
          <w:i w:val="false"/>
          <w:color w:val="000000"/>
          <w:sz w:val="28"/>
        </w:rPr>
        <w:t xml:space="preserve">
      2. Нысан "Өсімдіктерді қорғау туралы" 2002 жылғы 3 шілдедегі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160"/>
    <w:bookmarkStart w:name="z184" w:id="161"/>
    <w:p>
      <w:pPr>
        <w:spacing w:after="0"/>
        <w:ind w:left="0"/>
        <w:jc w:val="both"/>
      </w:pPr>
      <w:r>
        <w:rPr>
          <w:rFonts w:ascii="Times New Roman"/>
          <w:b w:val="false"/>
          <w:i w:val="false"/>
          <w:color w:val="000000"/>
          <w:sz w:val="28"/>
        </w:rPr>
        <w:t xml:space="preserve">
      3. Нысан: </w:t>
      </w:r>
    </w:p>
    <w:bookmarkEnd w:id="161"/>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аудандық аумақтық инспекциясына, ұсыну мерзімі жыл сайын, 10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облыстық аумақтық инспекциясына, ұсыну мерзімі жыл сайын, 15 қаңтарға дейін;</w:t>
      </w:r>
    </w:p>
    <w:p>
      <w:pPr>
        <w:spacing w:after="0"/>
        <w:ind w:left="0"/>
        <w:jc w:val="both"/>
      </w:pPr>
      <w:r>
        <w:rPr>
          <w:rFonts w:ascii="Times New Roman"/>
          <w:b w:val="false"/>
          <w:i w:val="false"/>
          <w:color w:val="000000"/>
          <w:sz w:val="28"/>
        </w:rPr>
        <w:t>
      Қазақстан Республикасы Ауыл шаруашылығы министрлігінің Агроөнеркәсіптік кешендегі мемлекеттік инспекция комитетіне, жыл сайын, 20 қаңтарға дейін ұсынылады.</w:t>
      </w:r>
    </w:p>
    <w:bookmarkStart w:name="z185" w:id="162"/>
    <w:p>
      <w:pPr>
        <w:spacing w:after="0"/>
        <w:ind w:left="0"/>
        <w:jc w:val="both"/>
      </w:pPr>
      <w:r>
        <w:rPr>
          <w:rFonts w:ascii="Times New Roman"/>
          <w:b w:val="false"/>
          <w:i w:val="false"/>
          <w:color w:val="000000"/>
          <w:sz w:val="28"/>
        </w:rPr>
        <w:t>
      4. Нысанға бірінші басшы, ол болмаған жағдайда – оның міндетін атқарушы адам қол қояды.</w:t>
      </w:r>
    </w:p>
    <w:bookmarkEnd w:id="162"/>
    <w:bookmarkStart w:name="z186" w:id="163"/>
    <w:p>
      <w:pPr>
        <w:spacing w:after="0"/>
        <w:ind w:left="0"/>
        <w:jc w:val="left"/>
      </w:pPr>
      <w:r>
        <w:rPr>
          <w:rFonts w:ascii="Times New Roman"/>
          <w:b/>
          <w:i w:val="false"/>
          <w:color w:val="000000"/>
        </w:rPr>
        <w:t xml:space="preserve"> 2-тарау. Нысанды толтыру бойынша түсіндірме</w:t>
      </w:r>
    </w:p>
    <w:bookmarkEnd w:id="163"/>
    <w:bookmarkStart w:name="z187" w:id="164"/>
    <w:p>
      <w:pPr>
        <w:spacing w:after="0"/>
        <w:ind w:left="0"/>
        <w:jc w:val="both"/>
      </w:pPr>
      <w:r>
        <w:rPr>
          <w:rFonts w:ascii="Times New Roman"/>
          <w:b w:val="false"/>
          <w:i w:val="false"/>
          <w:color w:val="000000"/>
          <w:sz w:val="28"/>
        </w:rPr>
        <w:t>
      5. Нысан қазақ немесе орыс тілдерінде толтырылады.</w:t>
      </w:r>
    </w:p>
    <w:bookmarkEnd w:id="164"/>
    <w:bookmarkStart w:name="z188" w:id="165"/>
    <w:p>
      <w:pPr>
        <w:spacing w:after="0"/>
        <w:ind w:left="0"/>
        <w:jc w:val="both"/>
      </w:pPr>
      <w:r>
        <w:rPr>
          <w:rFonts w:ascii="Times New Roman"/>
          <w:b w:val="false"/>
          <w:i w:val="false"/>
          <w:color w:val="000000"/>
          <w:sz w:val="28"/>
        </w:rPr>
        <w:t>
      6. Нысан жыл сайын жүзеге асырылған қоймалық үй-жайлардың бар-жоғы жөніндегі ақпаратты қамтиды.</w:t>
      </w:r>
    </w:p>
    <w:bookmarkEnd w:id="165"/>
    <w:bookmarkStart w:name="z189" w:id="166"/>
    <w:p>
      <w:pPr>
        <w:spacing w:after="0"/>
        <w:ind w:left="0"/>
        <w:jc w:val="both"/>
      </w:pPr>
      <w:r>
        <w:rPr>
          <w:rFonts w:ascii="Times New Roman"/>
          <w:b w:val="false"/>
          <w:i w:val="false"/>
          <w:color w:val="000000"/>
          <w:sz w:val="28"/>
        </w:rPr>
        <w:t>
      7. Егер тиісті көрсеткішке түсініктемеде өзгеше айтылмаса, барлық көрсеткіштер толтыру үшін міндетті болып табылады.</w:t>
      </w:r>
    </w:p>
    <w:bookmarkEnd w:id="166"/>
    <w:bookmarkStart w:name="z190" w:id="167"/>
    <w:p>
      <w:pPr>
        <w:spacing w:after="0"/>
        <w:ind w:left="0"/>
        <w:jc w:val="both"/>
      </w:pPr>
      <w:r>
        <w:rPr>
          <w:rFonts w:ascii="Times New Roman"/>
          <w:b w:val="false"/>
          <w:i w:val="false"/>
          <w:color w:val="000000"/>
          <w:sz w:val="28"/>
        </w:rPr>
        <w:t>
      8. Нысанның 1-бағанында реттік нөмірі көрсетіледі.</w:t>
      </w:r>
    </w:p>
    <w:bookmarkEnd w:id="167"/>
    <w:bookmarkStart w:name="z191" w:id="168"/>
    <w:p>
      <w:pPr>
        <w:spacing w:after="0"/>
        <w:ind w:left="0"/>
        <w:jc w:val="both"/>
      </w:pPr>
      <w:r>
        <w:rPr>
          <w:rFonts w:ascii="Times New Roman"/>
          <w:b w:val="false"/>
          <w:i w:val="false"/>
          <w:color w:val="000000"/>
          <w:sz w:val="28"/>
        </w:rPr>
        <w:t>
      9. Нысанның 2-бағанында жеке және заңды тұлғалардың – қоймалық</w:t>
      </w:r>
    </w:p>
    <w:bookmarkEnd w:id="168"/>
    <w:p>
      <w:pPr>
        <w:spacing w:after="0"/>
        <w:ind w:left="0"/>
        <w:jc w:val="both"/>
      </w:pPr>
      <w:r>
        <w:rPr>
          <w:rFonts w:ascii="Times New Roman"/>
          <w:b w:val="false"/>
          <w:i w:val="false"/>
          <w:color w:val="000000"/>
          <w:sz w:val="28"/>
        </w:rPr>
        <w:t>
      үй-жайларды иеленушілердің атауы, қоймалық үй-жайлар уақытша иелікте және пайдалануда болған жағдайда – жалға алу шартының жасалған күні және нөмірі (бар болса) көрсетіледі.</w:t>
      </w:r>
    </w:p>
    <w:bookmarkStart w:name="z192" w:id="169"/>
    <w:p>
      <w:pPr>
        <w:spacing w:after="0"/>
        <w:ind w:left="0"/>
        <w:jc w:val="both"/>
      </w:pPr>
      <w:r>
        <w:rPr>
          <w:rFonts w:ascii="Times New Roman"/>
          <w:b w:val="false"/>
          <w:i w:val="false"/>
          <w:color w:val="000000"/>
          <w:sz w:val="28"/>
        </w:rPr>
        <w:t>
      10. Нысанның 3-бағанында қоймалық үй-жайлардың орналасқан жері көрсетіледі.</w:t>
      </w:r>
    </w:p>
    <w:bookmarkEnd w:id="169"/>
    <w:bookmarkStart w:name="z193" w:id="170"/>
    <w:p>
      <w:pPr>
        <w:spacing w:after="0"/>
        <w:ind w:left="0"/>
        <w:jc w:val="both"/>
      </w:pPr>
      <w:r>
        <w:rPr>
          <w:rFonts w:ascii="Times New Roman"/>
          <w:b w:val="false"/>
          <w:i w:val="false"/>
          <w:color w:val="000000"/>
          <w:sz w:val="28"/>
        </w:rPr>
        <w:t>
      11. Нысанның 4-бағанында санитариялық паспорттың бар-жоғы, нөмірі, мерзімі және берілген күні көрсетіледі.</w:t>
      </w:r>
    </w:p>
    <w:bookmarkEnd w:id="170"/>
    <w:bookmarkStart w:name="z194" w:id="171"/>
    <w:p>
      <w:pPr>
        <w:spacing w:after="0"/>
        <w:ind w:left="0"/>
        <w:jc w:val="both"/>
      </w:pPr>
      <w:r>
        <w:rPr>
          <w:rFonts w:ascii="Times New Roman"/>
          <w:b w:val="false"/>
          <w:i w:val="false"/>
          <w:color w:val="000000"/>
          <w:sz w:val="28"/>
        </w:rPr>
        <w:t>
      12. Нысанның 5-бағанында қоймалық үй-жайлардың алаңы көрсетіледі;</w:t>
      </w:r>
    </w:p>
    <w:bookmarkEnd w:id="171"/>
    <w:bookmarkStart w:name="z195" w:id="172"/>
    <w:p>
      <w:pPr>
        <w:spacing w:after="0"/>
        <w:ind w:left="0"/>
        <w:jc w:val="both"/>
      </w:pPr>
      <w:r>
        <w:rPr>
          <w:rFonts w:ascii="Times New Roman"/>
          <w:b w:val="false"/>
          <w:i w:val="false"/>
          <w:color w:val="000000"/>
          <w:sz w:val="28"/>
        </w:rPr>
        <w:t>
      13. Нысанның 6-бағанында есепті кезеңнің басындағы қоймалық үй-жайлардың саны көрсетіледі.</w:t>
      </w:r>
    </w:p>
    <w:bookmarkEnd w:id="172"/>
    <w:bookmarkStart w:name="z196" w:id="173"/>
    <w:p>
      <w:pPr>
        <w:spacing w:after="0"/>
        <w:ind w:left="0"/>
        <w:jc w:val="both"/>
      </w:pPr>
      <w:r>
        <w:rPr>
          <w:rFonts w:ascii="Times New Roman"/>
          <w:b w:val="false"/>
          <w:i w:val="false"/>
          <w:color w:val="000000"/>
          <w:sz w:val="28"/>
        </w:rPr>
        <w:t>
      14. Нысанның 7-бағанында есепті кезеңнің соңындағы қоймалық үй-жайлардың саны көрсетіледі.</w:t>
      </w:r>
    </w:p>
    <w:bookmarkEnd w:id="173"/>
    <w:bookmarkStart w:name="z197" w:id="174"/>
    <w:p>
      <w:pPr>
        <w:spacing w:after="0"/>
        <w:ind w:left="0"/>
        <w:jc w:val="both"/>
      </w:pPr>
      <w:r>
        <w:rPr>
          <w:rFonts w:ascii="Times New Roman"/>
          <w:b w:val="false"/>
          <w:i w:val="false"/>
          <w:color w:val="000000"/>
          <w:sz w:val="28"/>
        </w:rPr>
        <w:t>
      15. Нысанның 8-бағанында сақтау кезіндегі пестицидтердің қалдығы көрсетіледі.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xml:space="preserve">№ 82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xml:space="preserve">№ 15-05/844 бұйрығына </w:t>
            </w:r>
            <w:r>
              <w:br/>
            </w:r>
            <w:r>
              <w:rPr>
                <w:rFonts w:ascii="Times New Roman"/>
                <w:b w:val="false"/>
                <w:i w:val="false"/>
                <w:color w:val="000000"/>
                <w:sz w:val="20"/>
              </w:rPr>
              <w:t>1-қосымша</w:t>
            </w:r>
          </w:p>
        </w:tc>
      </w:tr>
    </w:tbl>
    <w:bookmarkStart w:name="z200" w:id="175"/>
    <w:p>
      <w:pPr>
        <w:spacing w:after="0"/>
        <w:ind w:left="0"/>
        <w:jc w:val="left"/>
      </w:pPr>
      <w:r>
        <w:rPr>
          <w:rFonts w:ascii="Times New Roman"/>
          <w:b/>
          <w:i w:val="false"/>
          <w:color w:val="000000"/>
        </w:rPr>
        <w:t xml:space="preserve"> Пестицидтердің түрлері бойынша қор нормативі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6132"/>
        <w:gridCol w:w="3946"/>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зиянды организмнің атауы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алаңдағы қор пайызы, дейін</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Шегірткетектестер (азиялық, мароккалық және италиялық прус)</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