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8f91" w14:textId="77c8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5 наурыздағы № 135 бұйрығы. Қазақстан Республикасының Әділет министрлігінде 2021 жылғы 5 наурызда № 22307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13911 тіркелді, "Әділет" ақпараттық-құқықтық жүйесінде 2016 жылғы 2 тамызда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қағидаларының 5-тармағына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Жеке басты куәландыратын құжаттарды (босқын куәлігінен басқа) дайындау үшін формулярды ресімдеу, толтыру, есепке алу, сақтау, тапсыру, жұмсау, жою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Жеке басты куәландыратын құжаттарды (босқын куәлігінен басқа) дайындау үшін формулярды ресімдеу, толтыру, есепке алу, сақтау, тапсыру, жұмсау, жою қағидалары (бұдан әрі – Қағидалар)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қағидаларының (бұдан әрі – Қаулы) 5-тармағына сәйкес әзірленді және жеке басты куәландыратын құжаттарды (босқын куәлігінен басқа) дайындау үшін формулярды ресімдеу, толтыру, есепке алу, сақтау, тапсыру, жұмсау, жою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p>
    <w:p>
      <w:pPr>
        <w:spacing w:after="0"/>
        <w:ind w:left="0"/>
        <w:jc w:val="both"/>
      </w:pPr>
      <w:r>
        <w:rPr>
          <w:rFonts w:ascii="Times New Roman"/>
          <w:b w:val="false"/>
          <w:i w:val="false"/>
          <w:color w:val="000000"/>
          <w:sz w:val="28"/>
        </w:rPr>
        <w:t>
      2) электрондық формуляр – жеке басты куәландыратын құжаттарды (босқынның куәлігінен басқа) әзірлеу үшін нөмірі мен штрихты коды бар бланк, "Халықты құжаттандыру және тіркеу" тіркеу пункті" (бұдан әрі – ХҚТ ТП) және "Шетелдіктерді құжаттандыру және тіркеу" тіркеу пункті" (бұдан әрі – ШҚТ ТП) ақпараттық жүйелері арқылы ресімделеді және толтырылады.</w:t>
      </w:r>
    </w:p>
    <w:p>
      <w:pPr>
        <w:spacing w:after="0"/>
        <w:ind w:left="0"/>
        <w:jc w:val="both"/>
      </w:pPr>
      <w:r>
        <w:rPr>
          <w:rFonts w:ascii="Times New Roman"/>
          <w:b w:val="false"/>
          <w:i w:val="false"/>
          <w:color w:val="000000"/>
          <w:sz w:val="28"/>
        </w:rPr>
        <w:t>
      "3)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Формулярда құжатталушы адамның қолы өз қолымен қара, көк немесе күлгін түсті сиялы шарикті қаламмен қойылады. Сия және капилляр (гельді) қаламдарды пайдалануға жол берілмейді.</w:t>
      </w:r>
    </w:p>
    <w:bookmarkEnd w:id="6"/>
    <w:p>
      <w:pPr>
        <w:spacing w:after="0"/>
        <w:ind w:left="0"/>
        <w:jc w:val="both"/>
      </w:pPr>
      <w:r>
        <w:rPr>
          <w:rFonts w:ascii="Times New Roman"/>
          <w:b w:val="false"/>
          <w:i w:val="false"/>
          <w:color w:val="000000"/>
          <w:sz w:val="28"/>
        </w:rPr>
        <w:t>
      Формулярларды толтыру кезінде:</w:t>
      </w:r>
    </w:p>
    <w:p>
      <w:pPr>
        <w:spacing w:after="0"/>
        <w:ind w:left="0"/>
        <w:jc w:val="both"/>
      </w:pPr>
      <w:r>
        <w:rPr>
          <w:rFonts w:ascii="Times New Roman"/>
          <w:b w:val="false"/>
          <w:i w:val="false"/>
          <w:color w:val="000000"/>
          <w:sz w:val="28"/>
        </w:rPr>
        <w:t>
      16 жасқа толмаған балаларға;</w:t>
      </w:r>
    </w:p>
    <w:p>
      <w:pPr>
        <w:spacing w:after="0"/>
        <w:ind w:left="0"/>
        <w:jc w:val="both"/>
      </w:pPr>
      <w:r>
        <w:rPr>
          <w:rFonts w:ascii="Times New Roman"/>
          <w:b w:val="false"/>
          <w:i w:val="false"/>
          <w:color w:val="000000"/>
          <w:sz w:val="28"/>
        </w:rPr>
        <w:t>
      сауатсыздығы, мүгедектігі бойынша әрекетке қабілетсіз адамдарға;</w:t>
      </w:r>
    </w:p>
    <w:p>
      <w:pPr>
        <w:spacing w:after="0"/>
        <w:ind w:left="0"/>
        <w:jc w:val="both"/>
      </w:pPr>
      <w:r>
        <w:rPr>
          <w:rFonts w:ascii="Times New Roman"/>
          <w:b w:val="false"/>
          <w:i w:val="false"/>
          <w:color w:val="000000"/>
          <w:sz w:val="28"/>
        </w:rPr>
        <w:t>
      ерекше жағдайларда, құжатталушы адам (тергеу-қамауға алынғандар, тергеудегі адамдар) жеке қолын қоюдан бас тартқан жағдайларда қол қоймауларына болады.</w:t>
      </w:r>
    </w:p>
    <w:p>
      <w:pPr>
        <w:spacing w:after="0"/>
        <w:ind w:left="0"/>
        <w:jc w:val="both"/>
      </w:pPr>
      <w:r>
        <w:rPr>
          <w:rFonts w:ascii="Times New Roman"/>
          <w:b w:val="false"/>
          <w:i w:val="false"/>
          <w:color w:val="000000"/>
          <w:sz w:val="28"/>
        </w:rPr>
        <w:t xml:space="preserve">
      Көрсетілген жағдайларда қол қоюға арналған баған бос қалдырылады,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берілген растайтын құжаттың көшірмесі (мүгедектігі бойынша зейнеткерлік куәлігі, құқық қорғау органының хаттамасы, денсаулық сақтау органының құжаты) қабылданады. Формулярдың сыртқы бетіндегі бос орында қолтаңбаның жоқтығының себебі көрсетіледі, ол уәкілетті қызметкердің қолтаңбасымен және елтаңбалық мөрмен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"11. Барлық кодтар, сондай-ақ тіркелген мекенжайлары және олар бойынша қабылданған қысқартулар кодтар мен қысқартулардың анықтамалықтарына (бұдан әрі - анысәйкес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көрсетіледі.</w:t>
      </w:r>
    </w:p>
    <w:bookmarkEnd w:id="7"/>
    <w:p>
      <w:pPr>
        <w:spacing w:after="0"/>
        <w:ind w:left="0"/>
        <w:jc w:val="both"/>
      </w:pPr>
      <w:r>
        <w:rPr>
          <w:rFonts w:ascii="Times New Roman"/>
          <w:b w:val="false"/>
          <w:i w:val="false"/>
          <w:color w:val="000000"/>
          <w:sz w:val="28"/>
        </w:rPr>
        <w:t>
      6, 10, 13, 14, 15, 16, 17, 18, 19-жолдардағы мерзімдер сандармен мынадай ретпен қойылады: жылы, айы, күні.</w:t>
      </w:r>
    </w:p>
    <w:p>
      <w:pPr>
        <w:spacing w:after="0"/>
        <w:ind w:left="0"/>
        <w:jc w:val="both"/>
      </w:pPr>
      <w:r>
        <w:rPr>
          <w:rFonts w:ascii="Times New Roman"/>
          <w:b w:val="false"/>
          <w:i w:val="false"/>
          <w:color w:val="000000"/>
          <w:sz w:val="28"/>
        </w:rPr>
        <w:t>
      Формулярды толтыру кезінде:</w:t>
      </w:r>
    </w:p>
    <w:p>
      <w:pPr>
        <w:spacing w:after="0"/>
        <w:ind w:left="0"/>
        <w:jc w:val="both"/>
      </w:pPr>
      <w:r>
        <w:rPr>
          <w:rFonts w:ascii="Times New Roman"/>
          <w:b w:val="false"/>
          <w:i w:val="false"/>
          <w:color w:val="000000"/>
          <w:sz w:val="28"/>
        </w:rPr>
        <w:t>
      "ПАСПОРТ, ЖЕКЕ КУӘЛІК" деген нөмірі жоқ жол тапсырыс берілген құжаттың түріне сәйкес Қазақстан Республикасы азаматының жеке куәлігі мен паспорты үшін – "N", азаматтығы жоқ адамның куәлігі үшін – "А", Қазақстан Республикасында тұратын шетелдіктің ықтиярхаты үшін – "І" латынша бас әріптерін қою арқылы толтырылады. Егер Қазақстан Республикасының азаматы тек жеке куәлік немесе тек паспорт алатын болса, екінші жолда сызықша қойылады.</w:t>
      </w:r>
    </w:p>
    <w:p>
      <w:pPr>
        <w:spacing w:after="0"/>
        <w:ind w:left="0"/>
        <w:jc w:val="both"/>
      </w:pPr>
      <w:r>
        <w:rPr>
          <w:rFonts w:ascii="Times New Roman"/>
          <w:b w:val="false"/>
          <w:i w:val="false"/>
          <w:color w:val="000000"/>
          <w:sz w:val="28"/>
        </w:rPr>
        <w:t>
      "ПАСПОРТ, ЖЕКЕ КУӘЛІГІ БЕРІЛЕДІ" деген 1-жолда формулярды толтырудың бір немесе бірнеше себептерінің коды (7 кодқа дейін) көрсетіледі, мысалы, тегін өзгерту – "04", жеке куәліктің жоғалуы – "09", заңды мекенжайын ауыстыру – "10" не басқа кодтар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"26. Электрондық формулярды толтыру үшін құжаттар үшін мемлекеттік баждың төленгені туралы түбіртекті және жеке басын куәландыратын құжаттарды ресімдеу себебіне байланысты төменде санамаланған құжаттардың бірін ұсыну қажет:</w:t>
      </w:r>
    </w:p>
    <w:bookmarkEnd w:id="8"/>
    <w:p>
      <w:pPr>
        <w:spacing w:after="0"/>
        <w:ind w:left="0"/>
        <w:jc w:val="both"/>
      </w:pPr>
      <w:r>
        <w:rPr>
          <w:rFonts w:ascii="Times New Roman"/>
          <w:b w:val="false"/>
          <w:i w:val="false"/>
          <w:color w:val="000000"/>
          <w:sz w:val="28"/>
        </w:rPr>
        <w:t>
      1) Қазақстан Республикасы азаматының паспортын және (немесе) жеке куәлігін алуға электрондық формулярды ресімдеу кезінде:</w:t>
      </w:r>
    </w:p>
    <w:p>
      <w:pPr>
        <w:spacing w:after="0"/>
        <w:ind w:left="0"/>
        <w:jc w:val="both"/>
      </w:pPr>
      <w:r>
        <w:rPr>
          <w:rFonts w:ascii="Times New Roman"/>
          <w:b w:val="false"/>
          <w:i w:val="false"/>
          <w:color w:val="000000"/>
          <w:sz w:val="28"/>
        </w:rPr>
        <w:t>
      туу туралы куәлік;</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7-нысанды анықтама;</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2) Шетелдіктің Қазақстан Республикасында тұруына ықтиярхат алу үшін электрондық формуляр ресімдеу кезінде:</w:t>
      </w:r>
    </w:p>
    <w:p>
      <w:pPr>
        <w:spacing w:after="0"/>
        <w:ind w:left="0"/>
        <w:jc w:val="both"/>
      </w:pPr>
      <w:r>
        <w:rPr>
          <w:rFonts w:ascii="Times New Roman"/>
          <w:b w:val="false"/>
          <w:i w:val="false"/>
          <w:color w:val="000000"/>
          <w:sz w:val="28"/>
        </w:rPr>
        <w:t>
      жарамды ұлттық паспорты;</w:t>
      </w:r>
    </w:p>
    <w:p>
      <w:pPr>
        <w:spacing w:after="0"/>
        <w:ind w:left="0"/>
        <w:jc w:val="both"/>
      </w:pPr>
      <w:r>
        <w:rPr>
          <w:rFonts w:ascii="Times New Roman"/>
          <w:b w:val="false"/>
          <w:i w:val="false"/>
          <w:color w:val="000000"/>
          <w:sz w:val="28"/>
        </w:rPr>
        <w:t>
      шетелдіктің тұруына ықтиярхат.</w:t>
      </w:r>
    </w:p>
    <w:p>
      <w:pPr>
        <w:spacing w:after="0"/>
        <w:ind w:left="0"/>
        <w:jc w:val="both"/>
      </w:pPr>
      <w:r>
        <w:rPr>
          <w:rFonts w:ascii="Times New Roman"/>
          <w:b w:val="false"/>
          <w:i w:val="false"/>
          <w:color w:val="000000"/>
          <w:sz w:val="28"/>
        </w:rPr>
        <w:t>
      3) азаматтығы жоқ адамның куәлігін алу үшін электрондық формулярды ресімдеу кезінде:</w:t>
      </w:r>
    </w:p>
    <w:p>
      <w:pPr>
        <w:spacing w:after="0"/>
        <w:ind w:left="0"/>
        <w:jc w:val="both"/>
      </w:pPr>
      <w:r>
        <w:rPr>
          <w:rFonts w:ascii="Times New Roman"/>
          <w:b w:val="false"/>
          <w:i w:val="false"/>
          <w:color w:val="000000"/>
          <w:sz w:val="28"/>
        </w:rPr>
        <w:t>
      қолданылу мерзімі өткен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шыққан елінің құзыретті органы берген шыққан елінің азаматтығын тоқтатқандығы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xml:space="preserve">
      Қазақстан Республикасының шетелдік мекемелері беретін қайта оралуға арналған куәлік (шетелде уақытша жүрген азаматтығы жоқ адамның куәлігі жоғалған кезде). </w:t>
      </w:r>
    </w:p>
    <w:p>
      <w:pPr>
        <w:spacing w:after="0"/>
        <w:ind w:left="0"/>
        <w:jc w:val="both"/>
      </w:pPr>
      <w:r>
        <w:rPr>
          <w:rFonts w:ascii="Times New Roman"/>
          <w:b w:val="false"/>
          <w:i w:val="false"/>
          <w:color w:val="000000"/>
          <w:sz w:val="28"/>
        </w:rPr>
        <w:t>
      4) жол жүру құжатын алу үшін электрондық формулярды ресімдеу кезінде:</w:t>
      </w:r>
    </w:p>
    <w:p>
      <w:pPr>
        <w:spacing w:after="0"/>
        <w:ind w:left="0"/>
        <w:jc w:val="both"/>
      </w:pPr>
      <w:r>
        <w:rPr>
          <w:rFonts w:ascii="Times New Roman"/>
          <w:b w:val="false"/>
          <w:i w:val="false"/>
          <w:color w:val="000000"/>
          <w:sz w:val="28"/>
        </w:rPr>
        <w:t>
      босқындар:</w:t>
      </w:r>
    </w:p>
    <w:p>
      <w:pPr>
        <w:spacing w:after="0"/>
        <w:ind w:left="0"/>
        <w:jc w:val="both"/>
      </w:pPr>
      <w:r>
        <w:rPr>
          <w:rFonts w:ascii="Times New Roman"/>
          <w:b w:val="false"/>
          <w:i w:val="false"/>
          <w:color w:val="000000"/>
          <w:sz w:val="28"/>
        </w:rPr>
        <w:t>
      туу туралы куәлігін (16 жасқа толмаған босқындардың жол жүру құжатын алу кезінде);</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p>
      <w:pPr>
        <w:spacing w:after="0"/>
        <w:ind w:left="0"/>
        <w:jc w:val="both"/>
      </w:pPr>
      <w:r>
        <w:rPr>
          <w:rFonts w:ascii="Times New Roman"/>
          <w:b w:val="false"/>
          <w:i w:val="false"/>
          <w:color w:val="000000"/>
          <w:sz w:val="28"/>
        </w:rPr>
        <w:t>
      өтінім берген күнге босқын мәртебесінің қолданылу мерзімі кемінде 3 ай босқын куәлігін;</w:t>
      </w:r>
    </w:p>
    <w:p>
      <w:pPr>
        <w:spacing w:after="0"/>
        <w:ind w:left="0"/>
        <w:jc w:val="both"/>
      </w:pPr>
      <w:r>
        <w:rPr>
          <w:rFonts w:ascii="Times New Roman"/>
          <w:b w:val="false"/>
          <w:i w:val="false"/>
          <w:color w:val="000000"/>
          <w:sz w:val="28"/>
        </w:rPr>
        <w:t>
      шығарылып жіберілетін адамдар:</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p>
      <w:pPr>
        <w:spacing w:after="0"/>
        <w:ind w:left="0"/>
        <w:jc w:val="both"/>
      </w:pPr>
      <w:r>
        <w:rPr>
          <w:rFonts w:ascii="Times New Roman"/>
          <w:b w:val="false"/>
          <w:i w:val="false"/>
          <w:color w:val="000000"/>
          <w:sz w:val="28"/>
        </w:rPr>
        <w:t>
      реадмиссияланатын адамдар:</w:t>
      </w:r>
    </w:p>
    <w:p>
      <w:pPr>
        <w:spacing w:after="0"/>
        <w:ind w:left="0"/>
        <w:jc w:val="both"/>
      </w:pPr>
      <w:r>
        <w:rPr>
          <w:rFonts w:ascii="Times New Roman"/>
          <w:b w:val="false"/>
          <w:i w:val="false"/>
          <w:color w:val="000000"/>
          <w:sz w:val="28"/>
        </w:rPr>
        <w:t>
      туу туралы акт жазбасын;</w:t>
      </w:r>
    </w:p>
    <w:p>
      <w:pPr>
        <w:spacing w:after="0"/>
        <w:ind w:left="0"/>
        <w:jc w:val="both"/>
      </w:pPr>
      <w:r>
        <w:rPr>
          <w:rFonts w:ascii="Times New Roman"/>
          <w:b w:val="false"/>
          <w:i w:val="false"/>
          <w:color w:val="000000"/>
          <w:sz w:val="28"/>
        </w:rPr>
        <w:t>
      туу туралы куәлігін;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bookmarkStart w:name="z16" w:id="9"/>
    <w:p>
      <w:pPr>
        <w:spacing w:after="0"/>
        <w:ind w:left="0"/>
        <w:jc w:val="both"/>
      </w:pPr>
      <w:r>
        <w:rPr>
          <w:rFonts w:ascii="Times New Roman"/>
          <w:b w:val="false"/>
          <w:i w:val="false"/>
          <w:color w:val="000000"/>
          <w:sz w:val="28"/>
        </w:rPr>
        <w:t>
      мынадай мазмұндағы 28-1-тармақпен толықтырылсын:</w:t>
      </w:r>
    </w:p>
    <w:bookmarkEnd w:id="9"/>
    <w:bookmarkStart w:name="z17" w:id="10"/>
    <w:p>
      <w:pPr>
        <w:spacing w:after="0"/>
        <w:ind w:left="0"/>
        <w:jc w:val="both"/>
      </w:pPr>
      <w:r>
        <w:rPr>
          <w:rFonts w:ascii="Times New Roman"/>
          <w:b w:val="false"/>
          <w:i w:val="false"/>
          <w:color w:val="000000"/>
          <w:sz w:val="28"/>
        </w:rPr>
        <w:t>
      "28-1. Жол жүру құжатын беруге электрондық формулярды ресімдеу кезінде "тапсырыс берілетін құжаттың түрі" жолында "В" латынша бас әрпі автоматты түрде қойылады.</w:t>
      </w:r>
    </w:p>
    <w:bookmarkEnd w:id="10"/>
    <w:p>
      <w:pPr>
        <w:spacing w:after="0"/>
        <w:ind w:left="0"/>
        <w:jc w:val="both"/>
      </w:pPr>
      <w:r>
        <w:rPr>
          <w:rFonts w:ascii="Times New Roman"/>
          <w:b w:val="false"/>
          <w:i w:val="false"/>
          <w:color w:val="000000"/>
          <w:sz w:val="28"/>
        </w:rPr>
        <w:t>
      Босқындарды құжаттандыру кезінде "азаматтық" деген жолда анықтамалыққа сәйкес "991 босқын" коды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31. ХҚТ ТП-да, ШҚТ ТП-да электрондық формулярларды толтыру мынадай кодтар бойынша жүргізіледі:</w:t>
      </w:r>
    </w:p>
    <w:bookmarkEnd w:id="11"/>
    <w:p>
      <w:pPr>
        <w:spacing w:after="0"/>
        <w:ind w:left="0"/>
        <w:jc w:val="both"/>
      </w:pPr>
      <w:r>
        <w:rPr>
          <w:rFonts w:ascii="Times New Roman"/>
          <w:b w:val="false"/>
          <w:i w:val="false"/>
          <w:color w:val="000000"/>
          <w:sz w:val="28"/>
        </w:rPr>
        <w:t>
      "00" 16 жасқа толмаған балаларға жеке басты куәландыратын құжат беру;</w:t>
      </w:r>
    </w:p>
    <w:p>
      <w:pPr>
        <w:spacing w:after="0"/>
        <w:ind w:left="0"/>
        <w:jc w:val="both"/>
      </w:pPr>
      <w:r>
        <w:rPr>
          <w:rFonts w:ascii="Times New Roman"/>
          <w:b w:val="false"/>
          <w:i w:val="false"/>
          <w:color w:val="000000"/>
          <w:sz w:val="28"/>
        </w:rPr>
        <w:t>
      "01" 16 жасқа толу;</w:t>
      </w:r>
    </w:p>
    <w:p>
      <w:pPr>
        <w:spacing w:after="0"/>
        <w:ind w:left="0"/>
        <w:jc w:val="both"/>
      </w:pPr>
      <w:r>
        <w:rPr>
          <w:rFonts w:ascii="Times New Roman"/>
          <w:b w:val="false"/>
          <w:i w:val="false"/>
          <w:color w:val="000000"/>
          <w:sz w:val="28"/>
        </w:rPr>
        <w:t>
      "03" Қазақстан Республикасында тұрақты тұратын шетелдіктердің азаматтық елін өзгерту;</w:t>
      </w:r>
    </w:p>
    <w:p>
      <w:pPr>
        <w:spacing w:after="0"/>
        <w:ind w:left="0"/>
        <w:jc w:val="both"/>
      </w:pPr>
      <w:r>
        <w:rPr>
          <w:rFonts w:ascii="Times New Roman"/>
          <w:b w:val="false"/>
          <w:i w:val="false"/>
          <w:color w:val="000000"/>
          <w:sz w:val="28"/>
        </w:rPr>
        <w:t>
      "04" тегін, атын, әкесінің атын (ол болған кезде) өзгерту;</w:t>
      </w:r>
    </w:p>
    <w:p>
      <w:pPr>
        <w:spacing w:after="0"/>
        <w:ind w:left="0"/>
        <w:jc w:val="both"/>
      </w:pPr>
      <w:r>
        <w:rPr>
          <w:rFonts w:ascii="Times New Roman"/>
          <w:b w:val="false"/>
          <w:i w:val="false"/>
          <w:color w:val="000000"/>
          <w:sz w:val="28"/>
        </w:rPr>
        <w:t>
      "05" туған күнін өзгерту;</w:t>
      </w:r>
    </w:p>
    <w:p>
      <w:pPr>
        <w:spacing w:after="0"/>
        <w:ind w:left="0"/>
        <w:jc w:val="both"/>
      </w:pPr>
      <w:r>
        <w:rPr>
          <w:rFonts w:ascii="Times New Roman"/>
          <w:b w:val="false"/>
          <w:i w:val="false"/>
          <w:color w:val="000000"/>
          <w:sz w:val="28"/>
        </w:rPr>
        <w:t>
      "06" жазбаның дұрыс еместігі;</w:t>
      </w:r>
    </w:p>
    <w:p>
      <w:pPr>
        <w:spacing w:after="0"/>
        <w:ind w:left="0"/>
        <w:jc w:val="both"/>
      </w:pPr>
      <w:r>
        <w:rPr>
          <w:rFonts w:ascii="Times New Roman"/>
          <w:b w:val="false"/>
          <w:i w:val="false"/>
          <w:color w:val="000000"/>
          <w:sz w:val="28"/>
        </w:rPr>
        <w:t>
      "07" құжаттың одан әрі қолдануға жарамсыздығы;</w:t>
      </w:r>
    </w:p>
    <w:p>
      <w:pPr>
        <w:spacing w:after="0"/>
        <w:ind w:left="0"/>
        <w:jc w:val="both"/>
      </w:pPr>
      <w:r>
        <w:rPr>
          <w:rFonts w:ascii="Times New Roman"/>
          <w:b w:val="false"/>
          <w:i w:val="false"/>
          <w:color w:val="000000"/>
          <w:sz w:val="28"/>
        </w:rPr>
        <w:t>
      "08" Қазақстан Республикасы азаматының өзінің ұлтын өзгертуі;</w:t>
      </w:r>
    </w:p>
    <w:p>
      <w:pPr>
        <w:spacing w:after="0"/>
        <w:ind w:left="0"/>
        <w:jc w:val="both"/>
      </w:pPr>
      <w:r>
        <w:rPr>
          <w:rFonts w:ascii="Times New Roman"/>
          <w:b w:val="false"/>
          <w:i w:val="false"/>
          <w:color w:val="000000"/>
          <w:sz w:val="28"/>
        </w:rPr>
        <w:t>
      "09" жеке басын куәландыратын құжаттардың жоғалуы (Қазақстан Республикасы азаматының паспортынан басқа);</w:t>
      </w:r>
    </w:p>
    <w:p>
      <w:pPr>
        <w:spacing w:after="0"/>
        <w:ind w:left="0"/>
        <w:jc w:val="both"/>
      </w:pPr>
      <w:r>
        <w:rPr>
          <w:rFonts w:ascii="Times New Roman"/>
          <w:b w:val="false"/>
          <w:i w:val="false"/>
          <w:color w:val="000000"/>
          <w:sz w:val="28"/>
        </w:rPr>
        <w:t>
      "10" заңды мекенжайын ауыстыру;</w:t>
      </w:r>
    </w:p>
    <w:p>
      <w:pPr>
        <w:spacing w:after="0"/>
        <w:ind w:left="0"/>
        <w:jc w:val="both"/>
      </w:pPr>
      <w:r>
        <w:rPr>
          <w:rFonts w:ascii="Times New Roman"/>
          <w:b w:val="false"/>
          <w:i w:val="false"/>
          <w:color w:val="000000"/>
          <w:sz w:val="28"/>
        </w:rPr>
        <w:t>
      "11" шетелдіктерді немесе азаматтығы жоқ адамдарды алғаш рет құжаттандыру кезінде, сондай-ақ 1974 жылғы үлгідегі бұрынғы КСРО-ның паспортын немесе оны жоғалтуына байланысты қалпына келтіру үшін ұсынған Қазақстан Республикасы азаматтарын құжаттандыру кезінде, не алғаш рет жеке басты куәландыратын құжаттар алуға қолдаухатпен жүгінген 18 жастан асқан адамдар туу туралы куәліктер ұсынған кезде;</w:t>
      </w:r>
    </w:p>
    <w:p>
      <w:pPr>
        <w:spacing w:after="0"/>
        <w:ind w:left="0"/>
        <w:jc w:val="both"/>
      </w:pPr>
      <w:r>
        <w:rPr>
          <w:rFonts w:ascii="Times New Roman"/>
          <w:b w:val="false"/>
          <w:i w:val="false"/>
          <w:color w:val="000000"/>
          <w:sz w:val="28"/>
        </w:rPr>
        <w:t>
      Қазақстан Республикасының немесе шет мемлекеттің уәкілетті органдары берген азаматтығы жоқ адамның куәлігінің (адамды Қазақстан Республикасының азаматы деп таныған жағдайда) негізінде паспорт, жеке куәлік беру, сондай-ақ шетелдіктің Қазақстан Республикасында тұру ықтиярхаты не азаматтығы жоқ адамның куәлігімен алғаш рет құжаттандыру;</w:t>
      </w:r>
    </w:p>
    <w:p>
      <w:pPr>
        <w:spacing w:after="0"/>
        <w:ind w:left="0"/>
        <w:jc w:val="both"/>
      </w:pPr>
      <w:r>
        <w:rPr>
          <w:rFonts w:ascii="Times New Roman"/>
          <w:b w:val="false"/>
          <w:i w:val="false"/>
          <w:color w:val="000000"/>
          <w:sz w:val="28"/>
        </w:rPr>
        <w:t>
      "12" Қазақстан Республикасының азаматтығын қабылдау;</w:t>
      </w:r>
    </w:p>
    <w:p>
      <w:pPr>
        <w:spacing w:after="0"/>
        <w:ind w:left="0"/>
        <w:jc w:val="both"/>
      </w:pPr>
      <w:r>
        <w:rPr>
          <w:rFonts w:ascii="Times New Roman"/>
          <w:b w:val="false"/>
          <w:i w:val="false"/>
          <w:color w:val="000000"/>
          <w:sz w:val="28"/>
        </w:rPr>
        <w:t>
      "13" Қазақстан Республикасы азаматының паспортты жоғалтуы;</w:t>
      </w:r>
    </w:p>
    <w:p>
      <w:pPr>
        <w:spacing w:after="0"/>
        <w:ind w:left="0"/>
        <w:jc w:val="both"/>
      </w:pPr>
      <w:r>
        <w:rPr>
          <w:rFonts w:ascii="Times New Roman"/>
          <w:b w:val="false"/>
          <w:i w:val="false"/>
          <w:color w:val="000000"/>
          <w:sz w:val="28"/>
        </w:rPr>
        <w:t>
      "14" қолданыстағы әкімшілік-аумақтық бөлініске байланысты елді мекендер атауының өзгеруі;</w:t>
      </w:r>
    </w:p>
    <w:p>
      <w:pPr>
        <w:spacing w:after="0"/>
        <w:ind w:left="0"/>
        <w:jc w:val="both"/>
      </w:pPr>
      <w:r>
        <w:rPr>
          <w:rFonts w:ascii="Times New Roman"/>
          <w:b w:val="false"/>
          <w:i w:val="false"/>
          <w:color w:val="000000"/>
          <w:sz w:val="28"/>
        </w:rPr>
        <w:t>
      "15" Қазақстан Республикасына тұрақты тұру үшін қайта оралуына байланысты Қазақстан Респбликасы азаматының жеке куәлігін алуы;</w:t>
      </w:r>
    </w:p>
    <w:p>
      <w:pPr>
        <w:spacing w:after="0"/>
        <w:ind w:left="0"/>
        <w:jc w:val="both"/>
      </w:pPr>
      <w:r>
        <w:rPr>
          <w:rFonts w:ascii="Times New Roman"/>
          <w:b w:val="false"/>
          <w:i w:val="false"/>
          <w:color w:val="000000"/>
          <w:sz w:val="28"/>
        </w:rPr>
        <w:t>
      "16" иесінің қалауы бойынша құжат түрлерінің өзгеруіне байланысты;</w:t>
      </w:r>
    </w:p>
    <w:p>
      <w:pPr>
        <w:spacing w:after="0"/>
        <w:ind w:left="0"/>
        <w:jc w:val="both"/>
      </w:pPr>
      <w:r>
        <w:rPr>
          <w:rFonts w:ascii="Times New Roman"/>
          <w:b w:val="false"/>
          <w:i w:val="false"/>
          <w:color w:val="000000"/>
          <w:sz w:val="28"/>
        </w:rPr>
        <w:t>
      "17" қолда бар Қазақстан Республикасы азаматының жеке куәлігінің немесе паспортының негізінде алғаш рет жеке басын куәландыратын құжаттар алу;</w:t>
      </w:r>
    </w:p>
    <w:p>
      <w:pPr>
        <w:spacing w:after="0"/>
        <w:ind w:left="0"/>
        <w:jc w:val="both"/>
      </w:pPr>
      <w:r>
        <w:rPr>
          <w:rFonts w:ascii="Times New Roman"/>
          <w:b w:val="false"/>
          <w:i w:val="false"/>
          <w:color w:val="000000"/>
          <w:sz w:val="28"/>
        </w:rPr>
        <w:t>
      "18" жеке басын куәландыратын құжаттардың жарамдылық мерзімінің аяқталуы.";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"33. Электрондық формулярды толтыру кезінде:</w:t>
      </w:r>
    </w:p>
    <w:bookmarkEnd w:id="12"/>
    <w:p>
      <w:pPr>
        <w:spacing w:after="0"/>
        <w:ind w:left="0"/>
        <w:jc w:val="both"/>
      </w:pPr>
      <w:r>
        <w:rPr>
          <w:rFonts w:ascii="Times New Roman"/>
          <w:b w:val="false"/>
          <w:i w:val="false"/>
          <w:color w:val="000000"/>
          <w:sz w:val="28"/>
        </w:rPr>
        <w:t>
      "00", "01" кодтары - ұсынылған ЖСН бар туу туралы куәлік не оған ЖСН берілген жапсырмасы бар туу туралы куәлік бойынша деректер базасында ЖСН бойынша сәйкестендіру жүргізіледі.</w:t>
      </w:r>
    </w:p>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онда ол 16 жасқа толуы бойынша электрондық формулярды толтыру кезінде бұрын берілген құжаттың деректері көрсетіледі.</w:t>
      </w:r>
    </w:p>
    <w:p>
      <w:pPr>
        <w:spacing w:after="0"/>
        <w:ind w:left="0"/>
        <w:jc w:val="both"/>
      </w:pPr>
      <w:r>
        <w:rPr>
          <w:rFonts w:ascii="Times New Roman"/>
          <w:b w:val="false"/>
          <w:i w:val="false"/>
          <w:color w:val="000000"/>
          <w:sz w:val="28"/>
        </w:rPr>
        <w:t>
      Электрондық формуляр туу туралы куәліктің негізінде толтырылған кезде ата-анасының біреуінің жеке басын куәландыратын құжатының нөмірі, күні және оны берген орган туралы мәліметтер "қосымша негіз" жолына енгізіледі.</w:t>
      </w:r>
    </w:p>
    <w:p>
      <w:pPr>
        <w:spacing w:after="0"/>
        <w:ind w:left="0"/>
        <w:jc w:val="both"/>
      </w:pPr>
      <w:r>
        <w:rPr>
          <w:rFonts w:ascii="Times New Roman"/>
          <w:b w:val="false"/>
          <w:i w:val="false"/>
          <w:color w:val="000000"/>
          <w:sz w:val="28"/>
        </w:rPr>
        <w:t>
      "03" коды – Қазақстан Республикасында тұрақты тұратын шетелдіктер азаматтығы бар елін өзгерткен кезде. Бұл ретте, 9, 10, 11-жолдарда шетелдіктің бұрынғы тұруға ықтиярхатының деректері жазылады, "қосымша негіз" жолында ұлттық паспортының нөмірі, берілген күні және берген орган көрсетіледі;</w:t>
      </w:r>
    </w:p>
    <w:p>
      <w:pPr>
        <w:spacing w:after="0"/>
        <w:ind w:left="0"/>
        <w:jc w:val="both"/>
      </w:pPr>
      <w:r>
        <w:rPr>
          <w:rFonts w:ascii="Times New Roman"/>
          <w:b w:val="false"/>
          <w:i w:val="false"/>
          <w:color w:val="000000"/>
          <w:sz w:val="28"/>
        </w:rPr>
        <w:t>
      "04" коды - Т.А.Ә (ол болған кезде) өзгерткен кезде көрсетіледі. Неке қию, бұзу, айқындамалық деректерді өзгерту туралы куәліктің, қайта берілген туу туралы куәліктің, заңды күшіне енген сот шешімінің (олар болған кезде) нөмірін, күнін және оны берген органды, шетелдіктің ұлттық паспортының нөмірін және берген күнін уәкілетті қызметкер электрондық формулярдың "қосымша негіз" жолына енгізеді;</w:t>
      </w:r>
    </w:p>
    <w:p>
      <w:pPr>
        <w:spacing w:after="0"/>
        <w:ind w:left="0"/>
        <w:jc w:val="both"/>
      </w:pPr>
      <w:r>
        <w:rPr>
          <w:rFonts w:ascii="Times New Roman"/>
          <w:b w:val="false"/>
          <w:i w:val="false"/>
          <w:color w:val="000000"/>
          <w:sz w:val="28"/>
        </w:rPr>
        <w:t>
      "05" коды - туған күнін өзгерткен кезде көрсетіледі. Айқындамалық деректерін өзгерту, туу туралы куәлікті қайтадан алу туралы куәліктің (олар болған кезде) нөмірін, күнін және берген органды, туған күнін өзгерту туралы ішкі істер органы қорытындысының нөмірі мен күнін уәкілетті қызметкер "қосымша негіз" жолына енгізеді;</w:t>
      </w:r>
    </w:p>
    <w:p>
      <w:pPr>
        <w:spacing w:after="0"/>
        <w:ind w:left="0"/>
        <w:jc w:val="both"/>
      </w:pPr>
      <w:r>
        <w:rPr>
          <w:rFonts w:ascii="Times New Roman"/>
          <w:b w:val="false"/>
          <w:i w:val="false"/>
          <w:color w:val="000000"/>
          <w:sz w:val="28"/>
        </w:rPr>
        <w:t>
      Шетелдіктерді "04" және "05" кодтары бойынша құжаттандыру шетелдіктің ұлттық паспортына сәйкес жүргізіледі, шетелдіктің ұлттық паспортының нөмірін, күнін және берген органды уәкілетті қызметкер электрондық формулярдың "қосымша негіз" жолына енгізеді, бұл ретте жеке басын тексеру ішкі істер органдары мен Қазақстан Республикасы Бас прокуратураның Құқықтық статистика және арнайы есепке алу жөніндегі комитетінің (бұдан әрі – ҚСжАЕАК) есептері бойынша жүргізіледі.</w:t>
      </w:r>
    </w:p>
    <w:p>
      <w:pPr>
        <w:spacing w:after="0"/>
        <w:ind w:left="0"/>
        <w:jc w:val="both"/>
      </w:pPr>
      <w:r>
        <w:rPr>
          <w:rFonts w:ascii="Times New Roman"/>
          <w:b w:val="false"/>
          <w:i w:val="false"/>
          <w:color w:val="000000"/>
          <w:sz w:val="28"/>
        </w:rPr>
        <w:t>
      "06" коды - айқындамалық деректерде, туған жері туралы мәліметтерде айырмашылықтар анықталған жағдайда көрсетіледі. Тексеріс аяқталғаннан кейін "қосымша негіз" жолында электрондық формулярға енгізілген өзгерістерді растайтын құжаттың деректері енгізіледі.</w:t>
      </w:r>
    </w:p>
    <w:p>
      <w:pPr>
        <w:spacing w:after="0"/>
        <w:ind w:left="0"/>
        <w:jc w:val="both"/>
      </w:pPr>
      <w:r>
        <w:rPr>
          <w:rFonts w:ascii="Times New Roman"/>
          <w:b w:val="false"/>
          <w:i w:val="false"/>
          <w:color w:val="000000"/>
          <w:sz w:val="28"/>
        </w:rPr>
        <w:t>
      Деректердің ақпараттық базасындағы құжатталушы адамның фотосуретінің жеке басын куәландыратын құжаттағы фотобейнесімен сәйкес келмейтіні анықталған кезде уәкілетті қызметкер құжатталушы адамның жеке басын және құжаттардағы сәйкес келмеушіліктің себептерін тексеруді жүргізеді.</w:t>
      </w:r>
    </w:p>
    <w:p>
      <w:pPr>
        <w:spacing w:after="0"/>
        <w:ind w:left="0"/>
        <w:jc w:val="both"/>
      </w:pPr>
      <w:r>
        <w:rPr>
          <w:rFonts w:ascii="Times New Roman"/>
          <w:b w:val="false"/>
          <w:i w:val="false"/>
          <w:color w:val="000000"/>
          <w:sz w:val="28"/>
        </w:rPr>
        <w:t>
      Тексеріс нәтижелері бойынша жеке басты тану хаттамасы осы Қағидаларға 6-қосымшаға сәйкес нысан бойынша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 содан кейін екі жұмыс күні ішінде қорытынды шығарылады және формулярмен және жою туралы актімен бірге ІІМ КҚҚК-ге жолданады. Қорытындыны тіркеу қорытындыларды тіркеу журналында жүргізіледі. "Қосымша негіз" жолында жеке басын анықтау бойынша қорытындының нөмірі мен күні көрсетіледі, ал "қосымша ақпарат" жолында фотосуреттердің сәйкес келмеу себептері көрсетіледі.</w:t>
      </w:r>
    </w:p>
    <w:p>
      <w:pPr>
        <w:spacing w:after="0"/>
        <w:ind w:left="0"/>
        <w:jc w:val="both"/>
      </w:pPr>
      <w:r>
        <w:rPr>
          <w:rFonts w:ascii="Times New Roman"/>
          <w:b w:val="false"/>
          <w:i w:val="false"/>
          <w:color w:val="000000"/>
          <w:sz w:val="28"/>
        </w:rPr>
        <w:t>
      Азаматтың фотосуреттерінің сәйкестігі расталған жағдайда "қосымша ақпарат" жолында "№ құжаттағы және № электрондық өтінімдегі Т.А.Ә. (ол болған кезде) фотосуреттерінің сәйкестігі Полиция басқармасының (бөлімінің) (хаттаманың жасалған күні) жеке басын тану хаттамасымен расталады" деп көрсетіледі, ал "қосымша негіз" жолында жеке басын анықтау жөніндегі қорытындының нөмірі мен күні көрсетіледі;</w:t>
      </w:r>
    </w:p>
    <w:p>
      <w:pPr>
        <w:spacing w:after="0"/>
        <w:ind w:left="0"/>
        <w:jc w:val="both"/>
      </w:pPr>
      <w:r>
        <w:rPr>
          <w:rFonts w:ascii="Times New Roman"/>
          <w:b w:val="false"/>
          <w:i w:val="false"/>
          <w:color w:val="000000"/>
          <w:sz w:val="28"/>
        </w:rPr>
        <w:t>
      "07" коды - құжат пайдалануға жарамсыз болған (Қазақстан Республикасының азаматы паспортының бүлінуі, ескіруі, техникалық ақаулар, барлық беттерінің пайдаланылуы, жеке басын куәландыратын құжатта ЖСН-ның болмауы және т.б.) жағдайларда көрсетіледі. Электрондық формулярды ресімдеудің негізі болып жарамсыз құжаттың деректері жазылады, ал "қосымша ақпарат" жолында құжаттың жарамсыз болуының нақты себебі көрсетіледі. Бүлінуіне, жеке басын сәйкестендірудің мүмкін болмауына байланысты пайдалануға жарамсыз құжат формулярды толтыру кезінде алынады;</w:t>
      </w:r>
    </w:p>
    <w:p>
      <w:pPr>
        <w:spacing w:after="0"/>
        <w:ind w:left="0"/>
        <w:jc w:val="both"/>
      </w:pPr>
      <w:r>
        <w:rPr>
          <w:rFonts w:ascii="Times New Roman"/>
          <w:b w:val="false"/>
          <w:i w:val="false"/>
          <w:color w:val="000000"/>
          <w:sz w:val="28"/>
        </w:rPr>
        <w:t>
      "08" коды - Қазақстан Республикасының азаматы өз ұлтын өзгерткен кезде көрсетіледі. Ұлтын өзгерту туралы қорытындының нөмірі мен күні электронды формулярдың "қосымша негіз" жолына енгізіледі;</w:t>
      </w:r>
    </w:p>
    <w:p>
      <w:pPr>
        <w:spacing w:after="0"/>
        <w:ind w:left="0"/>
        <w:jc w:val="both"/>
      </w:pPr>
      <w:r>
        <w:rPr>
          <w:rFonts w:ascii="Times New Roman"/>
          <w:b w:val="false"/>
          <w:i w:val="false"/>
          <w:color w:val="000000"/>
          <w:sz w:val="28"/>
        </w:rPr>
        <w:t>
      "09" коды - жеке басты куәландыратын құжатты жоғалтқан кезде көрсетіледі, құжатталушы адамның өтінішінің тіркеу нөмірі мен күні "қосымша негіз" жолына енгізіледі;</w:t>
      </w:r>
    </w:p>
    <w:p>
      <w:pPr>
        <w:spacing w:after="0"/>
        <w:ind w:left="0"/>
        <w:jc w:val="both"/>
      </w:pPr>
      <w:r>
        <w:rPr>
          <w:rFonts w:ascii="Times New Roman"/>
          <w:b w:val="false"/>
          <w:i w:val="false"/>
          <w:color w:val="000000"/>
          <w:sz w:val="28"/>
        </w:rPr>
        <w:t>
      "10" коды - тіркелген мекенжайы өзгерген кезде көрсетіледі, егер жеке басын куәландыратын құжатта көрсетілген толық заңды мекенжайы (қала, аудан, көше, үй, пәтер) жаңа тіркелген мекенжайымен сәйкес келмеген жағдайда, жеке куәлікті ауыстыру қажет болады.</w:t>
      </w:r>
    </w:p>
    <w:p>
      <w:pPr>
        <w:spacing w:after="0"/>
        <w:ind w:left="0"/>
        <w:jc w:val="both"/>
      </w:pPr>
      <w:r>
        <w:rPr>
          <w:rFonts w:ascii="Times New Roman"/>
          <w:b w:val="false"/>
          <w:i w:val="false"/>
          <w:color w:val="000000"/>
          <w:sz w:val="28"/>
        </w:rPr>
        <w:t>
      Электрондық формулярды ресімдегенге дейін ХҚТ ТП және ШҚТ ТП ақпараттық жүйелері арқылы тіркеу жүргізіледі;</w:t>
      </w:r>
    </w:p>
    <w:p>
      <w:pPr>
        <w:spacing w:after="0"/>
        <w:ind w:left="0"/>
        <w:jc w:val="both"/>
      </w:pPr>
      <w:r>
        <w:rPr>
          <w:rFonts w:ascii="Times New Roman"/>
          <w:b w:val="false"/>
          <w:i w:val="false"/>
          <w:color w:val="000000"/>
          <w:sz w:val="28"/>
        </w:rPr>
        <w:t>
      "11" коды - шетелдіктерді не азаматтығы жоқ адамдарды бастапқы құжаттандыру кезінде, сондай-ақ 1974 жылғы үлгідегі бұрынғы КСРО паспортын немесе және жоғалту бойынша оны қалпына келтіру не 18 жастан асқан адамдарға жеке басты куәландыратын құжаттар беру туралы бірінші рет өтініш білдіргендерге туу туралы куәлік көрсеткен Қазақстан Республикасының азаматтарын құжаттандыру кезінде көрсетіледі;</w:t>
      </w:r>
    </w:p>
    <w:p>
      <w:pPr>
        <w:spacing w:after="0"/>
        <w:ind w:left="0"/>
        <w:jc w:val="both"/>
      </w:pPr>
      <w:r>
        <w:rPr>
          <w:rFonts w:ascii="Times New Roman"/>
          <w:b w:val="false"/>
          <w:i w:val="false"/>
          <w:color w:val="000000"/>
          <w:sz w:val="28"/>
        </w:rPr>
        <w:t>
      "12" коды – Қазақстан Республикасының азаматтығына қабылдау кезінде көрсетіледі, электрондық формулярды толтыру үшін негіз Қазақстан Республикасының азаматтығына қабылдау туралы анықтама болып табылады. Жарлық нөмірі не Қазақстан Республикасы азаматтығына жеңілдетілген тәртіппен қабылдау туралы ішкі істер органының қорытындысы "қосымша негіз" жолында көрсетіледі;</w:t>
      </w:r>
    </w:p>
    <w:p>
      <w:pPr>
        <w:spacing w:after="0"/>
        <w:ind w:left="0"/>
        <w:jc w:val="both"/>
      </w:pPr>
      <w:r>
        <w:rPr>
          <w:rFonts w:ascii="Times New Roman"/>
          <w:b w:val="false"/>
          <w:i w:val="false"/>
          <w:color w:val="000000"/>
          <w:sz w:val="28"/>
        </w:rPr>
        <w:t>
      "13" коды - Қазақстан Республикасының азаматының паспорты жоғалған кезде көрсетіледі, жоғалған паспортты қалпына келтіру туралы азамат өтінішінің тіркеу нөмірі мен күні "қосымша негіз" жолына енгізіледі".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"Босқындарды - "00-03", "08", "10", "12-17";</w:t>
      </w:r>
    </w:p>
    <w:p>
      <w:pPr>
        <w:spacing w:after="0"/>
        <w:ind w:left="0"/>
        <w:jc w:val="both"/>
      </w:pPr>
      <w:r>
        <w:rPr>
          <w:rFonts w:ascii="Times New Roman"/>
          <w:b w:val="false"/>
          <w:i w:val="false"/>
          <w:color w:val="000000"/>
          <w:sz w:val="28"/>
        </w:rPr>
        <w:t xml:space="preserve">
      Қазақстан Республикасының тыс жеріне реадмиссиялауға және шығарып жіберуге жататын адамдарды - "00-10", "12-18" кодтары бойынша жол жүру құжаттарымен құжаттандыру жүзеге асырылмайды."; </w:t>
      </w:r>
    </w:p>
    <w:bookmarkStart w:name="z25"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6"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7" w:id="1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5"/>
    <w:bookmarkStart w:name="z28"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9" w:id="1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7"/>
    <w:bookmarkStart w:name="z30" w:id="1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8"/>
    <w:bookmarkStart w:name="z31"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9"/>
    <w:bookmarkStart w:name="z32" w:id="20"/>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5 наурыздағы</w:t>
            </w:r>
            <w:r>
              <w:br/>
            </w:r>
            <w:r>
              <w:rPr>
                <w:rFonts w:ascii="Times New Roman"/>
                <w:b w:val="false"/>
                <w:i w:val="false"/>
                <w:color w:val="000000"/>
                <w:sz w:val="20"/>
              </w:rPr>
              <w:t>№ 135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 ресімдеу, толтыру, </w:t>
            </w:r>
            <w:r>
              <w:br/>
            </w:r>
            <w:r>
              <w:rPr>
                <w:rFonts w:ascii="Times New Roman"/>
                <w:b w:val="false"/>
                <w:i w:val="false"/>
                <w:color w:val="000000"/>
                <w:sz w:val="20"/>
              </w:rPr>
              <w:t xml:space="preserve">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2-қосымша</w:t>
            </w:r>
          </w:p>
        </w:tc>
      </w:tr>
    </w:tbl>
    <w:bookmarkStart w:name="z35" w:id="21"/>
    <w:p>
      <w:pPr>
        <w:spacing w:after="0"/>
        <w:ind w:left="0"/>
        <w:jc w:val="left"/>
      </w:pPr>
      <w:r>
        <w:rPr>
          <w:rFonts w:ascii="Times New Roman"/>
          <w:b/>
          <w:i w:val="false"/>
          <w:color w:val="000000"/>
        </w:rPr>
        <w:t xml:space="preserve"> Қысқартулар мен кодтар АНЫҚТАМАЛЫҒЫ</w:t>
      </w:r>
    </w:p>
    <w:bookmarkEnd w:id="21"/>
    <w:bookmarkStart w:name="z36" w:id="22"/>
    <w:p>
      <w:pPr>
        <w:spacing w:after="0"/>
        <w:ind w:left="0"/>
        <w:jc w:val="both"/>
      </w:pPr>
      <w:r>
        <w:rPr>
          <w:rFonts w:ascii="Times New Roman"/>
          <w:b w:val="false"/>
          <w:i w:val="false"/>
          <w:color w:val="000000"/>
          <w:sz w:val="28"/>
        </w:rPr>
        <w:t>
      1. Әкімшілік-аумақтық объектілер атауларының қысқартуы;</w:t>
      </w:r>
    </w:p>
    <w:bookmarkEnd w:id="22"/>
    <w:bookmarkStart w:name="z37" w:id="23"/>
    <w:p>
      <w:pPr>
        <w:spacing w:after="0"/>
        <w:ind w:left="0"/>
        <w:jc w:val="both"/>
      </w:pPr>
      <w:r>
        <w:rPr>
          <w:rFonts w:ascii="Times New Roman"/>
          <w:b w:val="false"/>
          <w:i w:val="false"/>
          <w:color w:val="000000"/>
          <w:sz w:val="28"/>
        </w:rPr>
        <w:t>
      2. Әлем елдері және азаматтық кодтарының анықтамалығы;</w:t>
      </w:r>
    </w:p>
    <w:bookmarkEnd w:id="23"/>
    <w:bookmarkStart w:name="z38" w:id="24"/>
    <w:p>
      <w:pPr>
        <w:spacing w:after="0"/>
        <w:ind w:left="0"/>
        <w:jc w:val="both"/>
      </w:pPr>
      <w:r>
        <w:rPr>
          <w:rFonts w:ascii="Times New Roman"/>
          <w:b w:val="false"/>
          <w:i w:val="false"/>
          <w:color w:val="000000"/>
          <w:sz w:val="28"/>
        </w:rPr>
        <w:t>
      3. Ұлттар кодтарының анықтамалығы;</w:t>
      </w:r>
    </w:p>
    <w:bookmarkEnd w:id="24"/>
    <w:bookmarkStart w:name="z39" w:id="25"/>
    <w:p>
      <w:pPr>
        <w:spacing w:after="0"/>
        <w:ind w:left="0"/>
        <w:jc w:val="both"/>
      </w:pPr>
      <w:r>
        <w:rPr>
          <w:rFonts w:ascii="Times New Roman"/>
          <w:b w:val="false"/>
          <w:i w:val="false"/>
          <w:color w:val="000000"/>
          <w:sz w:val="28"/>
        </w:rPr>
        <w:t>
      4. Қазақстан Республикасының облыстары, аудандары кодтарының анықтамалығы.</w:t>
      </w:r>
    </w:p>
    <w:bookmarkEnd w:id="25"/>
    <w:bookmarkStart w:name="z40" w:id="26"/>
    <w:p>
      <w:pPr>
        <w:spacing w:after="0"/>
        <w:ind w:left="0"/>
        <w:jc w:val="left"/>
      </w:pPr>
      <w:r>
        <w:rPr>
          <w:rFonts w:ascii="Times New Roman"/>
          <w:b/>
          <w:i w:val="false"/>
          <w:color w:val="000000"/>
        </w:rPr>
        <w:t xml:space="preserve"> ӘКІМШІЛІК-АУМАҚТЫҚ ОБЪЕКТІЛЕР АТАУЛАРЫНЫҢ ҚЫСҚАРТУЫ</w:t>
      </w:r>
    </w:p>
    <w:bookmarkEnd w:id="26"/>
    <w:p>
      <w:pPr>
        <w:spacing w:after="0"/>
        <w:ind w:left="0"/>
        <w:jc w:val="both"/>
      </w:pPr>
      <w:r>
        <w:rPr>
          <w:rFonts w:ascii="Times New Roman"/>
          <w:b w:val="false"/>
          <w:i w:val="false"/>
          <w:color w:val="000000"/>
          <w:sz w:val="28"/>
        </w:rPr>
        <w:t>
      Барлық мекенжайлар қолданыстағы әкімшілік-аумақтық бөлініске сәйкес толтырылады.</w:t>
      </w:r>
    </w:p>
    <w:p>
      <w:pPr>
        <w:spacing w:after="0"/>
        <w:ind w:left="0"/>
        <w:jc w:val="both"/>
      </w:pPr>
      <w:r>
        <w:rPr>
          <w:rFonts w:ascii="Times New Roman"/>
          <w:b w:val="false"/>
          <w:i w:val="false"/>
          <w:color w:val="000000"/>
          <w:sz w:val="28"/>
        </w:rPr>
        <w:t>
      Уақытша мәнге ие немесе қызметтік мақсаттағы (дала қосы, қыстау, жайылым, қорықшы кордоны, орманшы, жол шеберлерінің, бакенщиктердің үйлері, метеостанция) және дербес елді мекен болып табылмайтын объектілер, олармен әкімшілік және аумақтық тұрғыда байланысатын елді мекендердің атаулары бойынша жазылады.</w:t>
      </w:r>
    </w:p>
    <w:p>
      <w:pPr>
        <w:spacing w:after="0"/>
        <w:ind w:left="0"/>
        <w:jc w:val="both"/>
      </w:pPr>
      <w:r>
        <w:rPr>
          <w:rFonts w:ascii="Times New Roman"/>
          <w:b w:val="false"/>
          <w:i w:val="false"/>
          <w:color w:val="000000"/>
          <w:sz w:val="28"/>
        </w:rPr>
        <w:t>
      Елді мекендер үшін мынадай қысқартулар қолданылады:</w:t>
      </w:r>
    </w:p>
    <w:p>
      <w:pPr>
        <w:spacing w:after="0"/>
        <w:ind w:left="0"/>
        <w:jc w:val="both"/>
      </w:pPr>
      <w:r>
        <w:rPr>
          <w:rFonts w:ascii="Times New Roman"/>
          <w:b w:val="false"/>
          <w:i w:val="false"/>
          <w:color w:val="000000"/>
          <w:sz w:val="28"/>
        </w:rPr>
        <w:t>
      - с. - село;</w:t>
      </w:r>
    </w:p>
    <w:p>
      <w:pPr>
        <w:spacing w:after="0"/>
        <w:ind w:left="0"/>
        <w:jc w:val="both"/>
      </w:pPr>
      <w:r>
        <w:rPr>
          <w:rFonts w:ascii="Times New Roman"/>
          <w:b w:val="false"/>
          <w:i w:val="false"/>
          <w:color w:val="000000"/>
          <w:sz w:val="28"/>
        </w:rPr>
        <w:t>
      - к. - кент;</w:t>
      </w:r>
    </w:p>
    <w:p>
      <w:pPr>
        <w:spacing w:after="0"/>
        <w:ind w:left="0"/>
        <w:jc w:val="both"/>
      </w:pPr>
      <w:r>
        <w:rPr>
          <w:rFonts w:ascii="Times New Roman"/>
          <w:b w:val="false"/>
          <w:i w:val="false"/>
          <w:color w:val="000000"/>
          <w:sz w:val="28"/>
        </w:rPr>
        <w:t>
      - қтк - қала типтес кент;</w:t>
      </w:r>
    </w:p>
    <w:p>
      <w:pPr>
        <w:spacing w:after="0"/>
        <w:ind w:left="0"/>
        <w:jc w:val="both"/>
      </w:pPr>
      <w:r>
        <w:rPr>
          <w:rFonts w:ascii="Times New Roman"/>
          <w:b w:val="false"/>
          <w:i w:val="false"/>
          <w:color w:val="000000"/>
          <w:sz w:val="28"/>
        </w:rPr>
        <w:t>
      - жк - жұмыс кенті;</w:t>
      </w:r>
    </w:p>
    <w:p>
      <w:pPr>
        <w:spacing w:after="0"/>
        <w:ind w:left="0"/>
        <w:jc w:val="both"/>
      </w:pPr>
      <w:r>
        <w:rPr>
          <w:rFonts w:ascii="Times New Roman"/>
          <w:b w:val="false"/>
          <w:i w:val="false"/>
          <w:color w:val="000000"/>
          <w:sz w:val="28"/>
        </w:rPr>
        <w:t>
      - т.ж.ст. - теміржол стансасы;</w:t>
      </w:r>
    </w:p>
    <w:p>
      <w:pPr>
        <w:spacing w:after="0"/>
        <w:ind w:left="0"/>
        <w:jc w:val="both"/>
      </w:pPr>
      <w:r>
        <w:rPr>
          <w:rFonts w:ascii="Times New Roman"/>
          <w:b w:val="false"/>
          <w:i w:val="false"/>
          <w:color w:val="000000"/>
          <w:sz w:val="28"/>
        </w:rPr>
        <w:t>
      - разъезд - қыстартусыз жазылады;</w:t>
      </w:r>
    </w:p>
    <w:p>
      <w:pPr>
        <w:spacing w:after="0"/>
        <w:ind w:left="0"/>
        <w:jc w:val="both"/>
      </w:pPr>
      <w:r>
        <w:rPr>
          <w:rFonts w:ascii="Times New Roman"/>
          <w:b w:val="false"/>
          <w:i w:val="false"/>
          <w:color w:val="000000"/>
          <w:sz w:val="28"/>
        </w:rPr>
        <w:t>
      - ауыл - қысқартусыз жазылады.</w:t>
      </w:r>
    </w:p>
    <w:p>
      <w:pPr>
        <w:spacing w:after="0"/>
        <w:ind w:left="0"/>
        <w:jc w:val="both"/>
      </w:pPr>
      <w:r>
        <w:rPr>
          <w:rFonts w:ascii="Times New Roman"/>
          <w:b w:val="false"/>
          <w:i w:val="false"/>
          <w:color w:val="000000"/>
          <w:sz w:val="28"/>
        </w:rPr>
        <w:t>
      Қалалар атауында "қала" деген сөз қысқартылып "қ." немесе "қал." болып жазылмайды, тиісті жолда оның атауы жазылады.</w:t>
      </w:r>
    </w:p>
    <w:p>
      <w:pPr>
        <w:spacing w:after="0"/>
        <w:ind w:left="0"/>
        <w:jc w:val="both"/>
      </w:pPr>
      <w:r>
        <w:rPr>
          <w:rFonts w:ascii="Times New Roman"/>
          <w:b w:val="false"/>
          <w:i w:val="false"/>
          <w:color w:val="000000"/>
          <w:sz w:val="28"/>
        </w:rPr>
        <w:t>
      Көше атауындағы "көше" деген "к." деп жазылмайды, тиісті жолда оның атауы жазылады.</w:t>
      </w:r>
    </w:p>
    <w:p>
      <w:pPr>
        <w:spacing w:after="0"/>
        <w:ind w:left="0"/>
        <w:jc w:val="both"/>
      </w:pPr>
      <w:r>
        <w:rPr>
          <w:rFonts w:ascii="Times New Roman"/>
          <w:b w:val="false"/>
          <w:i w:val="false"/>
          <w:color w:val="000000"/>
          <w:sz w:val="28"/>
        </w:rPr>
        <w:t>
      Даңғылдар, орамдар, алаңдар т.б. үшін мынадай қысқартулар (немесе жоқ) қолданылады:</w:t>
      </w:r>
    </w:p>
    <w:p>
      <w:pPr>
        <w:spacing w:after="0"/>
        <w:ind w:left="0"/>
        <w:jc w:val="both"/>
      </w:pPr>
      <w:r>
        <w:rPr>
          <w:rFonts w:ascii="Times New Roman"/>
          <w:b w:val="false"/>
          <w:i w:val="false"/>
          <w:color w:val="000000"/>
          <w:sz w:val="28"/>
        </w:rPr>
        <w:t>
      - д – даңғыл;</w:t>
      </w:r>
    </w:p>
    <w:p>
      <w:pPr>
        <w:spacing w:after="0"/>
        <w:ind w:left="0"/>
        <w:jc w:val="both"/>
      </w:pPr>
      <w:r>
        <w:rPr>
          <w:rFonts w:ascii="Times New Roman"/>
          <w:b w:val="false"/>
          <w:i w:val="false"/>
          <w:color w:val="000000"/>
          <w:sz w:val="28"/>
        </w:rPr>
        <w:t>
      - ор. – орамдар;</w:t>
      </w:r>
    </w:p>
    <w:p>
      <w:pPr>
        <w:spacing w:after="0"/>
        <w:ind w:left="0"/>
        <w:jc w:val="both"/>
      </w:pPr>
      <w:r>
        <w:rPr>
          <w:rFonts w:ascii="Times New Roman"/>
          <w:b w:val="false"/>
          <w:i w:val="false"/>
          <w:color w:val="000000"/>
          <w:sz w:val="28"/>
        </w:rPr>
        <w:t>
      - ш.а - шағын аудан;</w:t>
      </w:r>
    </w:p>
    <w:p>
      <w:pPr>
        <w:spacing w:after="0"/>
        <w:ind w:left="0"/>
        <w:jc w:val="both"/>
      </w:pPr>
      <w:r>
        <w:rPr>
          <w:rFonts w:ascii="Times New Roman"/>
          <w:b w:val="false"/>
          <w:i w:val="false"/>
          <w:color w:val="000000"/>
          <w:sz w:val="28"/>
        </w:rPr>
        <w:t>
      - проезд - қысқартусыз;</w:t>
      </w:r>
    </w:p>
    <w:p>
      <w:pPr>
        <w:spacing w:after="0"/>
        <w:ind w:left="0"/>
        <w:jc w:val="both"/>
      </w:pPr>
      <w:r>
        <w:rPr>
          <w:rFonts w:ascii="Times New Roman"/>
          <w:b w:val="false"/>
          <w:i w:val="false"/>
          <w:color w:val="000000"/>
          <w:sz w:val="28"/>
        </w:rPr>
        <w:t>
      - шоссе - қысқартусыз;</w:t>
      </w:r>
    </w:p>
    <w:p>
      <w:pPr>
        <w:spacing w:after="0"/>
        <w:ind w:left="0"/>
        <w:jc w:val="both"/>
      </w:pPr>
      <w:r>
        <w:rPr>
          <w:rFonts w:ascii="Times New Roman"/>
          <w:b w:val="false"/>
          <w:i w:val="false"/>
          <w:color w:val="000000"/>
          <w:sz w:val="28"/>
        </w:rPr>
        <w:t>
      - буль. - бульвар;</w:t>
      </w:r>
    </w:p>
    <w:p>
      <w:pPr>
        <w:spacing w:after="0"/>
        <w:ind w:left="0"/>
        <w:jc w:val="both"/>
      </w:pPr>
      <w:r>
        <w:rPr>
          <w:rFonts w:ascii="Times New Roman"/>
          <w:b w:val="false"/>
          <w:i w:val="false"/>
          <w:color w:val="000000"/>
          <w:sz w:val="28"/>
        </w:rPr>
        <w:t>
      - қалашық - қысқартусыз;</w:t>
      </w:r>
    </w:p>
    <w:p>
      <w:pPr>
        <w:spacing w:after="0"/>
        <w:ind w:left="0"/>
        <w:jc w:val="both"/>
      </w:pPr>
      <w:r>
        <w:rPr>
          <w:rFonts w:ascii="Times New Roman"/>
          <w:b w:val="false"/>
          <w:i w:val="false"/>
          <w:color w:val="000000"/>
          <w:sz w:val="28"/>
        </w:rPr>
        <w:t>
      - алаң - алаң</w:t>
      </w:r>
    </w:p>
    <w:p>
      <w:pPr>
        <w:spacing w:after="0"/>
        <w:ind w:left="0"/>
        <w:jc w:val="both"/>
      </w:pPr>
      <w:r>
        <w:rPr>
          <w:rFonts w:ascii="Times New Roman"/>
          <w:b w:val="false"/>
          <w:i w:val="false"/>
          <w:color w:val="000000"/>
          <w:sz w:val="28"/>
        </w:rPr>
        <w:t>
      - к. - кент (қала құрамына енгізілген);</w:t>
      </w:r>
    </w:p>
    <w:p>
      <w:pPr>
        <w:spacing w:after="0"/>
        <w:ind w:left="0"/>
        <w:jc w:val="both"/>
      </w:pPr>
      <w:r>
        <w:rPr>
          <w:rFonts w:ascii="Times New Roman"/>
          <w:b w:val="false"/>
          <w:i w:val="false"/>
          <w:color w:val="000000"/>
          <w:sz w:val="28"/>
        </w:rPr>
        <w:t>
      - разъезд - қысқартусыз;</w:t>
      </w:r>
    </w:p>
    <w:p>
      <w:pPr>
        <w:spacing w:after="0"/>
        <w:ind w:left="0"/>
        <w:jc w:val="both"/>
      </w:pPr>
      <w:r>
        <w:rPr>
          <w:rFonts w:ascii="Times New Roman"/>
          <w:b w:val="false"/>
          <w:i w:val="false"/>
          <w:color w:val="000000"/>
          <w:sz w:val="28"/>
        </w:rPr>
        <w:t>
      - ст. – станция;</w:t>
      </w:r>
    </w:p>
    <w:p>
      <w:pPr>
        <w:spacing w:after="0"/>
        <w:ind w:left="0"/>
        <w:jc w:val="both"/>
      </w:pPr>
      <w:r>
        <w:rPr>
          <w:rFonts w:ascii="Times New Roman"/>
          <w:b w:val="false"/>
          <w:i w:val="false"/>
          <w:color w:val="000000"/>
          <w:sz w:val="28"/>
        </w:rPr>
        <w:t>
      - жол - жол;</w:t>
      </w:r>
    </w:p>
    <w:p>
      <w:pPr>
        <w:spacing w:after="0"/>
        <w:ind w:left="0"/>
        <w:jc w:val="both"/>
      </w:pPr>
      <w:r>
        <w:rPr>
          <w:rFonts w:ascii="Times New Roman"/>
          <w:b w:val="false"/>
          <w:i w:val="false"/>
          <w:color w:val="000000"/>
          <w:sz w:val="28"/>
        </w:rPr>
        <w:t>
      - тракт - қысқартусыз;</w:t>
      </w:r>
    </w:p>
    <w:p>
      <w:pPr>
        <w:spacing w:after="0"/>
        <w:ind w:left="0"/>
        <w:jc w:val="both"/>
      </w:pPr>
      <w:r>
        <w:rPr>
          <w:rFonts w:ascii="Times New Roman"/>
          <w:b w:val="false"/>
          <w:i w:val="false"/>
          <w:color w:val="000000"/>
          <w:sz w:val="28"/>
        </w:rPr>
        <w:t>
      - саябақ - қысқартусыз;</w:t>
      </w:r>
    </w:p>
    <w:p>
      <w:pPr>
        <w:spacing w:after="0"/>
        <w:ind w:left="0"/>
        <w:jc w:val="both"/>
      </w:pPr>
      <w:r>
        <w:rPr>
          <w:rFonts w:ascii="Times New Roman"/>
          <w:b w:val="false"/>
          <w:i w:val="false"/>
          <w:color w:val="000000"/>
          <w:sz w:val="28"/>
        </w:rPr>
        <w:t>
      - түа - тұрғын үй алабы;</w:t>
      </w:r>
    </w:p>
    <w:p>
      <w:pPr>
        <w:spacing w:after="0"/>
        <w:ind w:left="0"/>
        <w:jc w:val="both"/>
      </w:pPr>
      <w:r>
        <w:rPr>
          <w:rFonts w:ascii="Times New Roman"/>
          <w:b w:val="false"/>
          <w:i w:val="false"/>
          <w:color w:val="000000"/>
          <w:sz w:val="28"/>
        </w:rPr>
        <w:t>
      - сквер - қысқартусыз;</w:t>
      </w:r>
    </w:p>
    <w:p>
      <w:pPr>
        <w:spacing w:after="0"/>
        <w:ind w:left="0"/>
        <w:jc w:val="both"/>
      </w:pPr>
      <w:r>
        <w:rPr>
          <w:rFonts w:ascii="Times New Roman"/>
          <w:b w:val="false"/>
          <w:i w:val="false"/>
          <w:color w:val="000000"/>
          <w:sz w:val="28"/>
        </w:rPr>
        <w:t>
      - ә/б – әскери бөлім.</w:t>
      </w:r>
    </w:p>
    <w:p>
      <w:pPr>
        <w:spacing w:after="0"/>
        <w:ind w:left="0"/>
        <w:jc w:val="both"/>
      </w:pPr>
      <w:r>
        <w:rPr>
          <w:rFonts w:ascii="Times New Roman"/>
          <w:b w:val="false"/>
          <w:i w:val="false"/>
          <w:color w:val="000000"/>
          <w:sz w:val="28"/>
        </w:rPr>
        <w:t>
      Осы тізбеге енбеген атаулар қысқартусыз жазылады.</w:t>
      </w:r>
    </w:p>
    <w:bookmarkStart w:name="z41" w:id="27"/>
    <w:p>
      <w:pPr>
        <w:spacing w:after="0"/>
        <w:ind w:left="0"/>
        <w:jc w:val="left"/>
      </w:pPr>
      <w:r>
        <w:rPr>
          <w:rFonts w:ascii="Times New Roman"/>
          <w:b/>
          <w:i w:val="false"/>
          <w:color w:val="000000"/>
        </w:rPr>
        <w:t xml:space="preserve"> ӘЛЕМ ЕЛДЕРІ МЕН АЗАМАТТЫҒЫ АНЫҚТАМАЛЫҒЫ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3572"/>
        <w:gridCol w:w="3573"/>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САМОАСЫ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АМЕРИК.САМОА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МЕН ГЕРЦЕГОВИНА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ЖӘНЕ ВИРГИН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ЭКВАТОРДАҒЫ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ГВИАНАСЫ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ПОЛИНЕЗИЯСЫ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 СЕКТОРЫ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ГАЗА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КНДР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МАРИАННА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СЕВ.МАРИАННА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ПАПУА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ТИМОР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ЕЛЕНА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СВ.ЕЛЕНЫ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ЖӘНЕ МИКЕЛОН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 ЖӘНЕ КАЙКОС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И КАЙКОС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ЖӘНЕ ФУТУНА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БЕЗ ГРАЖДАНСТВА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БЕЖЕНЕЦ</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bookmarkStart w:name="z42" w:id="28"/>
    <w:p>
      <w:pPr>
        <w:spacing w:after="0"/>
        <w:ind w:left="0"/>
        <w:jc w:val="left"/>
      </w:pPr>
      <w:r>
        <w:rPr>
          <w:rFonts w:ascii="Times New Roman"/>
          <w:b/>
          <w:i w:val="false"/>
          <w:color w:val="000000"/>
        </w:rPr>
        <w:t xml:space="preserve"> ҰЛТТАР КОДЫ АНЫҚТАМАЛЫҒЫ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6250"/>
        <w:gridCol w:w="1757"/>
        <w:gridCol w:w="1758"/>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r>
              <w:br/>
            </w:r>
            <w:r>
              <w:rPr>
                <w:rFonts w:ascii="Times New Roman"/>
                <w:b w:val="false"/>
                <w:i w:val="false"/>
                <w:color w:val="000000"/>
                <w:sz w:val="20"/>
              </w:rPr>
              <w:t xml:space="preserve">
 (F - әйел, M - 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ГОРСКИЙ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ГОРСКАЯ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ГРУЗИНСКИЙ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ГРУЗИНСКАЯ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СРЕДНЕАЗИАТСКИЙ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СРЕДНЕАЗИАТСКАЯ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 КРЫМСКИЙ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КРЫМСКАЯ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ФРАНЦУЖЕНКА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ФАРСИЯНКА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ОСТЯЧКА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НИГЕРИЕЦ</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НИГЕРИЙКА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ЕГИПТЯНИН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көрсетусіз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указания национальности</w:t>
            </w:r>
          </w:p>
        </w:tc>
      </w:tr>
    </w:tbl>
    <w:bookmarkStart w:name="z43" w:id="29"/>
    <w:p>
      <w:pPr>
        <w:spacing w:after="0"/>
        <w:ind w:left="0"/>
        <w:jc w:val="left"/>
      </w:pPr>
      <w:r>
        <w:rPr>
          <w:rFonts w:ascii="Times New Roman"/>
          <w:b/>
          <w:i w:val="false"/>
          <w:color w:val="000000"/>
        </w:rPr>
        <w:t xml:space="preserve"> ҚАЗАҚСТАН РЕСПУБЛИКАСЫНЫҢ ОБЛЫСТАРЫ, АУДАНДАРЫ КОДТАРЫНЫҢ АНЫҚТАМАЛЫҒЫ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526"/>
        <w:gridCol w:w="2794"/>
        <w:gridCol w:w="1937"/>
        <w:gridCol w:w="1937"/>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коды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r>
              <w:br/>
            </w:r>
            <w:r>
              <w:rPr>
                <w:rFonts w:ascii="Times New Roman"/>
                <w:b w:val="false"/>
                <w:i w:val="false"/>
                <w:color w:val="000000"/>
                <w:sz w:val="20"/>
              </w:rPr>
              <w:t>
АКМОЛИНСКАЯ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ЖАРҚАЙЫЌ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r>
              <w:br/>
            </w:r>
            <w:r>
              <w:rPr>
                <w:rFonts w:ascii="Times New Roman"/>
                <w:b w:val="false"/>
                <w:i w:val="false"/>
                <w:color w:val="000000"/>
                <w:sz w:val="20"/>
              </w:rPr>
              <w:t>
АКТЮБИНСКАЯ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r>
              <w:br/>
            </w:r>
            <w:r>
              <w:rPr>
                <w:rFonts w:ascii="Times New Roman"/>
                <w:b w:val="false"/>
                <w:i w:val="false"/>
                <w:color w:val="000000"/>
                <w:sz w:val="20"/>
              </w:rPr>
              <w:t>
АЛМАТИНСКАЯ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ТУРКСІБ</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r>
              <w:br/>
            </w:r>
            <w:r>
              <w:rPr>
                <w:rFonts w:ascii="Times New Roman"/>
                <w:b w:val="false"/>
                <w:i w:val="false"/>
                <w:color w:val="000000"/>
                <w:sz w:val="20"/>
              </w:rPr>
              <w:t>
НУР-СУЛТАН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r>
              <w:br/>
            </w:r>
            <w:r>
              <w:rPr>
                <w:rFonts w:ascii="Times New Roman"/>
                <w:b w:val="false"/>
                <w:i w:val="false"/>
                <w:color w:val="000000"/>
                <w:sz w:val="20"/>
              </w:rPr>
              <w:t>
АТЫРАУСКАЯ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r>
              <w:br/>
            </w:r>
            <w:r>
              <w:rPr>
                <w:rFonts w:ascii="Times New Roman"/>
                <w:b w:val="false"/>
                <w:i w:val="false"/>
                <w:color w:val="000000"/>
                <w:sz w:val="20"/>
              </w:rPr>
              <w:t>
ВОСТОЧНО-КАЗАХСТАНСКАЯ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r>
              <w:br/>
            </w:r>
            <w:r>
              <w:rPr>
                <w:rFonts w:ascii="Times New Roman"/>
                <w:b w:val="false"/>
                <w:i w:val="false"/>
                <w:color w:val="000000"/>
                <w:sz w:val="20"/>
              </w:rPr>
              <w:t>
ЖАМБЫЛСКАЯ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r>
              <w:br/>
            </w:r>
            <w:r>
              <w:rPr>
                <w:rFonts w:ascii="Times New Roman"/>
                <w:b w:val="false"/>
                <w:i w:val="false"/>
                <w:color w:val="000000"/>
                <w:sz w:val="20"/>
              </w:rPr>
              <w:t>
ЗАПАДНО-КАЗАХСТАНСКАЯ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r>
              <w:br/>
            </w:r>
            <w:r>
              <w:rPr>
                <w:rFonts w:ascii="Times New Roman"/>
                <w:b w:val="false"/>
                <w:i w:val="false"/>
                <w:color w:val="000000"/>
                <w:sz w:val="20"/>
              </w:rPr>
              <w:t>
КАРАГАНДИНСКАЯ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КЫЗЫЛОРДИНСКАЯ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r>
              <w:br/>
            </w:r>
            <w:r>
              <w:rPr>
                <w:rFonts w:ascii="Times New Roman"/>
                <w:b w:val="false"/>
                <w:i w:val="false"/>
                <w:color w:val="000000"/>
                <w:sz w:val="20"/>
              </w:rPr>
              <w:t>
КОСТАНАЙСКАЯ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r>
              <w:br/>
            </w:r>
            <w:r>
              <w:rPr>
                <w:rFonts w:ascii="Times New Roman"/>
                <w:b w:val="false"/>
                <w:i w:val="false"/>
                <w:color w:val="000000"/>
                <w:sz w:val="20"/>
              </w:rPr>
              <w:t>
МАНГИСТАУСКАЯ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ПАВЛОДАРСКАЯ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СЕВЕРО-КАЗАХСТАНСКАЯ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w:t>
            </w:r>
            <w:r>
              <w:br/>
            </w:r>
            <w:r>
              <w:rPr>
                <w:rFonts w:ascii="Times New Roman"/>
                <w:b w:val="false"/>
                <w:i w:val="false"/>
                <w:color w:val="000000"/>
                <w:sz w:val="20"/>
              </w:rPr>
              <w:t>
ТУРКЕСТАНСКАЯ ОБЛАСТЬ</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5 наурыздағы</w:t>
            </w:r>
            <w:r>
              <w:br/>
            </w:r>
            <w:r>
              <w:rPr>
                <w:rFonts w:ascii="Times New Roman"/>
                <w:b w:val="false"/>
                <w:i w:val="false"/>
                <w:color w:val="000000"/>
                <w:sz w:val="20"/>
              </w:rPr>
              <w:t>№ 135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 ресімдеу, толтыру, </w:t>
            </w:r>
            <w:r>
              <w:br/>
            </w:r>
            <w:r>
              <w:rPr>
                <w:rFonts w:ascii="Times New Roman"/>
                <w:b w:val="false"/>
                <w:i w:val="false"/>
                <w:color w:val="000000"/>
                <w:sz w:val="20"/>
              </w:rPr>
              <w:t xml:space="preserve">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8-қосымша</w:t>
            </w:r>
          </w:p>
        </w:tc>
      </w:tr>
    </w:tbl>
    <w:bookmarkStart w:name="z46" w:id="30"/>
    <w:p>
      <w:pPr>
        <w:spacing w:after="0"/>
        <w:ind w:left="0"/>
        <w:jc w:val="left"/>
      </w:pPr>
      <w:r>
        <w:rPr>
          <w:rFonts w:ascii="Times New Roman"/>
          <w:b/>
          <w:i w:val="false"/>
          <w:color w:val="000000"/>
        </w:rPr>
        <w:t xml:space="preserve"> Жеке басты куәландыратын жарамсыз құжаттарды жою себептерінің  ТІЗБЕСІ</w:t>
      </w:r>
    </w:p>
    <w:bookmarkEnd w:id="30"/>
    <w:p>
      <w:pPr>
        <w:spacing w:after="0"/>
        <w:ind w:left="0"/>
        <w:jc w:val="both"/>
      </w:pPr>
      <w:r>
        <w:rPr>
          <w:rFonts w:ascii="Times New Roman"/>
          <w:b w:val="false"/>
          <w:i w:val="false"/>
          <w:color w:val="000000"/>
          <w:sz w:val="28"/>
        </w:rPr>
        <w:t>
      СЕБЕПТЕРДІҢ АТАУЫ:</w:t>
      </w:r>
    </w:p>
    <w:p>
      <w:pPr>
        <w:spacing w:after="0"/>
        <w:ind w:left="0"/>
        <w:jc w:val="both"/>
      </w:pPr>
      <w:r>
        <w:rPr>
          <w:rFonts w:ascii="Times New Roman"/>
          <w:b w:val="false"/>
          <w:i w:val="false"/>
          <w:color w:val="000000"/>
          <w:sz w:val="28"/>
        </w:rPr>
        <w:t>
      Т.А.Ә. (ол болған жағдайда) өзгертуі</w:t>
      </w:r>
    </w:p>
    <w:p>
      <w:pPr>
        <w:spacing w:after="0"/>
        <w:ind w:left="0"/>
        <w:jc w:val="both"/>
      </w:pPr>
      <w:r>
        <w:rPr>
          <w:rFonts w:ascii="Times New Roman"/>
          <w:b w:val="false"/>
          <w:i w:val="false"/>
          <w:color w:val="000000"/>
          <w:sz w:val="28"/>
        </w:rPr>
        <w:t>
      туған күнін өзгертуі</w:t>
      </w:r>
    </w:p>
    <w:p>
      <w:pPr>
        <w:spacing w:after="0"/>
        <w:ind w:left="0"/>
        <w:jc w:val="both"/>
      </w:pPr>
      <w:r>
        <w:rPr>
          <w:rFonts w:ascii="Times New Roman"/>
          <w:b w:val="false"/>
          <w:i w:val="false"/>
          <w:color w:val="000000"/>
          <w:sz w:val="28"/>
        </w:rPr>
        <w:t>
      ұлтын өзгертуі</w:t>
      </w:r>
    </w:p>
    <w:p>
      <w:pPr>
        <w:spacing w:after="0"/>
        <w:ind w:left="0"/>
        <w:jc w:val="both"/>
      </w:pPr>
      <w:r>
        <w:rPr>
          <w:rFonts w:ascii="Times New Roman"/>
          <w:b w:val="false"/>
          <w:i w:val="false"/>
          <w:color w:val="000000"/>
          <w:sz w:val="28"/>
        </w:rPr>
        <w:t>
      жеке басты куәландыратын құжаттағы жазулардың нақты еместігі</w:t>
      </w:r>
    </w:p>
    <w:p>
      <w:pPr>
        <w:spacing w:after="0"/>
        <w:ind w:left="0"/>
        <w:jc w:val="both"/>
      </w:pPr>
      <w:r>
        <w:rPr>
          <w:rFonts w:ascii="Times New Roman"/>
          <w:b w:val="false"/>
          <w:i w:val="false"/>
          <w:color w:val="000000"/>
          <w:sz w:val="28"/>
        </w:rPr>
        <w:t>
      тұрғылықты жерін өзгертуі (жеке куәлік үшін)</w:t>
      </w:r>
    </w:p>
    <w:p>
      <w:pPr>
        <w:spacing w:after="0"/>
        <w:ind w:left="0"/>
        <w:jc w:val="both"/>
      </w:pPr>
      <w:r>
        <w:rPr>
          <w:rFonts w:ascii="Times New Roman"/>
          <w:b w:val="false"/>
          <w:i w:val="false"/>
          <w:color w:val="000000"/>
          <w:sz w:val="28"/>
        </w:rPr>
        <w:t>
      одан әрі қолдануға жарамсыздығы (құжат тапсырылмаған)</w:t>
      </w:r>
    </w:p>
    <w:p>
      <w:pPr>
        <w:spacing w:after="0"/>
        <w:ind w:left="0"/>
        <w:jc w:val="both"/>
      </w:pPr>
      <w:r>
        <w:rPr>
          <w:rFonts w:ascii="Times New Roman"/>
          <w:b w:val="false"/>
          <w:i w:val="false"/>
          <w:color w:val="000000"/>
          <w:sz w:val="28"/>
        </w:rPr>
        <w:t>
      жеке басты куәландыратын құжаттың жоғалуы</w:t>
      </w:r>
    </w:p>
    <w:p>
      <w:pPr>
        <w:spacing w:after="0"/>
        <w:ind w:left="0"/>
        <w:jc w:val="both"/>
      </w:pPr>
      <w:r>
        <w:rPr>
          <w:rFonts w:ascii="Times New Roman"/>
          <w:b w:val="false"/>
          <w:i w:val="false"/>
          <w:color w:val="000000"/>
          <w:sz w:val="28"/>
        </w:rPr>
        <w:t>
      Қазақстан Республикасынан тыс жерлерге тұрақты тұруға кету</w:t>
      </w:r>
    </w:p>
    <w:p>
      <w:pPr>
        <w:spacing w:after="0"/>
        <w:ind w:left="0"/>
        <w:jc w:val="both"/>
      </w:pPr>
      <w:r>
        <w:rPr>
          <w:rFonts w:ascii="Times New Roman"/>
          <w:b w:val="false"/>
          <w:i w:val="false"/>
          <w:color w:val="000000"/>
          <w:sz w:val="28"/>
        </w:rPr>
        <w:t>
      азаматтың қайтыс болуына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азаматтығынан шығуына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азаматтығынан шығуына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 қабылдауына байланысты (құжат тапсырылмаған)</w:t>
      </w:r>
    </w:p>
    <w:p>
      <w:pPr>
        <w:spacing w:after="0"/>
        <w:ind w:left="0"/>
        <w:jc w:val="both"/>
      </w:pPr>
      <w:r>
        <w:rPr>
          <w:rFonts w:ascii="Times New Roman"/>
          <w:b w:val="false"/>
          <w:i w:val="false"/>
          <w:color w:val="000000"/>
          <w:sz w:val="28"/>
        </w:rPr>
        <w:t>
      талап етілмеген құжаттар</w:t>
      </w:r>
    </w:p>
    <w:p>
      <w:pPr>
        <w:spacing w:after="0"/>
        <w:ind w:left="0"/>
        <w:jc w:val="both"/>
      </w:pPr>
      <w:r>
        <w:rPr>
          <w:rFonts w:ascii="Times New Roman"/>
          <w:b w:val="false"/>
          <w:i w:val="false"/>
          <w:color w:val="000000"/>
          <w:sz w:val="28"/>
        </w:rPr>
        <w:t>
      құжаттарды заңсыз беру (құжат тапсырылмаған)</w:t>
      </w:r>
    </w:p>
    <w:p>
      <w:pPr>
        <w:spacing w:after="0"/>
        <w:ind w:left="0"/>
        <w:jc w:val="both"/>
      </w:pPr>
      <w:r>
        <w:rPr>
          <w:rFonts w:ascii="Times New Roman"/>
          <w:b w:val="false"/>
          <w:i w:val="false"/>
          <w:color w:val="000000"/>
          <w:sz w:val="28"/>
        </w:rPr>
        <w:t>
      табылған, бірақ талап етілмеген құжаттар</w:t>
      </w:r>
    </w:p>
    <w:p>
      <w:pPr>
        <w:spacing w:after="0"/>
        <w:ind w:left="0"/>
        <w:jc w:val="both"/>
      </w:pPr>
      <w:r>
        <w:rPr>
          <w:rFonts w:ascii="Times New Roman"/>
          <w:b w:val="false"/>
          <w:i w:val="false"/>
          <w:color w:val="000000"/>
          <w:sz w:val="28"/>
        </w:rPr>
        <w:t>
      мерзімі өткен құжаттар</w:t>
      </w:r>
    </w:p>
    <w:p>
      <w:pPr>
        <w:spacing w:after="0"/>
        <w:ind w:left="0"/>
        <w:jc w:val="both"/>
      </w:pPr>
      <w:r>
        <w:rPr>
          <w:rFonts w:ascii="Times New Roman"/>
          <w:b w:val="false"/>
          <w:i w:val="false"/>
          <w:color w:val="000000"/>
          <w:sz w:val="28"/>
        </w:rPr>
        <w:t>
      дұрыс емес фото</w:t>
      </w:r>
    </w:p>
    <w:p>
      <w:pPr>
        <w:spacing w:after="0"/>
        <w:ind w:left="0"/>
        <w:jc w:val="both"/>
      </w:pPr>
      <w:r>
        <w:rPr>
          <w:rFonts w:ascii="Times New Roman"/>
          <w:b w:val="false"/>
          <w:i w:val="false"/>
          <w:color w:val="000000"/>
          <w:sz w:val="28"/>
        </w:rPr>
        <w:t>
      жаңа құжатты шығару (бұрын берілген құжат тапсырылмаған)</w:t>
      </w:r>
    </w:p>
    <w:p>
      <w:pPr>
        <w:spacing w:after="0"/>
        <w:ind w:left="0"/>
        <w:jc w:val="both"/>
      </w:pPr>
      <w:r>
        <w:rPr>
          <w:rFonts w:ascii="Times New Roman"/>
          <w:b w:val="false"/>
          <w:i w:val="false"/>
          <w:color w:val="000000"/>
          <w:sz w:val="28"/>
        </w:rPr>
        <w:t xml:space="preserve">
      Қазақстан Республикасында шетелдіктің тұру ықтиярхатының, азаматтығы жоқ адамның куәлігінің күшін жою ("Халықтың көші-қоны туралы" Қазақстан Республикасының 2011 жылғы 22 шілдедегі Заңының </w:t>
      </w:r>
      <w:r>
        <w:rPr>
          <w:rFonts w:ascii="Times New Roman"/>
          <w:b w:val="false"/>
          <w:i w:val="false"/>
          <w:color w:val="000000"/>
          <w:sz w:val="28"/>
        </w:rPr>
        <w:t>49-бабына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босқын мәртебесін тоқтату/айыру (құжат тапсырылмаған)</w:t>
      </w:r>
    </w:p>
    <w:p>
      <w:pPr>
        <w:spacing w:after="0"/>
        <w:ind w:left="0"/>
        <w:jc w:val="both"/>
      </w:pPr>
      <w:r>
        <w:rPr>
          <w:rFonts w:ascii="Times New Roman"/>
          <w:b w:val="false"/>
          <w:i w:val="false"/>
          <w:color w:val="000000"/>
          <w:sz w:val="28"/>
        </w:rPr>
        <w:t>
      Қазақстан Республикасының аумағынан реадмиссиялауға немесе шығарып жіберуге жататын адамдар үшін Қазақстан Республикасынан тыс жерге кету (құжат тапсырылмаған).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