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8d1c" w14:textId="8f38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19 қаулысы. Қазақстан Республикасының Әділет министрлігінде 2021 жылғы 19 ақпанда № 22236 болып тіркелді. Күші жойылды - Қазақстан Республикасы Қаржы нарығын реттеу және дамыту агенттігі Басқармасының 2026 жылғы 3 сәуірдегі № 55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 Қазақстан Республикасы Ұлттық Банкі Басқармасының 2018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16834 болып тіркелген, 2018 жылғы 10 мамырда Қазақстан Республикасы нормативтік құқықтық актілерінің эталондық бақылау банкінде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w:t>
      </w:r>
      <w:r>
        <w:rPr>
          <w:rFonts w:ascii="Times New Roman"/>
          <w:b w:val="false"/>
          <w:i w:val="false"/>
          <w:color w:val="000000"/>
          <w:sz w:val="28"/>
        </w:rPr>
        <w:t>мерзімдерінде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6"/>
    <w:bookmarkStart w:name="z12" w:id="7"/>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5"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2021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