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be3c" w14:textId="2b5b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2021 жылғы 17 ақпандағы № 44 бұйрығы. Қазақстан Республикасының Әділет министрлігінде 2021 жылғы 19 ақпанда № 22232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47), 48) және 65-5)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өзгерістер мен толықтыру енгізілетін дене шынықтыру және спорт саласындағы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4"/>
    <w:bookmarkStart w:name="z66" w:id="5"/>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6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6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2021 жылғы 17 ақпандағы</w:t>
            </w:r>
            <w:r>
              <w:br/>
            </w:r>
            <w:r>
              <w:rPr>
                <w:rFonts w:ascii="Times New Roman"/>
                <w:b w:val="false"/>
                <w:i w:val="false"/>
                <w:color w:val="000000"/>
                <w:sz w:val="20"/>
              </w:rPr>
              <w:t>№ 44 бұйрығына</w:t>
            </w:r>
            <w:r>
              <w:br/>
            </w:r>
            <w:r>
              <w:rPr>
                <w:rFonts w:ascii="Times New Roman"/>
                <w:b w:val="false"/>
                <w:i w:val="false"/>
                <w:color w:val="000000"/>
                <w:sz w:val="20"/>
              </w:rPr>
              <w:t>қосымша</w:t>
            </w:r>
          </w:p>
        </w:tc>
      </w:tr>
    </w:tbl>
    <w:bookmarkStart w:name="z7" w:id="8"/>
    <w:p>
      <w:pPr>
        <w:spacing w:after="0"/>
        <w:ind w:left="0"/>
        <w:jc w:val="left"/>
      </w:pPr>
      <w:r>
        <w:rPr>
          <w:rFonts w:ascii="Times New Roman"/>
          <w:b/>
          <w:i w:val="false"/>
          <w:color w:val="000000"/>
        </w:rPr>
        <w:t xml:space="preserve"> Өзгерістер мен толықтыру енгізілетін дене шынықтыру және спорт саласындағы кейбір бұйрықтардың тізбесі</w:t>
      </w:r>
    </w:p>
    <w:bookmarkEnd w:id="8"/>
    <w:bookmarkStart w:name="z8" w:id="9"/>
    <w:p>
      <w:pPr>
        <w:spacing w:after="0"/>
        <w:ind w:left="0"/>
        <w:jc w:val="both"/>
      </w:pPr>
      <w:r>
        <w:rPr>
          <w:rFonts w:ascii="Times New Roman"/>
          <w:b w:val="false"/>
          <w:i w:val="false"/>
          <w:color w:val="000000"/>
          <w:sz w:val="28"/>
        </w:rPr>
        <w:t xml:space="preserve">
      1.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9947 болып тіркелген, "Әділет" ақпараттық-құқықтық жүйесінде 2015 жылғы 12 қаңтарда жарияланған) мынадай өзгерістер мен толықтыру енгізілсін:</w:t>
      </w:r>
    </w:p>
    <w:bookmarkEnd w:id="9"/>
    <w:bookmarkStart w:name="z9" w:id="10"/>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14 -тармақтары</w:t>
      </w:r>
      <w:r>
        <w:rPr>
          <w:rFonts w:ascii="Times New Roman"/>
          <w:b w:val="false"/>
          <w:i w:val="false"/>
          <w:color w:val="000000"/>
          <w:sz w:val="28"/>
        </w:rPr>
        <w:t xml:space="preserve"> мынадай редакцияда жазылсын:</w:t>
      </w:r>
    </w:p>
    <w:bookmarkStart w:name="z11" w:id="11"/>
    <w:p>
      <w:pPr>
        <w:spacing w:after="0"/>
        <w:ind w:left="0"/>
        <w:jc w:val="both"/>
      </w:pPr>
      <w:r>
        <w:rPr>
          <w:rFonts w:ascii="Times New Roman"/>
          <w:b w:val="false"/>
          <w:i w:val="false"/>
          <w:color w:val="000000"/>
          <w:sz w:val="28"/>
        </w:rPr>
        <w:t>
      "10.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көрсетілетін қызметті (бұдан әрі - мемлекеттік көрсетілетін қызмет) олимпиадалық резервтің республикалық мамандандырылған мектеп-интернат-колледждері және спорттағы дарынды балаларға арналған облыстық мектеп-интернаттары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көрсетілетін қызмет стандартында (бұдан- әрі – Стандарт) көрсетілген құжаттарды қоса, еркін нысандағы өтінішті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Стандартында баяндалған.</w:t>
      </w:r>
    </w:p>
    <w:bookmarkStart w:name="z12" w:id="12"/>
    <w:p>
      <w:pPr>
        <w:spacing w:after="0"/>
        <w:ind w:left="0"/>
        <w:jc w:val="both"/>
      </w:pPr>
      <w:r>
        <w:rPr>
          <w:rFonts w:ascii="Times New Roman"/>
          <w:b w:val="false"/>
          <w:i w:val="false"/>
          <w:color w:val="000000"/>
          <w:sz w:val="28"/>
        </w:rPr>
        <w:t>
      11.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12"/>
    <w:bookmarkStart w:name="z13" w:id="13"/>
    <w:p>
      <w:pPr>
        <w:spacing w:after="0"/>
        <w:ind w:left="0"/>
        <w:jc w:val="both"/>
      </w:pPr>
      <w:r>
        <w:rPr>
          <w:rFonts w:ascii="Times New Roman"/>
          <w:b w:val="false"/>
          <w:i w:val="false"/>
          <w:color w:val="000000"/>
          <w:sz w:val="28"/>
        </w:rPr>
        <w:t xml:space="preserve">
      12.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осы Стандартында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талаптарына толықтығын және сәйкестігін тексереді.</w:t>
      </w:r>
    </w:p>
    <w:bookmarkEnd w:id="13"/>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порталда – көрсетілетін қызметті берушінің уәкілетті адамының электрондық цифрлық қолтаңбасымен (бұдан әрі – ЭЦҚ) қойылған электрондық құжат нысанында көрсетілетін қызметті алушыға құжаттардың қабылданғаны туралы хабарлама жібереді.</w:t>
      </w:r>
    </w:p>
    <w:bookmarkStart w:name="z14" w:id="14"/>
    <w:p>
      <w:pPr>
        <w:spacing w:after="0"/>
        <w:ind w:left="0"/>
        <w:jc w:val="both"/>
      </w:pPr>
      <w:r>
        <w:rPr>
          <w:rFonts w:ascii="Times New Roman"/>
          <w:b w:val="false"/>
          <w:i w:val="false"/>
          <w:color w:val="000000"/>
          <w:sz w:val="28"/>
        </w:rPr>
        <w:t>
      13.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қызметкері өтінішті қабылдаудан бас тартады және көрсетілетін қызметті алушыға осы Қағидалардың 1-1-қосымшасына сәйкес нысан бойынша өтінішті қабылдаудан дәлелді бас тарту береді, порталда – көрсетілетін қызметті берушінің уәкілетті тұлғасының ЭЦҚ-мен қойылған электрондық құжат нысанында мемлекеттік қызметті көрсетуден бас тарту туралы дәлелді жауапты жолдайды.</w:t>
      </w:r>
    </w:p>
    <w:bookmarkEnd w:id="14"/>
    <w:bookmarkStart w:name="z15" w:id="15"/>
    <w:p>
      <w:pPr>
        <w:spacing w:after="0"/>
        <w:ind w:left="0"/>
        <w:jc w:val="both"/>
      </w:pPr>
      <w:r>
        <w:rPr>
          <w:rFonts w:ascii="Times New Roman"/>
          <w:b w:val="false"/>
          <w:i w:val="false"/>
          <w:color w:val="000000"/>
          <w:sz w:val="28"/>
        </w:rPr>
        <w:t>
      14. Көрсетілетін қызметті берушінің кеңсе қызметкерінің тегі мен күні көрсетілген қабылдау туралы белгісі бар өтініштің көшірмесі, мемлекеттік қызметті көрсетуден бас тарту туралы дәлелді жауап мемлекеттік қызметті көрсету нәтижесі болып табылады.</w:t>
      </w:r>
    </w:p>
    <w:bookmarkEnd w:id="15"/>
    <w:p>
      <w:pPr>
        <w:spacing w:after="0"/>
        <w:ind w:left="0"/>
        <w:jc w:val="both"/>
      </w:pPr>
      <w:r>
        <w:rPr>
          <w:rFonts w:ascii="Times New Roman"/>
          <w:b w:val="false"/>
          <w:i w:val="false"/>
          <w:color w:val="000000"/>
          <w:sz w:val="28"/>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ЭЦҚ-мен куәландырылған мемлекеттік қызметті көрсетуден бас тарту туралы дәлелді жауап.";</w:t>
      </w:r>
    </w:p>
    <w:bookmarkStart w:name="z16"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 енгізілетін дене шынықтыру және спорт саласындағы кейбір бұйрықтардың осы Тізбенің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16"/>
    <w:bookmarkStart w:name="z17" w:id="17"/>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осы Қағидалардың 1-1-қосымшасымен толықтырылсын.</w:t>
      </w:r>
    </w:p>
    <w:bookmarkEnd w:id="17"/>
    <w:bookmarkStart w:name="z18" w:id="18"/>
    <w:p>
      <w:pPr>
        <w:spacing w:after="0"/>
        <w:ind w:left="0"/>
        <w:jc w:val="both"/>
      </w:pPr>
      <w:r>
        <w:rPr>
          <w:rFonts w:ascii="Times New Roman"/>
          <w:b w:val="false"/>
          <w:i w:val="false"/>
          <w:color w:val="000000"/>
          <w:sz w:val="28"/>
        </w:rPr>
        <w:t xml:space="preserve">
      2.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"Әділет" ақпараттық-құқықтық жүйесінде 2015 жылғы 26 қаңтарда жарияланған) мынадай өзгерістер енгізілсін:</w:t>
      </w:r>
    </w:p>
    <w:bookmarkEnd w:id="18"/>
    <w:bookmarkStart w:name="z19" w:id="19"/>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10-4-тармақтары</w:t>
      </w:r>
      <w:r>
        <w:rPr>
          <w:rFonts w:ascii="Times New Roman"/>
          <w:b w:val="false"/>
          <w:i w:val="false"/>
          <w:color w:val="000000"/>
          <w:sz w:val="28"/>
        </w:rPr>
        <w:t xml:space="preserve"> мынадай редакцияда жазылсын:</w:t>
      </w:r>
    </w:p>
    <w:bookmarkStart w:name="z21" w:id="20"/>
    <w:p>
      <w:pPr>
        <w:spacing w:after="0"/>
        <w:ind w:left="0"/>
        <w:jc w:val="both"/>
      </w:pPr>
      <w:r>
        <w:rPr>
          <w:rFonts w:ascii="Times New Roman"/>
          <w:b w:val="false"/>
          <w:i w:val="false"/>
          <w:color w:val="000000"/>
          <w:sz w:val="28"/>
        </w:rPr>
        <w:t>
      "10. "Балалар-жасөспірімдер спорт мектептеріне, мүгедектерге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 мүгедектерге арналған спорт мектептері (бұдан әрі – көрсетілетін қызметті беруші) көрсетеді.</w:t>
      </w:r>
    </w:p>
    <w:bookmarkEnd w:id="20"/>
    <w:p>
      <w:pPr>
        <w:spacing w:after="0"/>
        <w:ind w:left="0"/>
        <w:jc w:val="both"/>
      </w:pPr>
      <w:r>
        <w:rPr>
          <w:rFonts w:ascii="Times New Roman"/>
          <w:b w:val="false"/>
          <w:i w:val="false"/>
          <w:color w:val="000000"/>
          <w:sz w:val="28"/>
        </w:rPr>
        <w:t>
      Спорттық-сауықтыру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0"/>
        <w:ind w:left="0"/>
        <w:jc w:val="both"/>
      </w:pPr>
      <w:r>
        <w:rPr>
          <w:rFonts w:ascii="Times New Roman"/>
          <w:b w:val="false"/>
          <w:i w:val="false"/>
          <w:color w:val="000000"/>
          <w:sz w:val="28"/>
        </w:rPr>
        <w:t xml:space="preserve">
      Балалар-жасөспірімдер спорт мектептеріне, мүгедектерге арналған спорт мектептеріне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стандартында (бұдан- әрі – Стандарт) көрсетілген құжаттарды қоса, еркін нысандағы өтінішті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Стандартында баяндалған.</w:t>
      </w:r>
    </w:p>
    <w:bookmarkStart w:name="z22" w:id="21"/>
    <w:p>
      <w:pPr>
        <w:spacing w:after="0"/>
        <w:ind w:left="0"/>
        <w:jc w:val="both"/>
      </w:pPr>
      <w:r>
        <w:rPr>
          <w:rFonts w:ascii="Times New Roman"/>
          <w:b w:val="false"/>
          <w:i w:val="false"/>
          <w:color w:val="000000"/>
          <w:sz w:val="28"/>
        </w:rPr>
        <w:t>
      10-1.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21"/>
    <w:bookmarkStart w:name="z23" w:id="22"/>
    <w:p>
      <w:pPr>
        <w:spacing w:after="0"/>
        <w:ind w:left="0"/>
        <w:jc w:val="both"/>
      </w:pPr>
      <w:r>
        <w:rPr>
          <w:rFonts w:ascii="Times New Roman"/>
          <w:b w:val="false"/>
          <w:i w:val="false"/>
          <w:color w:val="000000"/>
          <w:sz w:val="28"/>
        </w:rPr>
        <w:t xml:space="preserve">
      10-2.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осы Стандартында және осы Қағидалардың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көзделген талаптарына толықтығы мен сәйкестігін тексереді.</w:t>
      </w:r>
    </w:p>
    <w:bookmarkEnd w:id="22"/>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порталда –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алушыға құжаттардың қабылданғаны туралы хабарлама жібереді.</w:t>
      </w:r>
    </w:p>
    <w:bookmarkStart w:name="z24" w:id="23"/>
    <w:p>
      <w:pPr>
        <w:spacing w:after="0"/>
        <w:ind w:left="0"/>
        <w:jc w:val="both"/>
      </w:pPr>
      <w:r>
        <w:rPr>
          <w:rFonts w:ascii="Times New Roman"/>
          <w:b w:val="false"/>
          <w:i w:val="false"/>
          <w:color w:val="000000"/>
          <w:sz w:val="28"/>
        </w:rPr>
        <w:t xml:space="preserve">
      10-3.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қызметкері өтінішті қабылдаудан бас тартады және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дәлелді бас тарту береді, порталда – көрсетілетін қызметті берушінің уәкілетті тұлғасының ЭЦҚ-мен қойылған электрондық құжат нысанында мемлекеттік қызметті көрсетуден бас тарту туралы дәлелді жауапты жолдайды.</w:t>
      </w:r>
    </w:p>
    <w:bookmarkEnd w:id="23"/>
    <w:bookmarkStart w:name="z25" w:id="24"/>
    <w:p>
      <w:pPr>
        <w:spacing w:after="0"/>
        <w:ind w:left="0"/>
        <w:jc w:val="both"/>
      </w:pPr>
      <w:r>
        <w:rPr>
          <w:rFonts w:ascii="Times New Roman"/>
          <w:b w:val="false"/>
          <w:i w:val="false"/>
          <w:color w:val="000000"/>
          <w:sz w:val="28"/>
        </w:rPr>
        <w:t>
      10-4.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мемлекеттік қызмет көрсету нәтижесі болып табылады.</w:t>
      </w:r>
    </w:p>
    <w:bookmarkEnd w:id="24"/>
    <w:p>
      <w:pPr>
        <w:spacing w:after="0"/>
        <w:ind w:left="0"/>
        <w:jc w:val="both"/>
      </w:pPr>
      <w:r>
        <w:rPr>
          <w:rFonts w:ascii="Times New Roman"/>
          <w:b w:val="false"/>
          <w:i w:val="false"/>
          <w:color w:val="000000"/>
          <w:sz w:val="28"/>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ЭЦҚ-мен куәландырылған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үшінші бөлігі алынып тасталсын;</w:t>
      </w:r>
    </w:p>
    <w:bookmarkStart w:name="z27"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25"/>
    <w:bookmarkStart w:name="z28"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26"/>
    <w:bookmarkStart w:name="z29" w:id="27"/>
    <w:p>
      <w:pPr>
        <w:spacing w:after="0"/>
        <w:ind w:left="0"/>
        <w:jc w:val="both"/>
      </w:pPr>
      <w:r>
        <w:rPr>
          <w:rFonts w:ascii="Times New Roman"/>
          <w:b w:val="false"/>
          <w:i w:val="false"/>
          <w:color w:val="000000"/>
          <w:sz w:val="28"/>
        </w:rPr>
        <w:t xml:space="preserve">
      3.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15344 болып тіркелген, Нормативтік құқықтық актілердің эталондық бақылау банкінде 2017 жылғы 24 шілдеде жарияланған) мынадай өзгерістер енгізілсін:</w:t>
      </w:r>
    </w:p>
    <w:bookmarkEnd w:id="27"/>
    <w:bookmarkStart w:name="z30" w:id="28"/>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кадрларды даярлау, қайта даярлау мен олардың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w:t>
      </w:r>
      <w:r>
        <w:rPr>
          <w:rFonts w:ascii="Times New Roman"/>
          <w:b w:val="false"/>
          <w:i w:val="false"/>
          <w:color w:val="000000"/>
          <w:sz w:val="28"/>
        </w:rPr>
        <w:t xml:space="preserve"> мынадай редакцияда жазылсын:</w:t>
      </w:r>
    </w:p>
    <w:bookmarkStart w:name="z32" w:id="29"/>
    <w:p>
      <w:pPr>
        <w:spacing w:after="0"/>
        <w:ind w:left="0"/>
        <w:jc w:val="both"/>
      </w:pPr>
      <w:r>
        <w:rPr>
          <w:rFonts w:ascii="Times New Roman"/>
          <w:b w:val="false"/>
          <w:i w:val="false"/>
          <w:color w:val="000000"/>
          <w:sz w:val="28"/>
        </w:rPr>
        <w:t>
      "9. "Дене шынықтыру және спорт саласында кадрларды даярлауға, қайта даярлауға, біліктілігін арттыруға құжаттарды қабылдау" мемлекеттік көрсетілетін қызметті (бұдан әрі - мемлекеттік көрсетілетін қызмет) кадрларды даярлау, қайта даярлау және біліктілігін арттыру бойынша қызметті жүзеге асыратын ұйымдар (бұдан әрі – көрсетілетін қызметті беруші) көрсетеді.</w:t>
      </w:r>
    </w:p>
    <w:bookmarkEnd w:id="29"/>
    <w:p>
      <w:pPr>
        <w:spacing w:after="0"/>
        <w:ind w:left="0"/>
        <w:jc w:val="both"/>
      </w:pPr>
      <w:r>
        <w:rPr>
          <w:rFonts w:ascii="Times New Roman"/>
          <w:b w:val="false"/>
          <w:i w:val="false"/>
          <w:color w:val="000000"/>
          <w:sz w:val="28"/>
        </w:rPr>
        <w:t xml:space="preserve">
      Дене шынықтыру және спорт саласында кадрларды даярлауға, қайта даярлауға, біліктілігін арттыруға қабылдау үшін жеке және заңды тұлғалар (бұдан әрі – көрсетілетін қызметті алушы) курстарды өткізу басталғанға дейін күнтізбелік 14 (он төрт) күн бұрын көрсетілетін қызметті берушінің кеңсесіне немесе "электрондық үкіметтің" www.egov.kz веб-порталы (бұдан әрі – портал) арқылы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"Дене шынықтыру және спорт саласында кадрларды даярлауға, қайта даярлауға, біліктілігін арттыруға құжаттарды қабылдау" мемлекеттік көрсетілетін қызмет стандартында (бұдан- әрі – Стандарт) көрсетілген құжаттарды қоса,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өтінімді береді.</w:t>
      </w:r>
    </w:p>
    <w:bookmarkStart w:name="z33" w:id="30"/>
    <w:p>
      <w:pPr>
        <w:spacing w:after="0"/>
        <w:ind w:left="0"/>
        <w:jc w:val="both"/>
      </w:pPr>
      <w:r>
        <w:rPr>
          <w:rFonts w:ascii="Times New Roman"/>
          <w:b w:val="false"/>
          <w:i w:val="false"/>
          <w:color w:val="000000"/>
          <w:sz w:val="28"/>
        </w:rPr>
        <w:t xml:space="preserve">
      9-1.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Стандартында баяндалған.</w:t>
      </w:r>
    </w:p>
    <w:bookmarkEnd w:id="30"/>
    <w:bookmarkStart w:name="z34" w:id="31"/>
    <w:p>
      <w:pPr>
        <w:spacing w:after="0"/>
        <w:ind w:left="0"/>
        <w:jc w:val="both"/>
      </w:pPr>
      <w:r>
        <w:rPr>
          <w:rFonts w:ascii="Times New Roman"/>
          <w:b w:val="false"/>
          <w:i w:val="false"/>
          <w:color w:val="000000"/>
          <w:sz w:val="28"/>
        </w:rPr>
        <w:t>
      9-2. Өтінімді көрсетілетін қызметті берушінің кеңсесі арқылы берген кезде оның көшірмесіне күні мен кеңсе қызметкерінің тегі көрсетілген қабылдау туралы белгі қойылады.</w:t>
      </w:r>
    </w:p>
    <w:bookmarkEnd w:id="31"/>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Стандартында көзделген құжаттар топтамасын толық ұсынбаған және (немесе) қолданылу мерзімі өткен құжаттарды ұсынған жағдайда, көрсетілетін қызметті берушінің кеңсе қызметкері өтінімді қабылдаудан бас тартады және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бас тарту туралы қолхат береді.</w:t>
      </w:r>
    </w:p>
    <w:bookmarkStart w:name="z35" w:id="32"/>
    <w:p>
      <w:pPr>
        <w:spacing w:after="0"/>
        <w:ind w:left="0"/>
        <w:jc w:val="both"/>
      </w:pPr>
      <w:r>
        <w:rPr>
          <w:rFonts w:ascii="Times New Roman"/>
          <w:b w:val="false"/>
          <w:i w:val="false"/>
          <w:color w:val="000000"/>
          <w:sz w:val="28"/>
        </w:rPr>
        <w:t>
      9-3. Көрсетілетін қызметті берушінің кеңсе қызметкерінің тегі және күні көрсетілген қабылдау туралы белгісі бар өтінімнің көшірмесі не мемлекеттік қызметті көрсетуден бас тарту туралы дәлелді жауап мемлекеттік қызметті көрсету нәтижесі болып табылады.</w:t>
      </w:r>
    </w:p>
    <w:bookmarkEnd w:id="32"/>
    <w:p>
      <w:pPr>
        <w:spacing w:after="0"/>
        <w:ind w:left="0"/>
        <w:jc w:val="both"/>
      </w:pPr>
      <w:r>
        <w:rPr>
          <w:rFonts w:ascii="Times New Roman"/>
          <w:b w:val="false"/>
          <w:i w:val="false"/>
          <w:color w:val="000000"/>
          <w:sz w:val="28"/>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Start w:name="z37" w:id="33"/>
    <w:p>
      <w:pPr>
        <w:spacing w:after="0"/>
        <w:ind w:left="0"/>
        <w:jc w:val="both"/>
      </w:pPr>
      <w:r>
        <w:rPr>
          <w:rFonts w:ascii="Times New Roman"/>
          <w:b w:val="false"/>
          <w:i w:val="false"/>
          <w:color w:val="000000"/>
          <w:sz w:val="28"/>
        </w:rPr>
        <w:t xml:space="preserve">
      "16.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33"/>
    <w:bookmarkStart w:name="z38"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End w:id="34"/>
    <w:bookmarkStart w:name="z39"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35"/>
    <w:bookmarkStart w:name="z40" w:id="36"/>
    <w:p>
      <w:pPr>
        <w:spacing w:after="0"/>
        <w:ind w:left="0"/>
        <w:jc w:val="both"/>
      </w:pPr>
      <w:r>
        <w:rPr>
          <w:rFonts w:ascii="Times New Roman"/>
          <w:b w:val="false"/>
          <w:i w:val="false"/>
          <w:color w:val="000000"/>
          <w:sz w:val="28"/>
        </w:rPr>
        <w:t xml:space="preserve">
      4.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20438 болып тіркелген, Нормативтік құқықтық актілердің эталондық бақылау банкінде 2020 жылғы 22 сәуірде жарияланған) мынадай өзгерістер енгізілсін:</w:t>
      </w:r>
    </w:p>
    <w:bookmarkEnd w:id="36"/>
    <w:bookmarkStart w:name="z41" w:id="37"/>
    <w:p>
      <w:pPr>
        <w:spacing w:after="0"/>
        <w:ind w:left="0"/>
        <w:jc w:val="both"/>
      </w:pPr>
      <w:r>
        <w:rPr>
          <w:rFonts w:ascii="Times New Roman"/>
          <w:b w:val="false"/>
          <w:i w:val="false"/>
          <w:color w:val="000000"/>
          <w:sz w:val="28"/>
        </w:rPr>
        <w:t xml:space="preserve">
      көрсетілген бұйрықпен бекітілген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bookmarkStart w:name="z43" w:id="38"/>
    <w:p>
      <w:pPr>
        <w:spacing w:after="0"/>
        <w:ind w:left="0"/>
        <w:jc w:val="both"/>
      </w:pPr>
      <w:r>
        <w:rPr>
          <w:rFonts w:ascii="Times New Roman"/>
          <w:b w:val="false"/>
          <w:i w:val="false"/>
          <w:color w:val="000000"/>
          <w:sz w:val="28"/>
        </w:rPr>
        <w:t>
      "16. ЖАО әкімдігі тұрғынжайды беру туралы қаулыны қабылдағаннан кейін 30 (отыз) күнтізбелік күн ішінде көрсетілетін қызметті алушымен тұрғынжайды пайдалану шарты (бұдан әрі – шарт) жасалады.";</w:t>
      </w:r>
    </w:p>
    <w:bookmarkEnd w:id="38"/>
    <w:bookmarkStart w:name="z44"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bookmarkEnd w:id="39"/>
    <w:bookmarkStart w:name="z45"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Олимпиадалық резервтің </w:t>
            </w:r>
            <w:r>
              <w:br/>
            </w:r>
            <w:r>
              <w:rPr>
                <w:rFonts w:ascii="Times New Roman"/>
                <w:b w:val="false"/>
                <w:i w:val="false"/>
                <w:color w:val="000000"/>
                <w:sz w:val="20"/>
              </w:rPr>
              <w:t xml:space="preserve">республикалық, облыстық,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астананың </w:t>
            </w:r>
            <w:r>
              <w:br/>
            </w:r>
            <w:r>
              <w:rPr>
                <w:rFonts w:ascii="Times New Roman"/>
                <w:b w:val="false"/>
                <w:i w:val="false"/>
                <w:color w:val="000000"/>
                <w:sz w:val="20"/>
              </w:rPr>
              <w:t>мамандандырылған мектеп-</w:t>
            </w:r>
            <w:r>
              <w:br/>
            </w:r>
            <w:r>
              <w:rPr>
                <w:rFonts w:ascii="Times New Roman"/>
                <w:b w:val="false"/>
                <w:i w:val="false"/>
                <w:color w:val="000000"/>
                <w:sz w:val="20"/>
              </w:rPr>
              <w:t xml:space="preserve">интернат-колледждері және </w:t>
            </w:r>
            <w:r>
              <w:br/>
            </w:r>
            <w:r>
              <w:rPr>
                <w:rFonts w:ascii="Times New Roman"/>
                <w:b w:val="false"/>
                <w:i w:val="false"/>
                <w:color w:val="000000"/>
                <w:sz w:val="20"/>
              </w:rPr>
              <w:t xml:space="preserve">спорттағы дарынды балаларға </w:t>
            </w:r>
            <w:r>
              <w:br/>
            </w:r>
            <w:r>
              <w:rPr>
                <w:rFonts w:ascii="Times New Roman"/>
                <w:b w:val="false"/>
                <w:i w:val="false"/>
                <w:color w:val="000000"/>
                <w:sz w:val="20"/>
              </w:rPr>
              <w:t xml:space="preserve">арналған облыстық,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 xml:space="preserve">интернаттары қызметінің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47"/>
        <w:gridCol w:w="11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 стандарты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мектеп-интернат-колледждері және спорттағы дарынды балаларға арналған облыстық мектеп-интернаттары (бұдан әрі – көрсетілетін қызметті беруші).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болып табылады.</w:t>
            </w:r>
            <w:r>
              <w:br/>
            </w:r>
            <w:r>
              <w:rPr>
                <w:rFonts w:ascii="Times New Roman"/>
                <w:b w:val="false"/>
                <w:i w:val="false"/>
                <w:color w:val="000000"/>
                <w:sz w:val="20"/>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09.00 – ден 18.30 – ға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xml:space="preserve">
Көрсетілетін қызметті алушы жұмыс уақыты аяқталғаннан кейін, демалыс, мереке күндері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0"/>
              </w:rPr>
              <w:t>Заңына</w:t>
            </w:r>
            <w:r>
              <w:rPr>
                <w:rFonts w:ascii="Times New Roman"/>
                <w:b w:val="false"/>
                <w:i w:val="false"/>
                <w:color w:val="000000"/>
                <w:sz w:val="20"/>
              </w:rPr>
              <w:t xml:space="preserve"> сәйкес жүгінген кезде өтінімді қабылдау,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www.gov.kz/entities/mcs "Қызметтер" бөлімінде орналастырылған.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Олимпиадалық резервтің республикалық мамандандырылған мектеп-интернаттары-колледждері (бұдан әрі - ОРММИК) және спорттағы дарынды балаларға арналған облыстық мектеп-интернаттардың (бұдан әрі - СДБМИ) 5, 6, 7, 8, 9, 10 және 11 сыныптарына оқуға түсушілер үшін:</w:t>
            </w:r>
            <w:r>
              <w:br/>
            </w:r>
            <w:r>
              <w:rPr>
                <w:rFonts w:ascii="Times New Roman"/>
                <w:b w:val="false"/>
                <w:i w:val="false"/>
                <w:color w:val="000000"/>
                <w:sz w:val="20"/>
              </w:rPr>
              <w:t>
1) ата-анасының бірінің (заңды өкілінің) еркін нысандағы өтініші;</w:t>
            </w:r>
            <w:r>
              <w:br/>
            </w:r>
            <w:r>
              <w:rPr>
                <w:rFonts w:ascii="Times New Roman"/>
                <w:b w:val="false"/>
                <w:i w:val="false"/>
                <w:color w:val="000000"/>
                <w:sz w:val="20"/>
              </w:rPr>
              <w:t>
2) оқуға түсушінің жеке басын куәландыратын құжат немесе жеке сәйкестендіру нөмірі бар туу туралы куәлігі (сәйкестендіру үшін);</w:t>
            </w:r>
            <w:r>
              <w:br/>
            </w:r>
            <w:r>
              <w:rPr>
                <w:rFonts w:ascii="Times New Roman"/>
                <w:b w:val="false"/>
                <w:i w:val="false"/>
                <w:color w:val="000000"/>
                <w:sz w:val="20"/>
              </w:rPr>
              <w:t>
3) оқуға түсушінің ата-анасының немесе заңды өкілдің жеке басын куәландыратын құжат (сәйкестендіру үшін);</w:t>
            </w:r>
            <w:r>
              <w:br/>
            </w:r>
            <w:r>
              <w:rPr>
                <w:rFonts w:ascii="Times New Roman"/>
                <w:b w:val="false"/>
                <w:i w:val="false"/>
                <w:color w:val="000000"/>
                <w:sz w:val="20"/>
              </w:rPr>
              <w:t>
4) осы Қағидалардың 3-қосымшасына сәйкес нысан бойынша толтырылған спортшының жеке карточкасы;</w:t>
            </w:r>
            <w:r>
              <w:br/>
            </w:r>
            <w:r>
              <w:rPr>
                <w:rFonts w:ascii="Times New Roman"/>
                <w:b w:val="false"/>
                <w:i w:val="false"/>
                <w:color w:val="000000"/>
                <w:sz w:val="20"/>
              </w:rPr>
              <w:t>
5) негізгі орта мектепті бітіргені туралы аттестат немесе жалпы орта білім туралы аттестат (10, 11 сыныптарға оқуға түсетін кезде);</w:t>
            </w:r>
            <w:r>
              <w:br/>
            </w:r>
            <w:r>
              <w:rPr>
                <w:rFonts w:ascii="Times New Roman"/>
                <w:b w:val="false"/>
                <w:i w:val="false"/>
                <w:color w:val="000000"/>
                <w:sz w:val="20"/>
              </w:rPr>
              <w:t>
6) куәліктің немесе мынадай спорттық атақтарды немесе спорттық разрядтарды беру туралы бұйрықтан үзінді көшірме: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көшірмесі немесе бұйрықтың көшірмесі, немесе бұйрықтан үзіндінің көшірмесі.</w:t>
            </w:r>
            <w:r>
              <w:br/>
            </w: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ал спорттық разрядты беру туралы бұйрықтың көшірмесі немесе бұйрықтан үзінді жергілікті атқарушы органның мөрімен расталады;</w:t>
            </w:r>
            <w:r>
              <w:br/>
            </w:r>
            <w:r>
              <w:rPr>
                <w:rFonts w:ascii="Times New Roman"/>
                <w:b w:val="false"/>
                <w:i w:val="false"/>
                <w:color w:val="000000"/>
                <w:sz w:val="20"/>
              </w:rPr>
              <w:t>
7) 3х4 өлшемдегі алты фотосурет;</w:t>
            </w:r>
            <w:r>
              <w:br/>
            </w:r>
            <w:r>
              <w:rPr>
                <w:rFonts w:ascii="Times New Roman"/>
                <w:b w:val="false"/>
                <w:i w:val="false"/>
                <w:color w:val="000000"/>
                <w:sz w:val="20"/>
              </w:rPr>
              <w:t xml:space="preserve">
8)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Қазақстан Республикасы Денсаулық сақтау министрінің міндетін атқарушының 2020 жылғы 30 қазандағы № ҚР ДСМ-175/2020 бұйрығы) 3-қосымшасымен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 </w:t>
            </w:r>
            <w:r>
              <w:br/>
            </w:r>
            <w:r>
              <w:rPr>
                <w:rFonts w:ascii="Times New Roman"/>
                <w:b w:val="false"/>
                <w:i w:val="false"/>
                <w:color w:val="000000"/>
                <w:sz w:val="20"/>
              </w:rPr>
              <w:t>
9)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r>
              <w:br/>
            </w:r>
            <w:r>
              <w:rPr>
                <w:rFonts w:ascii="Times New Roman"/>
                <w:b w:val="false"/>
                <w:i w:val="false"/>
                <w:color w:val="000000"/>
                <w:sz w:val="20"/>
              </w:rPr>
              <w:t>
10)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көшірмелері (бар болған жағдайда).</w:t>
            </w:r>
            <w:r>
              <w:br/>
            </w:r>
            <w:r>
              <w:rPr>
                <w:rFonts w:ascii="Times New Roman"/>
                <w:b w:val="false"/>
                <w:i w:val="false"/>
                <w:color w:val="000000"/>
                <w:sz w:val="20"/>
              </w:rPr>
              <w:t>
ОРММИК колледжінің бірінші курсына оқуға түсушілер үшін:</w:t>
            </w:r>
            <w:r>
              <w:br/>
            </w:r>
            <w:r>
              <w:rPr>
                <w:rFonts w:ascii="Times New Roman"/>
                <w:b w:val="false"/>
                <w:i w:val="false"/>
                <w:color w:val="000000"/>
                <w:sz w:val="20"/>
              </w:rPr>
              <w:t>
1) еркін нысадағы өтініш;</w:t>
            </w:r>
            <w:r>
              <w:br/>
            </w:r>
            <w:r>
              <w:rPr>
                <w:rFonts w:ascii="Times New Roman"/>
                <w:b w:val="false"/>
                <w:i w:val="false"/>
                <w:color w:val="000000"/>
                <w:sz w:val="20"/>
              </w:rPr>
              <w:t>
2) оқуға түсушінің жеке басын куәландыратын құжат (сәйкестендіру үшін);</w:t>
            </w:r>
            <w:r>
              <w:br/>
            </w:r>
            <w:r>
              <w:rPr>
                <w:rFonts w:ascii="Times New Roman"/>
                <w:b w:val="false"/>
                <w:i w:val="false"/>
                <w:color w:val="000000"/>
                <w:sz w:val="20"/>
              </w:rPr>
              <w:t>
3) жалпы орта білім туралы аттестат;</w:t>
            </w:r>
            <w:r>
              <w:br/>
            </w:r>
            <w:r>
              <w:rPr>
                <w:rFonts w:ascii="Times New Roman"/>
                <w:b w:val="false"/>
                <w:i w:val="false"/>
                <w:color w:val="000000"/>
                <w:sz w:val="20"/>
              </w:rPr>
              <w:t>
4) Ұлттық бірыңғай тестілеу сертификаты немесе кешенді тестілеу сертификаты (бар болған жағдайда);</w:t>
            </w:r>
            <w:r>
              <w:br/>
            </w:r>
            <w:r>
              <w:rPr>
                <w:rFonts w:ascii="Times New Roman"/>
                <w:b w:val="false"/>
                <w:i w:val="false"/>
                <w:color w:val="000000"/>
                <w:sz w:val="20"/>
              </w:rPr>
              <w:t>
5)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келесі спорттық атақтар немесе спорттық разрядтар беру туралы куәліктің көшірмесі немесе бұйрықтың (бұйрықтан үзінді) көшірмесі.</w:t>
            </w:r>
            <w:r>
              <w:br/>
            </w: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w:t>
            </w:r>
            <w:r>
              <w:br/>
            </w:r>
            <w:r>
              <w:rPr>
                <w:rFonts w:ascii="Times New Roman"/>
                <w:b w:val="false"/>
                <w:i w:val="false"/>
                <w:color w:val="000000"/>
                <w:sz w:val="20"/>
              </w:rPr>
              <w:t>
6) 3х4 өлшемдегі алты фотосурет;</w:t>
            </w:r>
            <w:r>
              <w:br/>
            </w:r>
            <w:r>
              <w:rPr>
                <w:rFonts w:ascii="Times New Roman"/>
                <w:b w:val="false"/>
                <w:i w:val="false"/>
                <w:color w:val="000000"/>
                <w:sz w:val="20"/>
              </w:rPr>
              <w:t xml:space="preserve">
7)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бұйрығының</w:t>
            </w:r>
            <w:r>
              <w:rPr>
                <w:rFonts w:ascii="Times New Roman"/>
                <w:b w:val="false"/>
                <w:i w:val="false"/>
                <w:color w:val="000000"/>
                <w:sz w:val="20"/>
              </w:rPr>
              <w:t xml:space="preserve"> 3-қосымшасымен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 </w:t>
            </w:r>
            <w:r>
              <w:br/>
            </w:r>
            <w:r>
              <w:rPr>
                <w:rFonts w:ascii="Times New Roman"/>
                <w:b w:val="false"/>
                <w:i w:val="false"/>
                <w:color w:val="000000"/>
                <w:sz w:val="20"/>
              </w:rPr>
              <w:t>
8)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r>
              <w:br/>
            </w:r>
            <w:r>
              <w:rPr>
                <w:rFonts w:ascii="Times New Roman"/>
                <w:b w:val="false"/>
                <w:i w:val="false"/>
                <w:color w:val="000000"/>
                <w:sz w:val="20"/>
              </w:rPr>
              <w:t>
9) Қағидалардың 3-қосымшасына сәйкес нысан бойынша толтырылған спортшының жеке карточкасы.</w:t>
            </w:r>
            <w:r>
              <w:br/>
            </w:r>
            <w:r>
              <w:rPr>
                <w:rFonts w:ascii="Times New Roman"/>
                <w:b w:val="false"/>
                <w:i w:val="false"/>
                <w:color w:val="000000"/>
                <w:sz w:val="20"/>
              </w:rPr>
              <w:t>
Порталға:</w:t>
            </w:r>
            <w:r>
              <w:br/>
            </w:r>
            <w:r>
              <w:rPr>
                <w:rFonts w:ascii="Times New Roman"/>
                <w:b w:val="false"/>
                <w:i w:val="false"/>
                <w:color w:val="000000"/>
                <w:sz w:val="20"/>
              </w:rPr>
              <w:t>
ОРММИК және СДБМИ-дың 5, 6, 7, 8, 9, 10 және 11 сыныптарына оқуға түсушілер үшін:</w:t>
            </w:r>
            <w:r>
              <w:br/>
            </w:r>
            <w:r>
              <w:rPr>
                <w:rFonts w:ascii="Times New Roman"/>
                <w:b w:val="false"/>
                <w:i w:val="false"/>
                <w:color w:val="000000"/>
                <w:sz w:val="20"/>
              </w:rPr>
              <w:t>
көрсетілетін қызметті алушының (ата-анасының немесе заңды өкілінің) ЭЦҚ-мен куәландырылған электрондық құжат нысанындағы сұрау салу);</w:t>
            </w:r>
            <w:r>
              <w:br/>
            </w:r>
            <w:r>
              <w:rPr>
                <w:rFonts w:ascii="Times New Roman"/>
                <w:b w:val="false"/>
                <w:i w:val="false"/>
                <w:color w:val="000000"/>
                <w:sz w:val="20"/>
              </w:rPr>
              <w:t>
1) осы Қағидалардың 3-қосымшасына сәйкес нысан бойынша толтырылған спортшының жеке карточкасының электрондық көшірмесі;</w:t>
            </w:r>
            <w:r>
              <w:br/>
            </w:r>
            <w:r>
              <w:rPr>
                <w:rFonts w:ascii="Times New Roman"/>
                <w:b w:val="false"/>
                <w:i w:val="false"/>
                <w:color w:val="000000"/>
                <w:sz w:val="20"/>
              </w:rPr>
              <w:t>
2) негізгі орта мектепті бітіргені туралы аттестаттің немесе жалпы орта білім туралы аттестаттің электрондық көшірмесі (10, 11 сыныптарға оқуға түсетін кезде);</w:t>
            </w:r>
            <w:r>
              <w:br/>
            </w:r>
            <w:r>
              <w:rPr>
                <w:rFonts w:ascii="Times New Roman"/>
                <w:b w:val="false"/>
                <w:i w:val="false"/>
                <w:color w:val="000000"/>
                <w:sz w:val="20"/>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электрондық көшірмесі немесе бұйрықтың электрондық көшірмесі немесе бұйрықтан үзіндінің электрондық көшірмесі.</w:t>
            </w:r>
            <w:r>
              <w:br/>
            </w:r>
            <w:r>
              <w:rPr>
                <w:rFonts w:ascii="Times New Roman"/>
                <w:b w:val="false"/>
                <w:i w:val="false"/>
                <w:color w:val="000000"/>
                <w:sz w:val="20"/>
              </w:rPr>
              <w:t>
Спорттық атақты беру туралы бұйрықтың көшірмесі немесе бұйрықтан үзінді уәкілетті органның мөрімен расталады, спорттық разряд беру туралы бұйрықтың көшірмесі немесе бұйрықтан үзінді жергілікті атқарушы органның мөрімен расталады;</w:t>
            </w:r>
            <w:r>
              <w:br/>
            </w:r>
            <w:r>
              <w:rPr>
                <w:rFonts w:ascii="Times New Roman"/>
                <w:b w:val="false"/>
                <w:i w:val="false"/>
                <w:color w:val="000000"/>
                <w:sz w:val="20"/>
              </w:rPr>
              <w:t>
4) 3х4 өлшемдегі алты фотосурет;</w:t>
            </w:r>
            <w:r>
              <w:br/>
            </w:r>
            <w:r>
              <w:rPr>
                <w:rFonts w:ascii="Times New Roman"/>
                <w:b w:val="false"/>
                <w:i w:val="false"/>
                <w:color w:val="000000"/>
                <w:sz w:val="20"/>
              </w:rPr>
              <w:t>
5)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(бар болған жағдайда),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электрондық көшірмелері (бар болған жағдайда);</w:t>
            </w:r>
            <w:r>
              <w:br/>
            </w:r>
            <w:r>
              <w:rPr>
                <w:rFonts w:ascii="Times New Roman"/>
                <w:b w:val="false"/>
                <w:i w:val="false"/>
                <w:color w:val="000000"/>
                <w:sz w:val="20"/>
              </w:rPr>
              <w:t xml:space="preserve">
6)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бұйрығының</w:t>
            </w:r>
            <w:r>
              <w:rPr>
                <w:rFonts w:ascii="Times New Roman"/>
                <w:b w:val="false"/>
                <w:i w:val="false"/>
                <w:color w:val="000000"/>
                <w:sz w:val="20"/>
              </w:rPr>
              <w:t xml:space="preserve"> 3-қосымшасымен бекітілген амбулаториялық-емханалық ұйымдарда пайдаланылатын медициналық есепке алу құжаттама түпнұсқаның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w:t>
            </w:r>
            <w:r>
              <w:br/>
            </w:r>
            <w:r>
              <w:rPr>
                <w:rFonts w:ascii="Times New Roman"/>
                <w:b w:val="false"/>
                <w:i w:val="false"/>
                <w:color w:val="000000"/>
                <w:sz w:val="20"/>
              </w:rPr>
              <w:t>
ОРММИК колледжінің бірінші курсына оқуға түсушілер үшін:</w:t>
            </w:r>
            <w:r>
              <w:br/>
            </w:r>
            <w:r>
              <w:rPr>
                <w:rFonts w:ascii="Times New Roman"/>
                <w:b w:val="false"/>
                <w:i w:val="false"/>
                <w:color w:val="000000"/>
                <w:sz w:val="20"/>
              </w:rPr>
              <w:t>
көрсетілетін қызметті алушының (ата-анасының немесе заңды өкілінің) ЭЦҚ-мен куәландырылған электрондық құжат нысанындағы сұрау салу);</w:t>
            </w:r>
            <w:r>
              <w:br/>
            </w:r>
            <w:r>
              <w:rPr>
                <w:rFonts w:ascii="Times New Roman"/>
                <w:b w:val="false"/>
                <w:i w:val="false"/>
                <w:color w:val="000000"/>
                <w:sz w:val="20"/>
              </w:rPr>
              <w:t>
1) осы Қағидалардың 3-қосымшасына сәйкес нысан бойынша толтырылған спортшының жеке карточкасының электрондық көшірмесі;</w:t>
            </w:r>
            <w:r>
              <w:br/>
            </w:r>
            <w:r>
              <w:rPr>
                <w:rFonts w:ascii="Times New Roman"/>
                <w:b w:val="false"/>
                <w:i w:val="false"/>
                <w:color w:val="000000"/>
                <w:sz w:val="20"/>
              </w:rPr>
              <w:t>
2) жалпы орта білім туралы аттестаттың электрондық көшірмесі;</w:t>
            </w:r>
            <w:r>
              <w:br/>
            </w:r>
            <w:r>
              <w:rPr>
                <w:rFonts w:ascii="Times New Roman"/>
                <w:b w:val="false"/>
                <w:i w:val="false"/>
                <w:color w:val="000000"/>
                <w:sz w:val="20"/>
              </w:rPr>
              <w:t>
3) Ұлттық бірыңғай тестілеу сертификаты немесе кешенді тестілеу сертификатының электрондық көшірмесі (бар болған жағдайда);</w:t>
            </w:r>
            <w:r>
              <w:br/>
            </w:r>
            <w:r>
              <w:rPr>
                <w:rFonts w:ascii="Times New Roman"/>
                <w:b w:val="false"/>
                <w:i w:val="false"/>
                <w:color w:val="000000"/>
                <w:sz w:val="20"/>
              </w:rPr>
              <w:t>
4)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мынадай спорттық атақтар немесе спорттық разрядтар беру туралы куәліктің электрондық көшірмесі немесе бұйрықтың (бұйрықтан үзінді) электрондық көшірмесі;</w:t>
            </w:r>
            <w:r>
              <w:br/>
            </w:r>
            <w:r>
              <w:rPr>
                <w:rFonts w:ascii="Times New Roman"/>
                <w:b w:val="false"/>
                <w:i w:val="false"/>
                <w:color w:val="000000"/>
                <w:sz w:val="20"/>
              </w:rPr>
              <w:t>
5) 3х4 өлшемдегі электрондық фотосурет;</w:t>
            </w:r>
            <w:r>
              <w:br/>
            </w:r>
            <w:r>
              <w:rPr>
                <w:rFonts w:ascii="Times New Roman"/>
                <w:b w:val="false"/>
                <w:i w:val="false"/>
                <w:color w:val="000000"/>
                <w:sz w:val="20"/>
              </w:rPr>
              <w:t>
6)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электрондық көшірмелері (бар болған жағдайда);</w:t>
            </w:r>
            <w:r>
              <w:br/>
            </w:r>
            <w:r>
              <w:rPr>
                <w:rFonts w:ascii="Times New Roman"/>
                <w:b w:val="false"/>
                <w:i w:val="false"/>
                <w:color w:val="000000"/>
                <w:sz w:val="20"/>
              </w:rPr>
              <w:t xml:space="preserve">
7)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бұйрығының</w:t>
            </w:r>
            <w:r>
              <w:rPr>
                <w:rFonts w:ascii="Times New Roman"/>
                <w:b w:val="false"/>
                <w:i w:val="false"/>
                <w:color w:val="000000"/>
                <w:sz w:val="20"/>
              </w:rPr>
              <w:t xml:space="preserve"> 3-қосымшасымен бекітілген амбулаториялық-емханалық ұйымдарда пайдаланылатын медициналық есепке алу құжаттама түпнұсқасының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r>
              <w:br/>
            </w:r>
            <w:r>
              <w:rPr>
                <w:rFonts w:ascii="Times New Roman"/>
                <w:b w:val="false"/>
                <w:i w:val="false"/>
                <w:color w:val="000000"/>
                <w:sz w:val="20"/>
              </w:rPr>
              <w:t>
2) көрсетілетін қызметті алушының және (немесе) ұсынылған деректер мен мәліметтердің осы Стандартында және осы Қағидалардың 5-тармағында көзделген талаптарға сәйкес келмеуі.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оқуға түсушілердің ата-аналарынан немесе заңды өкілдерінен қабылданады:</w:t>
            </w:r>
            <w:r>
              <w:br/>
            </w:r>
            <w:r>
              <w:rPr>
                <w:rFonts w:ascii="Times New Roman"/>
                <w:b w:val="false"/>
                <w:i w:val="false"/>
                <w:color w:val="000000"/>
                <w:sz w:val="20"/>
              </w:rPr>
              <w:t>
5, 6, 7, 8 және 9 – сыныптарға - ағымдағы күнтізбелік жылдың 1 маусымынан бастап 20 тамызға дейін қоса алғанда;</w:t>
            </w:r>
            <w:r>
              <w:br/>
            </w:r>
            <w:r>
              <w:rPr>
                <w:rFonts w:ascii="Times New Roman"/>
                <w:b w:val="false"/>
                <w:i w:val="false"/>
                <w:color w:val="000000"/>
                <w:sz w:val="20"/>
              </w:rPr>
              <w:t>
10 және 11-сыныптарға–ағымдағы күнтізбелік жылдың 15 маусымынан бастап 20 тамызға дейін қоса алғанда;</w:t>
            </w:r>
            <w:r>
              <w:br/>
            </w:r>
            <w:r>
              <w:rPr>
                <w:rFonts w:ascii="Times New Roman"/>
                <w:b w:val="false"/>
                <w:i w:val="false"/>
                <w:color w:val="000000"/>
                <w:sz w:val="20"/>
              </w:rPr>
              <w:t>
колледжге - ағымдағы күнтізбелік жылдың 20 маусымынан бастап 20 тамызға дейін қоса алғанда.</w:t>
            </w:r>
            <w:r>
              <w:br/>
            </w: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r>
              <w:br/>
            </w: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r>
              <w:br/>
            </w:r>
            <w:r>
              <w:rPr>
                <w:rFonts w:ascii="Times New Roman"/>
                <w:b w:val="false"/>
                <w:i w:val="false"/>
                <w:color w:val="000000"/>
                <w:sz w:val="20"/>
              </w:rPr>
              <w:t>
Көрсетілетін қызметті алушы мемлекеттік қызметті көрсету тәртібі туралы ақпаратты көрсетілетін қызметті берушінің интернет-ресурсында көрсетілген телефондар арқылы немесе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Олимпиадалық резервтің </w:t>
            </w:r>
            <w:r>
              <w:br/>
            </w:r>
            <w:r>
              <w:rPr>
                <w:rFonts w:ascii="Times New Roman"/>
                <w:b w:val="false"/>
                <w:i w:val="false"/>
                <w:color w:val="000000"/>
                <w:sz w:val="20"/>
              </w:rPr>
              <w:t xml:space="preserve">республикалық, облыстық,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астананың </w:t>
            </w:r>
            <w:r>
              <w:br/>
            </w:r>
            <w:r>
              <w:rPr>
                <w:rFonts w:ascii="Times New Roman"/>
                <w:b w:val="false"/>
                <w:i w:val="false"/>
                <w:color w:val="000000"/>
                <w:sz w:val="20"/>
              </w:rPr>
              <w:t xml:space="preserve">мамандандырылған мектеп- </w:t>
            </w:r>
            <w:r>
              <w:br/>
            </w:r>
            <w:r>
              <w:rPr>
                <w:rFonts w:ascii="Times New Roman"/>
                <w:b w:val="false"/>
                <w:i w:val="false"/>
                <w:color w:val="000000"/>
                <w:sz w:val="20"/>
              </w:rPr>
              <w:t xml:space="preserve">интернат-колледждері және </w:t>
            </w:r>
            <w:r>
              <w:br/>
            </w:r>
            <w:r>
              <w:rPr>
                <w:rFonts w:ascii="Times New Roman"/>
                <w:b w:val="false"/>
                <w:i w:val="false"/>
                <w:color w:val="000000"/>
                <w:sz w:val="20"/>
              </w:rPr>
              <w:t xml:space="preserve">спорттағы дарынды балаларға </w:t>
            </w:r>
            <w:r>
              <w:br/>
            </w:r>
            <w:r>
              <w:rPr>
                <w:rFonts w:ascii="Times New Roman"/>
                <w:b w:val="false"/>
                <w:i w:val="false"/>
                <w:color w:val="000000"/>
                <w:sz w:val="20"/>
              </w:rPr>
              <w:t xml:space="preserve">арналған облыстық,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 xml:space="preserve">интернаттары қызметінің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тегi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0" w:id="41"/>
    <w:p>
      <w:pPr>
        <w:spacing w:after="0"/>
        <w:ind w:left="0"/>
        <w:jc w:val="left"/>
      </w:pPr>
      <w:r>
        <w:rPr>
          <w:rFonts w:ascii="Times New Roman"/>
          <w:b/>
          <w:i w:val="false"/>
          <w:color w:val="000000"/>
        </w:rPr>
        <w:t xml:space="preserve"> Құжаттарды қабылдаудан бас тарту туралы қолхат</w:t>
      </w:r>
    </w:p>
    <w:bookmarkEnd w:id="4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басшылыққа ала отырып,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құжаттардың толық топтамасын ұсынбауыңызға байланысты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көрсетуден бас тартады, атап айтқанда жоқ және (немесе) қолданыс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Телефоны ____________________ </w:t>
      </w:r>
    </w:p>
    <w:p>
      <w:pPr>
        <w:spacing w:after="0"/>
        <w:ind w:left="0"/>
        <w:jc w:val="both"/>
      </w:pPr>
      <w:r>
        <w:rPr>
          <w:rFonts w:ascii="Times New Roman"/>
          <w:b w:val="false"/>
          <w:i w:val="false"/>
          <w:color w:val="000000"/>
          <w:sz w:val="28"/>
        </w:rPr>
        <w:t xml:space="preserve">
      Алдым: 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 резервін және жоғары </w:t>
            </w:r>
            <w:r>
              <w:br/>
            </w:r>
            <w:r>
              <w:rPr>
                <w:rFonts w:ascii="Times New Roman"/>
                <w:b w:val="false"/>
                <w:i w:val="false"/>
                <w:color w:val="000000"/>
                <w:sz w:val="20"/>
              </w:rPr>
              <w:t xml:space="preserve">дәрежелі спортшыларды даярлау </w:t>
            </w:r>
            <w:r>
              <w:br/>
            </w:r>
            <w:r>
              <w:rPr>
                <w:rFonts w:ascii="Times New Roman"/>
                <w:b w:val="false"/>
                <w:i w:val="false"/>
                <w:color w:val="000000"/>
                <w:sz w:val="20"/>
              </w:rPr>
              <w:t xml:space="preserve">жөніндегі оқу-жаттығу процесі </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 xml:space="preserve">жасөспірімдер спорт мектептері, </w:t>
            </w:r>
            <w:r>
              <w:br/>
            </w:r>
            <w:r>
              <w:rPr>
                <w:rFonts w:ascii="Times New Roman"/>
                <w:b w:val="false"/>
                <w:i w:val="false"/>
                <w:color w:val="000000"/>
                <w:sz w:val="20"/>
              </w:rPr>
              <w:t xml:space="preserve">мүгедектерге арналған спорт </w:t>
            </w:r>
            <w:r>
              <w:br/>
            </w:r>
            <w:r>
              <w:rPr>
                <w:rFonts w:ascii="Times New Roman"/>
                <w:b w:val="false"/>
                <w:i w:val="false"/>
                <w:color w:val="000000"/>
                <w:sz w:val="20"/>
              </w:rPr>
              <w:t xml:space="preserve">мектептері қызметінің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807"/>
        <w:gridCol w:w="98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 мемлекеттік көрсетілетін қызмет стандарты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балалар-жасөспірімдер спорт мектептері, мүгедектерге арналған спорт мектептері (бұдан әрі – көрсетілетін қызметті беруші) көрсетеді.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болып табылады.</w:t>
            </w:r>
            <w:r>
              <w:br/>
            </w:r>
            <w:r>
              <w:rPr>
                <w:rFonts w:ascii="Times New Roman"/>
                <w:b w:val="false"/>
                <w:i w:val="false"/>
                <w:color w:val="000000"/>
                <w:sz w:val="20"/>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09.00 – ден 18.30 – ға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xml:space="preserve">
Көрсетілетін қызметті алушы жұмыс уақыты аяқталғаннан кейін, демалыс, мереке күндері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0"/>
              </w:rPr>
              <w:t>Заңына</w:t>
            </w:r>
            <w:r>
              <w:rPr>
                <w:rFonts w:ascii="Times New Roman"/>
                <w:b w:val="false"/>
                <w:i w:val="false"/>
                <w:color w:val="000000"/>
                <w:sz w:val="20"/>
              </w:rPr>
              <w:t xml:space="preserve"> сәйкес жүгінген кезде өтінімді қабылдау,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www.gov.kz/entities/mcs "Қызметтер" бөлімінде орналастырылған.</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1) оқуға түсушінің ата-анасынан немесе заңды өкілдерінен еркін нысандағы өтініш;</w:t>
            </w:r>
            <w:r>
              <w:br/>
            </w:r>
            <w:r>
              <w:rPr>
                <w:rFonts w:ascii="Times New Roman"/>
                <w:b w:val="false"/>
                <w:i w:val="false"/>
                <w:color w:val="000000"/>
                <w:sz w:val="20"/>
              </w:rPr>
              <w:t>
2) оқуға түсушінің жеке сәйкестендіру нөмірі бар туу туралы куәлігі (сәйкестендіру үшін);</w:t>
            </w:r>
            <w:r>
              <w:br/>
            </w:r>
            <w:r>
              <w:rPr>
                <w:rFonts w:ascii="Times New Roman"/>
                <w:b w:val="false"/>
                <w:i w:val="false"/>
                <w:color w:val="000000"/>
                <w:sz w:val="20"/>
              </w:rPr>
              <w:t>
3) ата-анасының немесе заңды өкілінің жеке басын куәландыратын құжат (сәйкестендіру үшін);</w:t>
            </w:r>
            <w:r>
              <w:br/>
            </w:r>
            <w:r>
              <w:rPr>
                <w:rFonts w:ascii="Times New Roman"/>
                <w:b w:val="false"/>
                <w:i w:val="false"/>
                <w:color w:val="000000"/>
                <w:sz w:val="20"/>
              </w:rPr>
              <w:t>
4) таңдаған спорт түрі бойынша сабақтарға жіберілгені туралы учаскелік дәрігер берген медициналық анықтама;</w:t>
            </w:r>
            <w:r>
              <w:br/>
            </w: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031/е (Медициналық-әлеуметтік сараптамаға қорытындыны мүгедектер ұсынады) нысандағы медициналық құжаттама.</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(ата-анасының немесе заңды өкілінің) ЭЦҚ-мен куәландырылған электрондық құжат нысанындағы сұрау салу;</w:t>
            </w:r>
            <w:r>
              <w:br/>
            </w:r>
            <w:r>
              <w:rPr>
                <w:rFonts w:ascii="Times New Roman"/>
                <w:b w:val="false"/>
                <w:i w:val="false"/>
                <w:color w:val="000000"/>
                <w:sz w:val="20"/>
              </w:rPr>
              <w:t>
2) таңдаған спорт түрі бойынша сабақтарға жіберілгені туралы учаскелік дәрігер берген медициналық анықтамасының электрондық көшірмесі;</w:t>
            </w:r>
            <w:r>
              <w:br/>
            </w:r>
            <w:r>
              <w:rPr>
                <w:rFonts w:ascii="Times New Roman"/>
                <w:b w:val="false"/>
                <w:i w:val="false"/>
                <w:color w:val="000000"/>
                <w:sz w:val="20"/>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031/е (Медициналық-әлеуметтік сараптамаға қорытындыны мүгедектер ұсынады) нысандағы медициналық құжаттаманың электрондық көшірмесі.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r>
              <w:br/>
            </w:r>
            <w:r>
              <w:rPr>
                <w:rFonts w:ascii="Times New Roman"/>
                <w:b w:val="false"/>
                <w:i w:val="false"/>
                <w:color w:val="000000"/>
                <w:sz w:val="20"/>
              </w:rPr>
              <w:t>
2) көрсетілетін қызметті алушының және (немесе) ұсынылған деректер мен мәліметтердің осы Стандартында және осы Қағидалардың 9-1 және 11-тармақтарында көзделген талаптарға сәйкес келмеуі.</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Спорттық-сауықтыру топтарына және спорт түрлері бойынша бірінші оқу жылының бастапқы даярлық топтарына құжаттарды қабылдау оқу жылы бойы жүргізіледі.</w:t>
            </w:r>
            <w:r>
              <w:br/>
            </w: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r>
              <w:br/>
            </w: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r>
              <w:br/>
            </w:r>
            <w:r>
              <w:rPr>
                <w:rFonts w:ascii="Times New Roman"/>
                <w:b w:val="false"/>
                <w:i w:val="false"/>
                <w:color w:val="000000"/>
                <w:sz w:val="20"/>
              </w:rPr>
              <w:t>
Көрсетілетін қызметті алушы мемлекеттік қызметті көрсету тәртібі туралы ақпаратты көрсетілетін қызметті берушінің интернет-ресурсында көрсетілген телефондар арқылы немесе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Спорт резервін және жоғары </w:t>
            </w:r>
            <w:r>
              <w:br/>
            </w:r>
            <w:r>
              <w:rPr>
                <w:rFonts w:ascii="Times New Roman"/>
                <w:b w:val="false"/>
                <w:i w:val="false"/>
                <w:color w:val="000000"/>
                <w:sz w:val="20"/>
              </w:rPr>
              <w:t xml:space="preserve">дәрежелі спортшыларды даярлау </w:t>
            </w:r>
            <w:r>
              <w:br/>
            </w:r>
            <w:r>
              <w:rPr>
                <w:rFonts w:ascii="Times New Roman"/>
                <w:b w:val="false"/>
                <w:i w:val="false"/>
                <w:color w:val="000000"/>
                <w:sz w:val="20"/>
              </w:rPr>
              <w:t xml:space="preserve">жөніндегі оқу-жаттығу процесі </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 xml:space="preserve">жасөспірімдер спорт мектептері, </w:t>
            </w:r>
            <w:r>
              <w:br/>
            </w:r>
            <w:r>
              <w:rPr>
                <w:rFonts w:ascii="Times New Roman"/>
                <w:b w:val="false"/>
                <w:i w:val="false"/>
                <w:color w:val="000000"/>
                <w:sz w:val="20"/>
              </w:rPr>
              <w:t xml:space="preserve">мүгедектерге арналған спорт </w:t>
            </w:r>
            <w:r>
              <w:br/>
            </w:r>
            <w:r>
              <w:rPr>
                <w:rFonts w:ascii="Times New Roman"/>
                <w:b w:val="false"/>
                <w:i w:val="false"/>
                <w:color w:val="000000"/>
                <w:sz w:val="20"/>
              </w:rPr>
              <w:t xml:space="preserve">мектептері қызметінің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тегi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5" w:id="42"/>
    <w:p>
      <w:pPr>
        <w:spacing w:after="0"/>
        <w:ind w:left="0"/>
        <w:jc w:val="left"/>
      </w:pPr>
      <w:r>
        <w:rPr>
          <w:rFonts w:ascii="Times New Roman"/>
          <w:b/>
          <w:i w:val="false"/>
          <w:color w:val="000000"/>
        </w:rPr>
        <w:t xml:space="preserve"> Құжаттарды қабылдаудан бас тарту туралы қолхат</w:t>
      </w:r>
    </w:p>
    <w:bookmarkEnd w:id="42"/>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басшылыққа ала отырып, балалар-жасөспірімдер спорт мектептері, мүгедектерге арналған спорт мектептері: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құжаттардың толық топтамасын ұсынбауыңызға байланысты "Балалар-жасөспірімдер спорт мектептеріне, мүгедектерге арналған спорт мектептеріне құжаттарды қабылдау" мемлекеттік қызмет көрсетуден бас тартады, атап айтқанда жоқ және (немесе) қолданыс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Орындаушы: _______________________________________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Телефоны ____________________ </w:t>
      </w:r>
    </w:p>
    <w:p>
      <w:pPr>
        <w:spacing w:after="0"/>
        <w:ind w:left="0"/>
        <w:jc w:val="both"/>
      </w:pPr>
      <w:r>
        <w:rPr>
          <w:rFonts w:ascii="Times New Roman"/>
          <w:b w:val="false"/>
          <w:i w:val="false"/>
          <w:color w:val="000000"/>
          <w:sz w:val="28"/>
        </w:rPr>
        <w:t xml:space="preserve">
      Алдым: ____________________________________________ _________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саласындағы кадрларды </w:t>
            </w:r>
            <w:r>
              <w:br/>
            </w:r>
            <w:r>
              <w:rPr>
                <w:rFonts w:ascii="Times New Roman"/>
                <w:b w:val="false"/>
                <w:i w:val="false"/>
                <w:color w:val="000000"/>
                <w:sz w:val="20"/>
              </w:rPr>
              <w:t xml:space="preserve">даярлау, қайта даярлау мен </w:t>
            </w:r>
            <w:r>
              <w:br/>
            </w:r>
            <w:r>
              <w:rPr>
                <w:rFonts w:ascii="Times New Roman"/>
                <w:b w:val="false"/>
                <w:i w:val="false"/>
                <w:color w:val="000000"/>
                <w:sz w:val="20"/>
              </w:rPr>
              <w:t xml:space="preserve">олардың біліктілігін арттыру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176"/>
        <w:gridCol w:w="93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стандарты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кадрларды даярлау, қайта даярлау және біліктілігін арттыру бойынша қызметті жүзеге асыратын ұйымдар (бұдан әрі – көрсетілетін қызметті беруші) көрсетеді.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құжаттарды тапсырған сәттен бастап – 4 (төрт) сағат.</w:t>
            </w:r>
            <w:r>
              <w:br/>
            </w:r>
            <w:r>
              <w:rPr>
                <w:rFonts w:ascii="Times New Roman"/>
                <w:b w:val="false"/>
                <w:i w:val="false"/>
                <w:color w:val="000000"/>
                <w:sz w:val="20"/>
              </w:rPr>
              <w:t>
Көрсетілетін қызметті берушіге құжаттарды портал арқылы тапсырған сәттен бастап – автоматты түрде.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өтінімнің көшірмесі немесемемлекеттік қызметті көрсетуден бас тарту туралы дәлелді жауап болып табылады.</w:t>
            </w:r>
            <w:r>
              <w:br/>
            </w:r>
            <w:r>
              <w:rPr>
                <w:rFonts w:ascii="Times New Roman"/>
                <w:b w:val="false"/>
                <w:i w:val="false"/>
                <w:color w:val="000000"/>
                <w:sz w:val="20"/>
              </w:rPr>
              <w:t>
Порталда – көрсетілетін қызметті алушыға құжаттардың қабылданғаны туралы хабарлама немесе уәкілетті лауазымды адамның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09.00 – ден 18.30 – ға дейін.</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www.gov.kz/entities/mcs "Қызметтер" бөлімінде орналастырылған.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r>
              <w:br/>
            </w:r>
            <w:r>
              <w:rPr>
                <w:rFonts w:ascii="Times New Roman"/>
                <w:b w:val="false"/>
                <w:i w:val="false"/>
                <w:color w:val="000000"/>
                <w:sz w:val="20"/>
              </w:rPr>
              <w:t xml:space="preserve">
1) сәйкестендіру үшін жіберуші заңды тұлға басшысының жеке басын куәландыратын құжат (заңды тұлға басшысы құжаттарды ұсынған кезде), немесе сәйкестендіру үшін жеке басын куәландыратын құжат, заңды тұлғаның уәкілетті өкілінің нотариалды куәландырылған сенімхаты (заңды тұлғаның уәкілетті өкілі құжаттарды ұсынған кезде); </w:t>
            </w:r>
            <w:r>
              <w:br/>
            </w:r>
            <w:r>
              <w:rPr>
                <w:rFonts w:ascii="Times New Roman"/>
                <w:b w:val="false"/>
                <w:i w:val="false"/>
                <w:color w:val="000000"/>
                <w:sz w:val="20"/>
              </w:rPr>
              <w:t>
жеке тұлғаның жеке басын куәландыратын құжат (жеке тұлға құжаттарды ұсынған кезде);сәйкестендіру үшін жеке басын куәландыратын құжат, немесе жеке тұлғаның уәкілетті өкілінің нотариалды куәландырылған сенімхаты (жеке тұлғаның өкілі құжаттарды ұсынған кезде);</w:t>
            </w:r>
            <w:r>
              <w:br/>
            </w:r>
            <w:r>
              <w:rPr>
                <w:rFonts w:ascii="Times New Roman"/>
                <w:b w:val="false"/>
                <w:i w:val="false"/>
                <w:color w:val="000000"/>
                <w:sz w:val="20"/>
              </w:rPr>
              <w:t>
2) осы Қағидалардың 1-қосымшасына сәйкес нысан бойынша дене шынықтыру және спорт саласындағы кадрларды даярлауға, қайта даярлауға, біліктілігін арттыруға толтырылған өтінім.</w:t>
            </w:r>
            <w:r>
              <w:br/>
            </w:r>
            <w:r>
              <w:rPr>
                <w:rFonts w:ascii="Times New Roman"/>
                <w:b w:val="false"/>
                <w:i w:val="false"/>
                <w:color w:val="000000"/>
                <w:sz w:val="20"/>
              </w:rPr>
              <w:t>
Порталға:</w:t>
            </w:r>
            <w:r>
              <w:br/>
            </w:r>
            <w:r>
              <w:rPr>
                <w:rFonts w:ascii="Times New Roman"/>
                <w:b w:val="false"/>
                <w:i w:val="false"/>
                <w:color w:val="000000"/>
                <w:sz w:val="20"/>
              </w:rPr>
              <w:t>
осы Қағидалардың 1-қосымшасына сәйкес нысан бойынша заңды және жеке тұлғалар үшін дене шынықтыру және спорт саласындағы кадрларды даярлауға, қайта даярлауға, олардың біліктілігін арттыруға электрондық құжат нысанында сұрау салу.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көрсетілетін қызметті алушы ұсынған құжаттардың және (немесе) олардағы қамтылған деректердің (мәліметтердің) дәйексіздігін анықталған жағдайларда мемлекеттік қызметті көрсетуден бас тартады.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курстарды өткізу басталғанға дейін 14 (он төрт) күнтізбелік күн бұрын көрсетілетін қызметті берушіге жүгінеді.</w:t>
            </w:r>
            <w:r>
              <w:br/>
            </w: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r>
              <w:br/>
            </w:r>
            <w:r>
              <w:rPr>
                <w:rFonts w:ascii="Times New Roman"/>
                <w:b w:val="false"/>
                <w:i w:val="false"/>
                <w:color w:val="000000"/>
                <w:sz w:val="20"/>
              </w:rPr>
              <w:t>
Көрсетілетін қызметті алушы мемлекеттік қызметті көрсету тәртібі туралы ақпаратты көрсетілетін қызметті берушінің интернет-ресурсында көрсетілген телефондар арқылы немесе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 xml:space="preserve">саласындағы кадрларды </w:t>
            </w:r>
            <w:r>
              <w:br/>
            </w:r>
            <w:r>
              <w:rPr>
                <w:rFonts w:ascii="Times New Roman"/>
                <w:b w:val="false"/>
                <w:i w:val="false"/>
                <w:color w:val="000000"/>
                <w:sz w:val="20"/>
              </w:rPr>
              <w:t xml:space="preserve">даярлау, қайта даярлау мен </w:t>
            </w:r>
            <w:r>
              <w:br/>
            </w:r>
            <w:r>
              <w:rPr>
                <w:rFonts w:ascii="Times New Roman"/>
                <w:b w:val="false"/>
                <w:i w:val="false"/>
                <w:color w:val="000000"/>
                <w:sz w:val="20"/>
              </w:rPr>
              <w:t xml:space="preserve">олардың біліктілігін арттыру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тегi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60" w:id="43"/>
    <w:p>
      <w:pPr>
        <w:spacing w:after="0"/>
        <w:ind w:left="0"/>
        <w:jc w:val="left"/>
      </w:pPr>
      <w:r>
        <w:rPr>
          <w:rFonts w:ascii="Times New Roman"/>
          <w:b/>
          <w:i w:val="false"/>
          <w:color w:val="000000"/>
        </w:rPr>
        <w:t xml:space="preserve"> Мемлекеттік қызметті көрсетуден бас тарту туралы қолхат</w:t>
      </w:r>
    </w:p>
    <w:bookmarkEnd w:id="43"/>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19-1-бабының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басшылыққа ала отырып, Қазақстан Республикасының дене шынықтыру және спорт саласында кадрларды даярлау, қайта даярлау және біліктілігін арттыру бойынша қызметті жүзеге асыратын ұйым:</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көрсетілетін қызметті алушы ұсынған құжаттардың және (немесе) олардағы деректердің (мәліметтердің) анық еместігі анықталған жағдайларда, атап айтқанда Сіздің қолданылу мерзімі өткен құжаттарды ұсынуыңызға байланысты "Дене шынықтыру және спорт саласында кадрларды даярлауға, қайта даярлауға және біліктілігін арттыруға құжаттарды қабылдау"мемлекеттік қызметін көрсетуден бас тартады, атап айтқанда жоқ және (немесе) қолданыс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Орындаушы: ________________________________________ 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Телефоны ____________________ </w:t>
      </w:r>
    </w:p>
    <w:p>
      <w:pPr>
        <w:spacing w:after="0"/>
        <w:ind w:left="0"/>
        <w:jc w:val="both"/>
      </w:pPr>
      <w:r>
        <w:rPr>
          <w:rFonts w:ascii="Times New Roman"/>
          <w:b w:val="false"/>
          <w:i w:val="false"/>
          <w:color w:val="000000"/>
          <w:sz w:val="28"/>
        </w:rPr>
        <w:t xml:space="preserve">
      Алдым: _____________________________________________ 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Олимпиадалық, </w:t>
            </w:r>
            <w:r>
              <w:br/>
            </w:r>
            <w:r>
              <w:rPr>
                <w:rFonts w:ascii="Times New Roman"/>
                <w:b w:val="false"/>
                <w:i w:val="false"/>
                <w:color w:val="000000"/>
                <w:sz w:val="20"/>
              </w:rPr>
              <w:t xml:space="preserve">Паралимпиадалық және </w:t>
            </w:r>
            <w:r>
              <w:br/>
            </w:r>
            <w:r>
              <w:rPr>
                <w:rFonts w:ascii="Times New Roman"/>
                <w:b w:val="false"/>
                <w:i w:val="false"/>
                <w:color w:val="000000"/>
                <w:sz w:val="20"/>
              </w:rPr>
              <w:t xml:space="preserve">Сурдлимпиадалық ойындардың </w:t>
            </w:r>
            <w:r>
              <w:br/>
            </w:r>
            <w:r>
              <w:rPr>
                <w:rFonts w:ascii="Times New Roman"/>
                <w:b w:val="false"/>
                <w:i w:val="false"/>
                <w:color w:val="000000"/>
                <w:sz w:val="20"/>
              </w:rPr>
              <w:t xml:space="preserve">чемпиондары мен </w:t>
            </w:r>
            <w:r>
              <w:br/>
            </w:r>
            <w:r>
              <w:rPr>
                <w:rFonts w:ascii="Times New Roman"/>
                <w:b w:val="false"/>
                <w:i w:val="false"/>
                <w:color w:val="000000"/>
                <w:sz w:val="20"/>
              </w:rPr>
              <w:t xml:space="preserve">жүлдегерлеріне тұрғынжай беру </w:t>
            </w:r>
            <w:r>
              <w:br/>
            </w:r>
            <w:r>
              <w:rPr>
                <w:rFonts w:ascii="Times New Roman"/>
                <w:b w:val="false"/>
                <w:i w:val="false"/>
                <w:color w:val="000000"/>
                <w:sz w:val="20"/>
              </w:rPr>
              <w:t xml:space="preserve">және оны пайдалану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176"/>
        <w:gridCol w:w="93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мемлекеттік көрсетілетін қызмет стандарты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және облыстық маңызы бар қалалардың ЖАО (бұдан әрі – көрсетілетін қызметті беруші).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қоғамына (бұдан әрі – Мемлекеттік корпорация) жүзеге асырылады.</w:t>
            </w:r>
            <w:r>
              <w:br/>
            </w:r>
            <w:r>
              <w:rPr>
                <w:rFonts w:ascii="Times New Roman"/>
                <w:b w:val="false"/>
                <w:i w:val="false"/>
                <w:color w:val="000000"/>
                <w:sz w:val="20"/>
              </w:rPr>
              <w:t>
Мемлекеттік корпорацияда құжаттарды қабылдау күні мемлекеттік қызметті көрсету мерзіміне кірмейді.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көрсетілетін қызметті берушінің тұрғынжаймен қамтамасыз ету туралы шешім қабылдауы – 3 (үш) ай;</w:t>
            </w:r>
            <w:r>
              <w:br/>
            </w:r>
            <w:r>
              <w:rPr>
                <w:rFonts w:ascii="Times New Roman"/>
                <w:b w:val="false"/>
                <w:i w:val="false"/>
                <w:color w:val="000000"/>
                <w:sz w:val="20"/>
              </w:rPr>
              <w:t>
2 кезең: тұрғынжайды беру – көрсетілетін қызметті алушыдан оң жауап алған сәттен бастап 6 (алты) ай.</w:t>
            </w:r>
            <w:r>
              <w:br/>
            </w:r>
            <w:r>
              <w:rPr>
                <w:rFonts w:ascii="Times New Roman"/>
                <w:b w:val="false"/>
                <w:i w:val="false"/>
                <w:color w:val="000000"/>
                <w:sz w:val="20"/>
              </w:rPr>
              <w:t>
Құжаттар пакетін тапсыруға арналған ең жоғары шекті уақыты – 15 (он бес) минут.</w:t>
            </w:r>
            <w:r>
              <w:br/>
            </w:r>
            <w:r>
              <w:rPr>
                <w:rFonts w:ascii="Times New Roman"/>
                <w:b w:val="false"/>
                <w:i w:val="false"/>
                <w:color w:val="000000"/>
                <w:sz w:val="20"/>
              </w:rPr>
              <w:t>
Көрсетілетін қызметті алушыға қызмет көрсетуге арналған ең жоғары шекті уақыты – 15 (он бес) минут.</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тұрғынжайды пайдалану шарты.</w:t>
            </w:r>
            <w:r>
              <w:br/>
            </w:r>
            <w:r>
              <w:rPr>
                <w:rFonts w:ascii="Times New Roman"/>
                <w:b w:val="false"/>
                <w:i w:val="false"/>
                <w:color w:val="000000"/>
                <w:sz w:val="20"/>
              </w:rPr>
              <w:t>
Мемлекеттік қызметті көрсету нәтижесінің нысаны: қағаз.</w:t>
            </w:r>
            <w:r>
              <w:br/>
            </w:r>
            <w:r>
              <w:rPr>
                <w:rFonts w:ascii="Times New Roman"/>
                <w:b w:val="false"/>
                <w:i w:val="false"/>
                <w:color w:val="000000"/>
                <w:sz w:val="20"/>
              </w:rPr>
              <w:t>
Көрсетілетін қызметті алушы көрсетілген мерзімде мемлекеттік қызмет көрсету нәтижесіне жүгінбесе, көрсетілетін қызметті беруші оны көрсетілетін қызметті алушы алғанға дейін оның қабылдау орнында сақталуын қамтамасыз етеді.</w:t>
            </w:r>
            <w:r>
              <w:br/>
            </w:r>
            <w:r>
              <w:rPr>
                <w:rFonts w:ascii="Times New Roman"/>
                <w:b w:val="false"/>
                <w:i w:val="false"/>
                <w:color w:val="000000"/>
                <w:sz w:val="20"/>
              </w:rPr>
              <w:t>
Мемлекеттік корпорация тұрғынжайды пайдалану шартын 1 (бір) ай ішінде сақтауды қамтамасыз етеді, содан кейін оларды әрі қарай сақтау үшін көрсетілетін қызметті берушіге береді.</w:t>
            </w:r>
            <w:r>
              <w:br/>
            </w:r>
            <w:r>
              <w:rPr>
                <w:rFonts w:ascii="Times New Roman"/>
                <w:b w:val="false"/>
                <w:i w:val="false"/>
                <w:color w:val="000000"/>
                <w:sz w:val="20"/>
              </w:rPr>
              <w:t>
Көрсетілетін қызметті алушы 1 (бір) айдан кейін жүгінген кезде, мемлекеттік корпорацияның өтініші бойынша көрсетілетін қызметті беруші тұрғынжайды пайдалану шартын көрсетілетін қызметті алушыға жеткізу үшін 1 (бір) жұмыс күні ішінде мемлекеттік корпорацияға жібереді.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09.00 – ден 18.30 – ға дейін.</w:t>
            </w:r>
            <w:r>
              <w:br/>
            </w:r>
            <w:r>
              <w:rPr>
                <w:rFonts w:ascii="Times New Roman"/>
                <w:b w:val="false"/>
                <w:i w:val="false"/>
                <w:color w:val="000000"/>
                <w:sz w:val="20"/>
              </w:rPr>
              <w:t>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r>
              <w:br/>
            </w: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r>
              <w:br/>
            </w:r>
            <w:r>
              <w:rPr>
                <w:rFonts w:ascii="Times New Roman"/>
                <w:b w:val="false"/>
                <w:i w:val="false"/>
                <w:color w:val="000000"/>
                <w:sz w:val="20"/>
              </w:rPr>
              <w:t xml:space="preserve">
Көрсетілетін қызметті алушы жұмыс уақыты аяқталғаннан кейін, демалыс, мереке күндері жүгінген кезде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0"/>
              </w:rPr>
              <w:t>Заңына</w:t>
            </w:r>
            <w:r>
              <w:rPr>
                <w:rFonts w:ascii="Times New Roman"/>
                <w:b w:val="false"/>
                <w:i w:val="false"/>
                <w:color w:val="000000"/>
                <w:sz w:val="20"/>
              </w:rPr>
              <w:t xml:space="preserve"> сәйкес құжаттарды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www.gov.kz/entities/mcs "Қызметтер" бөлімінде орналастырылған.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Мемлекеттік қызметті көрсету үшін қажетті құжаттар тізбесі:</w:t>
            </w:r>
            <w:r>
              <w:br/>
            </w:r>
            <w:r>
              <w:rPr>
                <w:rFonts w:ascii="Times New Roman"/>
                <w:b w:val="false"/>
                <w:i w:val="false"/>
                <w:color w:val="000000"/>
                <w:sz w:val="20"/>
              </w:rPr>
              <w:t>
1) жеке басын куәландыратын құжат және (немесе) көрсетілетін қызметті алушының өкілі жүгінген жағдайда – жеке тұлғаның нотариалды куәландырылған сенімхаты (сәйкестендіру үшін);</w:t>
            </w:r>
            <w:r>
              <w:br/>
            </w:r>
            <w:r>
              <w:rPr>
                <w:rFonts w:ascii="Times New Roman"/>
                <w:b w:val="false"/>
                <w:i w:val="false"/>
                <w:color w:val="000000"/>
                <w:sz w:val="20"/>
              </w:rPr>
              <w:t>
2) осы Қағидаларға 1-қосымшаға сәйкес тұрғынжай алуға өтініш.</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r>
              <w:br/>
            </w:r>
            <w:r>
              <w:rPr>
                <w:rFonts w:ascii="Times New Roman"/>
                <w:b w:val="false"/>
                <w:i w:val="false"/>
                <w:color w:val="000000"/>
                <w:sz w:val="20"/>
              </w:rPr>
              <w:t xml:space="preserve">
2) көрсетілетін қызметті алушының және (немесе) мемлекеттік қызметтер көрсету үшін қажетті деректер мен мәліметтердің "Дене шынықтыру және спорт туралы" 2014 жылғы 3 шілдедегі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r>
              <w:br/>
            </w:r>
            <w:r>
              <w:rPr>
                <w:rFonts w:ascii="Times New Roman"/>
                <w:b w:val="false"/>
                <w:i w:val="false"/>
                <w:color w:val="000000"/>
                <w:sz w:val="20"/>
              </w:rPr>
              <w:t>
Көрсетілетін қызметті алушының мемлекеттік қызмет көрсету тәртібі туралы ақпаратты көрсетілетін қызметті берушінің анықтамалық қызметтері арқылы, сондай-ақ мемлекеттік қызметтер көрсету мәселелері жөніндегі Бірыңғай байланыс орталығы арқылы қашықтықтан қол жеткізу режимінде алады.</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көрсетілетін қызметті берушінің интернет-ресурсында көрсетілген немесе бірыңғай байланыс орталығының 1414, 8 800 080 7777 телефоны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дене шынықтыру </w:t>
            </w:r>
            <w:r>
              <w:br/>
            </w:r>
            <w:r>
              <w:rPr>
                <w:rFonts w:ascii="Times New Roman"/>
                <w:b w:val="false"/>
                <w:i w:val="false"/>
                <w:color w:val="000000"/>
                <w:sz w:val="20"/>
              </w:rPr>
              <w:t xml:space="preserve">және спорт саласындағы кейбір </w:t>
            </w:r>
            <w:r>
              <w:br/>
            </w:r>
            <w:r>
              <w:rPr>
                <w:rFonts w:ascii="Times New Roman"/>
                <w:b w:val="false"/>
                <w:i w:val="false"/>
                <w:color w:val="000000"/>
                <w:sz w:val="20"/>
              </w:rPr>
              <w:t>бұйрықтардың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Олимпиадалық, </w:t>
            </w:r>
            <w:r>
              <w:br/>
            </w:r>
            <w:r>
              <w:rPr>
                <w:rFonts w:ascii="Times New Roman"/>
                <w:b w:val="false"/>
                <w:i w:val="false"/>
                <w:color w:val="000000"/>
                <w:sz w:val="20"/>
              </w:rPr>
              <w:t xml:space="preserve">Паралимпиадалық және </w:t>
            </w:r>
            <w:r>
              <w:br/>
            </w:r>
            <w:r>
              <w:rPr>
                <w:rFonts w:ascii="Times New Roman"/>
                <w:b w:val="false"/>
                <w:i w:val="false"/>
                <w:color w:val="000000"/>
                <w:sz w:val="20"/>
              </w:rPr>
              <w:t xml:space="preserve">Сурдлимпиадалық ойындардың </w:t>
            </w:r>
            <w:r>
              <w:br/>
            </w:r>
            <w:r>
              <w:rPr>
                <w:rFonts w:ascii="Times New Roman"/>
                <w:b w:val="false"/>
                <w:i w:val="false"/>
                <w:color w:val="000000"/>
                <w:sz w:val="20"/>
              </w:rPr>
              <w:t xml:space="preserve">чемпиондары мен </w:t>
            </w:r>
            <w:r>
              <w:br/>
            </w:r>
            <w:r>
              <w:rPr>
                <w:rFonts w:ascii="Times New Roman"/>
                <w:b w:val="false"/>
                <w:i w:val="false"/>
                <w:color w:val="000000"/>
                <w:sz w:val="20"/>
              </w:rPr>
              <w:t xml:space="preserve">жүлдегерлеріне тұрғынжай беру </w:t>
            </w:r>
            <w:r>
              <w:br/>
            </w:r>
            <w:r>
              <w:rPr>
                <w:rFonts w:ascii="Times New Roman"/>
                <w:b w:val="false"/>
                <w:i w:val="false"/>
                <w:color w:val="000000"/>
                <w:sz w:val="20"/>
              </w:rPr>
              <w:t xml:space="preserve">және оны пайдалану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тегi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65" w:id="44"/>
    <w:p>
      <w:pPr>
        <w:spacing w:after="0"/>
        <w:ind w:left="0"/>
        <w:jc w:val="left"/>
      </w:pPr>
      <w:r>
        <w:rPr>
          <w:rFonts w:ascii="Times New Roman"/>
          <w:b/>
          <w:i w:val="false"/>
          <w:color w:val="000000"/>
        </w:rPr>
        <w:t xml:space="preserve"> Мемлекеттік қызметті көрсетуден бас тарту туралы қолхат</w:t>
      </w:r>
    </w:p>
    <w:bookmarkEnd w:id="44"/>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 ____ бөлімі (мекенжайы көрсетілсін) "Олимпиадалық, Паралимпиадалық және Сурдлимпиадалық ойындардың чемпиондары мен жүлдегерлеріне тұрғынжай беру және оны пайдалану"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 жоқ және (немесе) қолданыс мерзімі өтіп кеткен құжаттардың атауы:</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xml:space="preserve">
      Мемлекеттік корпорацияның қызметкері: </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Орындаушы:______________________________________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Телефоны ____________________ </w:t>
      </w:r>
    </w:p>
    <w:p>
      <w:pPr>
        <w:spacing w:after="0"/>
        <w:ind w:left="0"/>
        <w:jc w:val="both"/>
      </w:pPr>
      <w:r>
        <w:rPr>
          <w:rFonts w:ascii="Times New Roman"/>
          <w:b w:val="false"/>
          <w:i w:val="false"/>
          <w:color w:val="000000"/>
          <w:sz w:val="28"/>
        </w:rPr>
        <w:t xml:space="preserve">
      Алдым: __________________________________________ _________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(болған жағдайда)</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