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2c7f" w14:textId="ebe2c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архивтер өткізетін тауарларға (жұмыстарға, көрсетілетін қызметтерге) бағалар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2021 жылғы 12 ақпандағы № 37 бұйрығы. Қазақстан Республикасының Әділет министрлігінде 2021 жылғы 16 ақпанда № 22207 болып тіркелді. Күші жойылды - Қазақстан Республикасы Мәдениет және ақпарат министрінің 2025 жылғы 26 тамыздағы № 502-НҚ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Мәдениет және ақпарат министрінің 26.08.2025 </w:t>
      </w:r>
      <w:r>
        <w:rPr>
          <w:rFonts w:ascii="Times New Roman"/>
          <w:b w:val="false"/>
          <w:i w:val="false"/>
          <w:color w:val="ff0000"/>
          <w:sz w:val="28"/>
        </w:rPr>
        <w:t>№ 502-НҚ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архив қоры және архивтер туралы" 1998 жылғы 22 желтоқсандағы Қазақстан Республикасы Заңының 18-бабы 2-тармағы </w:t>
      </w:r>
      <w:r>
        <w:rPr>
          <w:rFonts w:ascii="Times New Roman"/>
          <w:b w:val="false"/>
          <w:i w:val="false"/>
          <w:color w:val="000000"/>
          <w:sz w:val="28"/>
        </w:rPr>
        <w:t>2-9)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бұйрыққа: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"Қазақстан Республикасының Ұлттық архиві" республикалық мемлекеттік мекемесі;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"Орталық мемлекеттік архив" республикалық мемлекеттік мекемесі;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"Орталық мемлекеттік кино-фото құжаттар мен дыбыс жазбалары архиві" республикалық мемлекеттік мекемесі;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"Орталық мемлекеттік ғылыми-техникалық құжаттама архиві" республикалық мемлекеттік мекемесі;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Мәдениет және спорт министрлігінің "Қолжазбалар және сирек кітаптар ұлттық орталығы" республикалық мемлекеттік мекемесі өткізетін тауарларға (жұмыстарға, көрсетілетін қызметтерге) бағалар белгіленсін.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Архив ісі және құжаттама департаменті заңнамада белгіленген тәртіппен: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спорт министрлігінің интернет-ресурсында орналастыруды;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тармақпен көзделген іс-шаралар орындалғаннан кейін он жұмыс күні ішінде Қазақстан Республикасы Мәдениет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Мәдениет және спорт вице-министріне жүктелсін.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спорт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Ұлттық архиві" республикалық мемлекеттік мекемесі өткізетін тауарларға (жұмыстарға, көрсетілетін қызметтерге) бағалар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(жұмыстар, көрсетілетін қызметтер) түрлерінің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Құндық мәнінде, теңгемен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1-бөлім. Архивтік құжаттарды ретке келтіру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мен істерді ретке келтіру: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деңгейдегі ұйымдардың қорларына тарихи анықтамалар құрастыру: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1. 1. 1. 1.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жылдан астам кезеңнің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тарихи анықтама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1. 1. 1. 2.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5-тен 10 жылға дейін кезеңнің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1. 1. 1. 3.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жылдан 5 жылға дейін кезеңнің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Қорқұрушы және қор туралы тарихи анықтаманы құрастыру: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1. 1. 2. 1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жылдан астам кезеңнің (әрбір келесі жыл үшін)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тарихи анықтама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1. 1. 2. 2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жылдан 10 жылға дейінгі кезеңнің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1. 1. 2. 3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жылға дейінгі кезеңнің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мен істерді ретке келтіру бойынша жұмыс нұсқаулығын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нұсқаулығы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құжаттар мен істерді ретке келтіруге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істерін (құжаттарын) ретке келтіру жоспарын құрастыру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ретке келтіру жоспары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Тізімдемедегі істерді жүйелеу схемасын әзірлеу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жүйелеу схемасы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мен істердің қорға қарастығын анықтау және нақтылау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мен істердің құндылығына сараптама жүргізгенге дейін істерді жүйелеу: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қорлар бойынша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 (немесе құрылымдық бөлімдері) бойынша қорлардың ішінде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мен істердің ғылыми және практикалық құндылығына сараптама жүргізу: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құжаттамасына: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1. 8. 1. 1.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парақты қараумен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1. 8. 1. 2.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парақты қараусыз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құрам бойынша құжаттарға: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1. 8. 2. 1.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парақты қараумен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1. 8. 2. 2.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парақты қараусыз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Ретке келтіру барысында істерді тігу: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құжаттама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істер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Шашыраңғы құжаттардан істерді қалыптастыру, істерді қайта құрастыру: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құжаттама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құрам бойынша құжаттар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Істердің ішіндегі құжаттарды жүйелеу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Істердің тақырыптарын құрастыру: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құжаттама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тақырып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құрам бойынша құжаттар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аннотация құрастыру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аннотация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 құжаттардың ішкі тізімдемесін құрастыру: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құжаттама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тақырып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құрам бойынша құжаттар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Істерге карточкаларды жүйелеу: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номиналды, хронологиялық белгісі бойынша, әліпби бойынша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құрылымдық, тақырыптық, пәндік белгісі бойынша, жобаның бөліктері және сатылары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Істердің тақырыптарын редакциялау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тақырып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Карточкаларда архивтік шифрларды қою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Тігуге жатпайтын істерді клапанды папкаларға орналастыру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Істерде парақтарды нөмірлеу: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параққа дейінгі істе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парақтан асатын істе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Істерде парақтарды қайта нөмірлеу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Істерде парақтардың нөмірленуін тексеру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 парақтарды жүйелеу: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параққа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парақтан астам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Істердің сыртқы беттерін немесе титулды парақтарды ресімдеу: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құжаттамасының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сыртқы бет/парақ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істердің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қорлары ішіндегі істерді жүйелеу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Істердің сыртқы беттерінде архивтік шифрларды қою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Істерді картондау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Істерді қайта картондау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Затбелгілерді жазу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ярлык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Қораптарға затбелгілерді жапсыру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ярлык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Сақталуға тиісті істердің бумаларын қалыптастыру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Стеллаждарда қораптарды немесе бумаларды орналастыру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қорап/бума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Істер, құжаттар тізімдемелерін ресімдеу (титулды парақты құрастыру, мазмұны, қорытынды жазбасы)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тізімдеме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Істер, құжаттар тізімдемелерін құрастыру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тақырып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Істердің, құжаттардың тізімдемелеріне құрастыру: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алғы сөздерді: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1. 34. 1. 1.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жылдан астам кезеңнің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алғы сөз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1. 34. 1. 2.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жылдан 10 жылға дейінгі кезеңнің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1. 34. 1. 3.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жылға дейінгі кезеңнің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қысқартылған сөздер тізімін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1.34.3.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сілтемелерді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ұғым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Куәландыру парағын құрастыру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 құрастыру: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әрі қарай сақтауға жатпайтын құжаттар мен істерді жоюға бөлу туралы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ұстаным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түзетілмейтін зақымданған құжаттар туралы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 (жетіспейтін) материалдарға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ретке келтірудің аяқталуы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жетіспейтін құжаттары мен істеріне анықтамалар құрастыру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ұстаным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Тақырыптары бар істерге карточкаларды жүйелеу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карточка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істің тақырыбы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Ретке келтіру барысында құжаттардың орнын ауыстыру: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1.39.1.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құжаттамасы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1.39.2.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құрам бойынша құжаттардың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Істердің орын ауыстыруы (жұмыстың бір түрі үшін)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жалпы көлемі 2000 сақтау бірлігі есебінен, жұмыстың барлық түрлерімен ұйымның құжаттарын ретке келтіруді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ұйым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Этикеткалар жазу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Этикеткаларды жапсыру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Ұйымдарға құжаттарды ретке келтіру бойынша әдістемелік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ұйым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Дұрыс қалыптастырылмаған істің брошюрасын тарқату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қызметкерлеріне істерді беру және беруді есепке алу, берілген істердің қайтарылуын есепке алу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2-бөлім. Жеке және заңды тұлғалардың тапсырыстары (өтінімдері) бойынша құжаттама жасау мен құжаттаманы басқарудың қазіргі заманғы негіздерін оқыту жөніндегі курстар мен семинарлар өткізу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Бағдарламалар, тақырыптық жоспарлар, курстар, семинарлар, тағылымдамалар әзірлеу, дәрістер, практикалық сабақтар, экскурсиялар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үшін курс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үшін курс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үшін семинар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күн/8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үшін семинар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күн/8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Тақырыптық дәрістер өткізу (топ 5 адамнан бастап)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3-бөлім. Архив істері мен құжаттарын реставрациялау, консервациялау, түптеу, архивтік қораптарды дайындау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реставрациялау: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күрделілігі бірінші санатты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күрделілігі екінші 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күрделілігі үшінші санатты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күрделілігі төртінші санатты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Газеттерді реставрациялау: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күрделілігі бірінші санатты – бөліктерін іріктеуді, түйіскен жерлерін және шеттерін бекітуді талап ететін газеттер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күрделілігі екінші санатты– ұсақ жыртылған шеттерін нығайтуды талап ететін газеттер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Шаңсыздандыру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Түбіршіктерін ұлғайтып және түптеу жұмыстарына дайындап құжаттарды, баспа басылымдарын реставрациялау: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құжаттарды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құжаттарды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кітаптарды, журналдарды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 ұсақ жөндеумен және құжаттар блогын қалыптастырумен түбіршектерін ұлғайту арқылы брошюраландыру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Істерді түптеу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Істерді тігу: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парақтармен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дейін парағы бар істі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клапаны және байлайтын жіптері бар папкалар жасау (мұқабасы картоннан, үсті қағаздан):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50х60х10-нан 80х100х15 сантиметрге дейін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папка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30х40х10 -нан 50х60х10 сантиметрге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23х32х18-ден 30х40х18 сантиметрге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23х32х6-дан 30х40х10 сантиметрге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Архивтік қораптар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Мыналарды жасау: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30х40 сантиметрлі конверттерді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10х 12,5 сантиметрлі конверттерді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карточкаларды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бөлгіштерді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4-бөлім. Сақтандыру көшірмелерін жасау, архивтік құжаттардың мәтінін қалпына келтіру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Архивтің техникалық құралдарымен көшірме жасаудың технологиясы мен форматын ескеріп (көшірме жасау объектін тасымалдағыштың физикалық жай-күйі мен параметрлеріне байланысты) архивтік құжаттардың және баспа басылымдарының артқы бетсіз көшірмелерін жасау (оның ішінде сақтандыру қорын және пайдалану қорын құру үшін)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 жылдан XXI ғасырға дейінгі баспа басылымының А4 форматындағы беттерін ксерокөшірмелеу (фотокөшірмелеу)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Көрсеткіші 300 dpi цифрлық көшірме (тасымалдаушының құнысыз және компьютерлік өңдеусіз):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флешкада А4 форматындағы 1931 жылдан XXI ғасырға дейінгі құжатын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СD-дискіде А4 форматындағы 1931 жылдан XXI ғасырға дейінгі құжатын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5-бөлім. Архивтік құжаттардың көшірмелерін жасау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құжаттардан ксерокөшірмелер жасау: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 формат қағаз өлшемі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 формат қағаз өлшемі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 формат қағаз өлшемі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Анықтамалық-ақпараттық қор материалдарының көшірмелерін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тасымалдағыштардағы архив қорының фотоқұжаттарын көшірмелеу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Сканирленген құжаттарды тапсырыс берушінің сыртқы сақтау құралына қайта жазу: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диск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 (образ)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тасымалдағыш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 (образ)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6-бөлім. Жеке және заңды тұлғалардың тапсырыстары (өтінімдері) бойынша архивтік құжаттарды электронды нысанға аудару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құжат айналымы және электронды құжаттар архиві жүйесінің бағдарламалық өнімін әзірлеуге техниалық тапсырмалар құрастыру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техникалық тапсырма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қызметінде тек қана электронды форматта құрылатын құжаттар тізбелерін құрастыру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тізім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тапсырыстары (өтінімдері) бойынша архивтік құжаттарды электронды нысанға аудару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7-бөлім. Жеке және заңды тұлғалардың тапсырыстары (өтінімдері) бойынша құжаттық көрмелер ұйымдастыру және өткізу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Көрмелер, жинақтар, шолулар үшін құжаттарды анықтау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тапсырыстары (өтінімдері) бойынша құжаттық көрмелер ұйымдастыру және өткізу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Аннотацияланған тақырыптарымен архивтік құжаттардың тақырыптық тізбелерін құрастыру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тақырып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8-бөлім. Жеке және заңды тұлғалардың тапсырыстары (өтінімдері) бойынша генеалогиялық және тақырыптық сипаттағы ақпаратты анықтау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Пайдаланушыға қызықтырған тақырып бойынша ғылыми кеңес беру (сұрақ тарихы, тарихи дәуір немесе кезең, персоналиялар, генеалогиялық іздестіру және басқалары.)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Генеалогиялық сипаттағы сұрау салуға, сұрау салу бойынша құжаттардың болуы мүмкін жерлері туралы ұсыныммен ақпараттық хатқа жауап, оның ішінде теріс нәтижесімен жауап құрастыру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Пайдаланушыларды олардың өтініштері бойынша ақпараттық қамтамасыз ету (тақырыптық және биографиялық сұрауларын орындау, құжаттарды (ақпаратты) тақырыптық айқындау)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Ғылыми-анықтамалық аппарат арқылы сұрау салу тақырыбы бойынша ақпаратты анықтау: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машинамен жазылған тізімдемелерді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тақырып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каталогтар/картотекалар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ақпараттық-іздестіру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жазба ( іздеу нәтижелері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Сұрау салу тақырыбы бойынша жарияланған дереккөздерден, мерзімдік басылымдардан, анықтамалық әдебиеттен ақпарат айқындау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Сұрау салу тақырыбы бойынша ақпарат айқындау: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XIX-XXI ғасырлардағы құжаттар бойынша, машинамен жазылған мәтін артқы бетсіз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 (бейне, кадр)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 оқылатын, өшіріліп келе жатқан қолжазбалық, машинамен жазылған мәтіндері бар құжаттар артқы бетсіз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 (бейне, кадр)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мәтіні шетел тілдеріндегі құжаттар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 (бейне, кадр)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Сұрау салу тақырыбы бойынша істерді айқындау үшін ғылыми-анықтамалық аппаратты қарау: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машинкамен жазылған тізімдемелерді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тақырып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каталогтарды, деректер базаларын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карточка/жазу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 оқылатын, өшіріліп келе жатқан қолжазбалық мәтінімен құжаттардың машинамен жазылған мәтіндерінің түпнұсқалары және электронды көшірмелері бойынша сұрау салу тақырыбына ақпаратты айқындау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берушінің сұрауы бойынша архивтік анықтаманың қосымша даналарын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Архивтік анықтаманың дубликатын беру немесе қайта ресімдеу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9-бөлім. Сақтау мерзімдері көрсетілген құжаттар тізбелерін, істер номенклатураларын әзірлеу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мерзімдері көрсетілген салалық (ведомстволық) құжаттар тізбелерін құрастыру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тізім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Тұрпатты (үлгілік) істер номенклатураларын құрастыру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типтік істер номенклатурасы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5 438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істер номенклатурасын әзірлеу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істер номенклатурасы позициясы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ведомстволық архиві туралы ережелер әзірлеу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ереже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сараптама (орталық сараптама) комиссиясы туралы ережелер әзірлеу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ереже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10-бөлім. Әдістемелік әдебиетті, архивтік құжаттар жинақтарын, оқыту және басқа да жариялымдарды басып шығару және өткізу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тіліне аудару (істер тізімдемелерін, істер номенклатураларын, қағидаларды, ережелерді, анықтамаларды, актілерді және басқаларын)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 /бет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тізімдемелерін, істер номенклатураларын, қағидаларды, ережелерді, анықтамаларды, актілерді және басқаларын құрастыру жөніндегі машинамен жазу жұмыстары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 /бет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Архивтік құжаттарды шетел тілдерінен аудару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машинажазба парағы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тарихи-құжаттық көрмені (тұжырымдамасын әзірлеу, тақырыптық-экспозициялық жоспарды дайындау, зал бойынша тізімдемесін құрастыру, экспозициялауға және каталогына құжаттарды анықтау және сканирлеу және тағы басқалар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құралдарына баспа, электронды жариялымдар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Архивтің елтаңбалық мөрімен растау арқылы құжаттың дәлме-дәлдігін куәландыру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11– бөлім. Архивтік құжаттарды депозитарлық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Депозитарлық сақтау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бірлігі/жыл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"Орталық мемлекеттік архив" республикалық мемлекеттік мекемесі өткізетін тауарларға (жұмыстарға, көрсетілетін қызметтерге) бағалар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(жұмыстар, көрсетілетін қызметтер) түрлерінің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Құндық мәнінде, теңгемен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1-бөлім. Архивтік құжаттарды ретке келтіру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мен істерді ретке келтіру: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деңгейдегі ұйымдардың қорларына тарихи анықтамалар құрастыру: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1. 1. 1. 1.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жылдан астам кезеңнің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тарихи анықтама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1. 1. 1. 2.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5-тен 10 жылға дейін кезеңнің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1. 1. 1. 3.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жылдан 5 жылға дейін кезеңнің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Қорқұрушы және қор туралы тарихи анықтаманы құрастыру: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1. 1. 2. 1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жылдан астам кезеңнің (әрбір келесі жыл үшін)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тарихи анықтама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1. 1. 2. 2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жылдан 10 жылға дейінгі кезеңнің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1. 1. 2. 3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жылға дейінгі кезеңнің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Аудивизуалды құжаттардың қоры және қорқұрушы туралы тарихи анықтаманы құрастыру: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1. 1. 3. 1.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жылдан астам кезеңнің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тарихи анықтама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1. 1. 3. 2.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жылдан 10 жылға дейінгі кезеңнің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1. 1. 3. 3.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жылдан 5 жылға дейінгі кезеңнің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мен істерді ретке келтіру бойынша жұмыс нұсқаулығын дайындау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инструкциясы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Аудиовизуалды құжаттарды ретке келтіру бойынша жұмыс нұсқаулығын дайындау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істерін (құжаттарын) ретке келтіру жоспарын құрастыру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ретке келтіру жоспары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Аудиовизуалды құжаттарды ретке келтіру жоспарын құрастыру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Ретке келтіруге даярлау: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ғылыми-техникалық құжаттаманы: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1. 6. 1. 1.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1. 6. 1. 2.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1. 6. 1. 3.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киноқұжаттар және бейнефонограммаларды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1. 6. 1. 4.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фотоқұжаттарды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1. 6. 1. 5.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дыбысқұжаттарды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дыбысталу сағаты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Тізімдемедегі істерді жүйелеу схемасын әзірлеу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жүйелеу схемасы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мен істердің қорға қарастығын анықтау және нақтылау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мен істердің құндылығына сараптама жүргізгенге дейін істерді жүйелеу: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қорлар бойынша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 (немесе құрылымдық бөлімдері) бойынша қорлардың ішінде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мен істердің ғылыми және практикалық құндылығына сараптама жүргізу: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құжаттамасына: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1. 10. 1. 1.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парақты қараумен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1. 10. 1. 2.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парақты қараусыз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 құжаттаманы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ғылыми-техникалық құжаттамаға: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1. 10. 3. 1.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(әр парақты қараумен)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1. 10. 3. 2.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(әр парақты қараусыз)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1. 10. 3. 3.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құрам бойынша құжаттарға: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1. 10. 4. 1.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парақты қараумен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1. 10. 1. 2.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парақты қараусыз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аудиовизуалды құжаттаманы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Ретке келтіру барысында істерді тігу: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мәтіндік ғылыми-техникалық құжаттама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стандартсыз парақтармен, графикалық құжаттармен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істер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Шашыраңғы құжаттардан істерді қалыптастыру, істерді қайта құрастыру: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шығармашылық, ғылыми-техникалық (мәтіндік) құжаттама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ғылыми-техникалық графикалық құжаттама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құрам бойынша құжаттар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Істердің ішіндегі құжаттарды ретке келтіру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Ғылыми-техникалық құжаттаманы жобалардың бөліктері, сатылары, проблемалар кезеңдері (тақырыптары) бойынша жүйелеу: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Істердің тақырыптарын құрастыру: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құжаттама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тақырып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ғылыми-техникалық құжаттама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құрам бойынша құжаттар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 құжаттама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аннотация құрастыру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аннотация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Фотоқұжаттарға аннотация құрастыру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Киноқұжаттар мен бейнеқұжаттарға аннотация құрастыру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 құжаттардың ішкі тізімдемесін құрастыру: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шығармашылық құжаттама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тақырып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ғылыми-техникалық құжаттама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графикалық ғылыми-техникалық құжаттама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құрам бойынша құжаттар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Істерге карточкаларды жүйелеу: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номиналды, хронологиялық белгісі бойынша, әліпби бойынша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құрылымдық, тақырыптық, мәндік белгісі бойынша, жобаның бөліктері және сатылары бойынша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Істердің тақырыптарын түзету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тақырып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Карточкаларда архивтік шифрларды қою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Тігуге жатпайтын істерді клапанды папкаларға орналастыру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Істерде парақтарды нөмірлеу: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параққа дейінгі істе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парақтан асатын істе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графикалық брошюраланбаған құжаттамада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Істерде парақтарды қайта нөмірлеу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Істерде парақтардың нөмірленуін тексеру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 парақтарды жүйелеу: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параққа дейін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парақтан астам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графикалық брошюраланбаған құжаттамада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сызбаларды фальцовкалау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Істердің сыртқы беттерін немесе титулды парақтарды ресімдеу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құжаттамасының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сыртқы бет/парақ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істердің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сыртқы бет/парақ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қорлары ішіндегі істерді жүйелеу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Істердің сыртқы беттерінде архивтік шифрларды қою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Істерді картондау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Істерді қайта картондау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Ярлыктарды жазу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ярлык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Қораптарға ярлыктарды жапсыру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ярлык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Сақталуға тиісті істердің бумаларын құрастыру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Стеллаждарда қораптарды немесе бумаларды орналастыру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қорап/бума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Істер, құжаттар тізімдемелерін ресімдеу (титулды парақты, аталуын, қорытынды жазбаны құрастыру)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тізімдеме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Аудиовизуалды құжаттардың тізімдемелерін ресімдеу (титулды парақты, тақырыбын, қорытынды жазбаны құрастыру)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Істер, құжаттар тізімдемелерін құрастыру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тақырып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Аудиовизуалды құжаттардың тізімдемесін құрастыру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Істердің, құжаттардың тізімдемелеріне құрастыру: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алғы сөздерді: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1. 41. 1. 1.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жылдан астам кезеңнің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алғы сөз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1. 41. 1. 2.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жылдан 10 жылға дейінгі кезеңнің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1. 41. 1. 3.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жылға дейінгі кезеңнің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қысқартылған сөздер тізімін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сілтемелерді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ұғым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Растау парағын құрастыру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 құрастыру: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әрі қарай сақтауға жатпайтын құжаттар мен істерді жоюға бөлу туралы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ұстаным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түзетілмейтін зақымданған құжаттар туралы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 (жетіспейтін) материалдарға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ретке келтірудің аяқталуы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аудиовизуалды құжаттарды ретке келтірудің аяқталуы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жетіспейтін құжаттары мен істеріне анықтамалар құрастыру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ұстаным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Тақырыптары бар істерге карточкаларды жүйелеу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карточка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істің тақырыбы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Ретке келтіру барысында құжаттардың орнын ауыстыру: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құжаттамасы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құрам бойынша құжаттардың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Істердің орын ауыстыруы (жұмыстың бір түрі үшін)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жалпы көлемі 2000 сақтау бірлігі есебінен, жұмыстың барлық түрлерімен ұйымның құжаттарын ретке келтіруді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ұйым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Этикеткалар жазу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Этикеткаларды жапсыру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Ұйымдарға құжаттарды ретке келтіру бойынша әдістемелік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ұйым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Дұрыс қалыптастырылмаған істің брошюрасын тарқату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қызметкерлеріне істерді беру және беруді есепке алу, берілген істердің қайтарылуын есепке алу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2-бөлім. Жеке және заңды тұлғалардың тапсырыстары (өтінімдері) бойынша құжаттама жасау мен құжаттаманы басқарудың қазіргі заманғы негіздерін оқыту жөніндегі курстар мен семинарлар өткізу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Бағдарламалар, тақырыптық жоспарлар, курстар, семинарлар, тағылымдамалар әзірлеу, дәрістер, практикалық сабақтар, экскурсиялар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үшін курс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үшін курс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үшін семинар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күн/8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үшін семинар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күн/8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Тақырыптық дәрістер өткізу (топ 5 кісіден бастап)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3-бөлім. Архив істері мен құжаттарын реставрациялау, консервациялау, түптеу, архивтік қораптарды дайындау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реставрациялау: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күрделілігі бірінші санатты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күрделілігі екінші 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күрделілігі үшінші санатты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күрделілігі төртінші санатты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форматты (карталарды, жоспарларды, сызбаларды) құжаттарды миколентті қағазға орнатып реставрациялау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Газеттерді реставрациялау: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күрделілігі бірінші санатты – бөліктерін іріктеуді, түйіскен жерлерін және шеттерін бекітуді талап ететін газеттер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күрделілігі екінші санатты– ұсақ жыртылған шеттерін нығайтуды талап ететін газеттер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парақты тазарту арқылы ылғалды өңдеу әдісімен құжаттарды дезинфекциялау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Шаңсыздандыру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Түбіршіктерін ұлғайтып және түптеу жұмыстарына дайындап құжаттарды, баспа басылымдарын реставрациялау: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құжаттарды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құжаттарды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кітаптарды, журналдарды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 ұсақ жөндеумен және құжаттар блогын қалыптастырумен түбіршектерін ұлғайту арқылы брошюраландыру: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Істерді түптеу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Істерді тігу: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 ғасырға дейінгі баспа басылымның А4 форматындағы парақтары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парақтарымен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дейін парағы бар істі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Фотоқұжаттардың физикалық-химиялық және техникалық жай-күйін зерттеу: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Фотоқұжаттарды консервациялық-профилактикалық өңдеу (спиртпен сүрту)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клапаны және байлайтын жіптері бар папкалар жасау (мұқабасы картоннан, үсті қағаздан):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50х60х10-нан 80х100х15 сантиметрге дейін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папка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30х40х10-нан 50х60х10 сантиметрге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23х32х18-ден 30х40х18 сантиметрге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23х32х6-дан 30х40х10 сантиметрге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Архивтік қораптар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Мыналарды жасау: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30х40 сантиметрлі конверттерді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10х 12,5 сантиметрлі конверттерді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карточкаларды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бөлгіштерді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4-бөлім. Сақтандыру көшірмелерін жасау, архивтік құжаттардың мәтінін қалпына келтіру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Архивтің техникалық құралдарымен көшірме жасаудың технологиясы мен форматын ескеріп (көшірме жасау объектін тасымалдағыштың физикалық жай-күйі мен параметрлеріне байланысты) архивтік құжаттардың және баспа басылымдарының артқы бетсіз көшірмелерін жасау (оның ішінде сақтандыру қорын және пайдалану қорын құру үшін)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Ксерокөшірмелеу (фотокөшірмелеу):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 жылға дейінгі құжатты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1901-1917 жылдардағы құжатын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1918-1925 жылдардағы құжатын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1926 -1936 жылдардағы құжатын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1937 -1940 жылдардағы құжатын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1941 -1945 жылдардағы құжатын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 жылдан- осы күнге дейінгі құжатты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 мәтіні өшіріліп келе жатқан немесе А1 форматындағы папирос қағаздағы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 ғасырға дейінгі баспа басылымының А4 форматындағы беттері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XVI-XVIII ғасырлардағы баспа басылымының А4 форматындағы беттері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ғасырдан 1940 жылға дейінгі баспа басылымының А4 форматындағы беттері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 жылдан XXI ғасырға дейінгі баспа басылымының А4 форматындағы беттері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Көрсеткіші 300 dpi цифрлық көшірме (тасымалдаушының құнысыз және компьютерлік өңдеусіз):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флешкада: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4. 3. 1. 1.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 форматындағы XVI - XVIII ғасырларға дейінгі құжатты.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4. 3. 1. 2.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 форматындағы XIX ғасырдан 1930 жылға дейінгі құжатын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4. 3. 1. 3.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 форматындағы 1931 жылдан XXI ғасырға дейінгі құжатын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СD-дискіде: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4. 3. 2. 1.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 форматындағы XVII, XVIII ғасырлардағы құжатын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4. 3. 2. 2.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 форматындағы XIX ғасырдан 1930 жылға дейінгі құжатын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4. 3. 2. 3.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 форматындағы 1931 жылдан XXI ғасырға дейінгі құжатын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қорының шағын фильмдерін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кадр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5-бөлім. Архивтік құжаттардың көшірмесін жасау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Архивтің техникалық құралдарымен архивтік құжаттардың және баспа басылымдарының көшірмелерін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Калькадан ксерокөшірмелер жасау: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5. 1. 1. 1.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 форматындағы қағаз өлшемі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5. 1. 1. 2.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 форматындағы қағаз өлшемі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5. 1. 1. 3.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 форматындағы қағаз өлшемі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5. 1. 1. 4.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 форматындағы қағаз өлшемі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5. 1. 1. 5.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 форматындағы қағаз өлшемі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құжаттардан ксерокөшірмелер жасау: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 форматындағы қағаз өлшемі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 форматындағы қағаз өлшемі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 форматындағы қағаз өлшемі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Анықтамалық-ақпараттық қор материалдарының көшірмелерін жасау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Көрсеткіші 4 440 пикселге дейінгі TIFF, JPEG форматындағы үлдір тасымалдағыштағы архивтік қордың фотоқұжаттарын көшірмелеу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тасымалдағыштардағы архив қорының фотоқұжаттарын көшірмелеу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Сканирленген құжаттарды тапсырыс берушінің ақпаратының сыртқы сақтау құралына қайта жазу: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диск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 (образ)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тасымалдағыш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 (образ)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Фотоқұжаттардың цифрлық көшірмелерін жасау (сканерлеу)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негатив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6-бөлім. Жеке және заңды тұлғалардың тапсырыстары (өтінімдері) бойынша архивтік құжаттарды электронды нысанға аудару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құжат айналымы және электронды құжаттар архиві жүйесінің бағдарламалық өнімін әзірлеуге техниалық тапсырмалар құрастыру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техникалық тапсырма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қызметінде тек қана электронды форматта құрылатын құжаттар тізбелерін құрастыру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тізім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тапсырыстары (өтінімдері) бойынша архивтік құжаттарды электронды нысанға аудару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7-бөлім. Жеке және заңды тұлғалардың тапсырыстары (өтінімдері) бойынша құжаттамалық көрмелерді ұйымдастыру және өткізу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Көрмелер, жинақтар, шолулар үшін құжаттарды анықтау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тапсырыстары (өтінімдері) бойынша құжаттық көрмелер ұйымдастыру және өткізу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Аннотацияланған тақырыптарымен архивтік құжаттардың тақырыптық тізбелерін құрастыру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тақырып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8-бөлім. Жеке және заңды тұлғалардың тапсырыстары (өтінімдері) бойынша генеалогиялық және тақырыптық сипаттардағы ақпаратты анықтау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Пайдаланушыға қызықтырған тақырып бойынша ғылыми кеңес беру (сұрақ тарихы, тарихи дәуір немесе кезең, персоналийлар, генеалогиялық іздестіру және басқалары)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Генеалогиялық сипаттағы сұрау салуға, сұрау салу бойынша құжаттардың болуы мүмкін жерлері туралы ұсыныммен ақпараттық хатқа жауап, оның ішінде теріс нәтижесімен жауап құрастыру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Пайдаланушыларды олардың өтініштері бойынша ақпараттық қамтамасыз ету (тақырыптық және биографиялық сұрауларын орындау, құжаттарды (ақпаратты) тақырыптық анықтау)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Ғылыми-анықтамалық аппарат арқылы сұрау салу тақырыбы бойынша ақпаратты анықтау: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ғасырға дейінгі қолжазба тізімдемелерді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тақырып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- XX ғасырларға дейінгі қолжазба тізімдемелерді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тақырып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машинамен жазылған тізімдемелерді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тақырып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каталогтар/картотекалар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ақпараттық-іздестіру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жазба ( іздеу нәтижелері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Сұрау салу тақырыбы бойынша жарияланған дереккөздерден, мерзімдік басылымдардан, анықтамалық әдебиеттен ақпарат айқындау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Сұрау салу тақырыбы бойынша ақпарат айқындау: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XVI-XVIII ғасырлардың құжаттарынан артқы бетсіз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 (бейне, кадр)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XIX-XXI ғасырлардың құжаттарынан, қолжазба мәтін артқы бетсіз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XIX-XXI ғасырлардың құжаттарынан, машинамен жазылған мәтін артқы бетсіз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 оқылатын, өшіріліп келе жатқан қолжазбалық, машинкамен жазылған мәтіндері бар құжаттар артқы бетсіз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мәтіні шетел тілдеріндегі құжаттардан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картографиялық құжаттардан (форматына байланысты) А4 форматында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Сұрау салу тақырыбы бойынша істерді анықтау үшін ғылыми-анықтамалық аппаратты қарау: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машинкамен жазылған тізімдемелерді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тақырып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каталогтарды, деректер базаларын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карточка/жазу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Сұрау салу тақырыбы бойынша ақпаратты түпнұсқалары және электронды көшірмелері бойынша айқындау: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- XX ғасырлардың құжаттарынан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- XX ғасырлардың құжаттарының қолжазба мәтіні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 оқылатын, өшіріліп келе жатқан мәтіні бар құжаттардың машинкамен жазылған мәтіні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берушінің сұрауы бойынша архивтік анықтаманың қосымша даналарын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Архивтік анықтаманың дубликатын беру немесе қайта ресімдеу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9-бөлім. Сақтау мерзімдерін көрсете отырып, құжаттар тізбесін, істер номенклатураларын әзірлеу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мерзімдері көрсетілген салалық (ведомстволық) құжаттар тізбелерін құрастыру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тізім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Тұрпатты істер номенклатураларын құрастыру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типтік істер номенклатурасы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істер номенклатурасын әзірлеу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істер номенклатура позициясы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ведомстволық архиві туралы ережелер әзірлеу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ереже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сараптама (орталық сараптама) комиссиясы туралы ережелер әзірлеу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ереже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10-бөлім. Әдістемелік әдебиетті, архивтік құжаттардың жинақтарын, оқыту және басқа да жарияланымдарды басып шығару және өткізу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ғылыми және ғылыми-танымал жинақтарын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тіліне аудару (істер тізімдемелерін, істер номенклатураларын, қағидаларды, ережелерді, анықтамаларды, актілерді және басқаларын)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 /бет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тізімдемелерін, істер номенклатураларын, қағидаларды, ережелерді, анықтамаларды, актілерді және басқаларын құрастыру жөніндегі машинкамен жазу жұмыстары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 /бет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Архивтік құжаттарды шетел тілдерінен аудару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машинажазба парағы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тарихи-құжаттық көрмені (тұжырымдамасын әзірлеу, тақырыптық-экспозициялық жоспарды дайындау, зал бойынша тізімдемесін құрастыру, экспозициялауға және каталогына құжаттарды анықтау және сканирлеу және тағы басқалар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құралдарына баспа, электронды жариялымдар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Архивтің елтаңбалық мөрімен растау арқылы құжаттың дәлме-дәлдігін куәландыру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Архивтік істерді, құжаттарды тақырыптық іріктеп дайындау және оларды тапсырыс берушінің техникалық құралдарымен кинобейнетүсірілім жасауға ұсыну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11-бөлім. Архивтік құжаттарды депозитарлық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Депозитарлық сақтау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бірлігі/жыл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қосымша 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"Орталық мемлекеттік кино-фото құжаттар мен дыбыс жазбалары архиві" республикалық мемлекеттік мекемесі өткізетін тауарларға (жұмыстарға, көрсетілетін қызметтерге) бағалар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(жұмыстар, көрсетілетін қызметтер) түрлерінің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Құндық мәнінде, теңгемен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1-бөлім. Архивтік құжаттарды ретке келтіру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мен істерді ретке келтіру: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Аудивизуалды құжаттардың қоры және қорқұрушы туралы тарихи анықтаманы құрастыру: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1. 1. 1. 1.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жылдан астам кезеңнің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тарихи анықтама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1. 1. 1. 2.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жылдан 10 жылға дейінгі кезеңнің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1. 1. 1. 3.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жылдан 5 жылға дейінгі кезеңнің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Аудиовизуалды құжаттарды ретке келтіру бойынша жұмыс нұсқаулығын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инструкциясы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Аудиовизуалды құжаттарды ретке келтіру жоспарын құрастыру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ретке келтіру жоспары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Аудиовизуалды құжаттарды ретке келтіруге даярлау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бірлігі/ дыбысталу сағаты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Фотоқұжаттарға аннотация құрастыру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аннотация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Киноқұжаттар мен бейнеқұжаттарға аннотация құрастыру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аннотация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Аудиовизуалды құжаттардың тізімдемелерін ресімдеу (титулды парақты, тақырыбын, қорытынды жазбаны құрастыру)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тізімдеме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Аудиовизуалды құжаттардың тізімдемесін құрастыру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тақырып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Аудиовизуалды құжаттарды ретке келтірудің аяқталуы туралы акты құрастыру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Этикеткалар жазу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Этикеткаларды жапсыру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Ұйымдарға аудиовизуалды құжаттарды ретке келтіру бойынша әдістемелік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ұйым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2-бөлім. Құжаттандыру және құжаттаманы басқарудың заманауи негіздерін үйрету жөнінде жеке және заңды тұлғалардың тапсырыстары (өтінімдері ) бойынша курстар мен семинарлар өткізу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Бағдарламалар, тақырыптық жоспарлар, курстар, семинарлар, тағылымдамалар әзірлеу, дәрістер, практикалық сабақтар, экскурсиялар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үшін курс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үшін курс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үшін семинар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күн/8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үшін семинар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күн/8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Тақырыптық дәрістер өткізу (топ 5 кісіден бастап)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3-бөлім. Архивтік істер мен құжаттарды реставрациялау, консервациялау және түптеу, архивтік қораптар жасау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Киноматериалды бейне аралыққа дайындау: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спиртпен тазалау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реставрациялау жұмыстары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M Novec 8200 сольвентпен ультра- дыбыстық тазалау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(280 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тасымалдағыштағы дыбысқұжаттарының физикалық-химиялық, техникалық (физикалық), биологиялық жай-күйін зерттеу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техниканы пайдалану арқылы фонограмманы реставрациялау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1дыбысталу секундасы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Дыбысқұжаттарының жай-күйі туралы қорытынды жасау арқылы дыбысқұжаттарын консервациялық-профилактикалық өңдеу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Архивтік құжаттардың физикалық-химиялық және техникалық жай-күйін зерттеу: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киноқұжаттарды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1сақтау бірлігі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(280 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бейнеқұжаттарды: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3. 5. 2. 1.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Betacam SP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3. 5. 2. 2.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VHS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дыбысқұжаттарын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Консервациялық-профилактикалық өңдеу (спиртпен сүрту)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киноқұжаттарды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бірлігі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(280 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дыбысқұжаттарын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4-бөлім. Сақтандыру көшірмелерін жасау, архивтік құжаттардың мәтінін қалпына келтіру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Киноқұжаттардың цифрландырылған көшірмелерін қарау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монтаждау үстелінде үлдірден киноқұжаттарды қарау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5-бөлім. Архивтік құжаттардың көшірмелерін жасау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Киноматериалды бейне аралыққа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FullHD форматындағы архивтік қордың киноқұжаттарын көшірмелеу (сканирлеу)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Архивтік қордың бейнеқұжаттарын көшірмелеу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Көрсеткіші 4 440 пикселге дейінгі TIFF, JPEG форматындағы үлдір тасымалдағыштағы архивтік қордың фотоқұжаттарын көшірмелеу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тасымалдағыштардағы архив қорының фотоқұжаттарын көшірмелеу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Сканирленген аудиовизуалды құжаттарды тапсырыс берушінің ақпаратының сыртқы сақтау құралына қайта жазу: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диск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 (образ)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тасымалдағыш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 (образ)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Аудиовизуалды құжаттарды тапсырыс берушінің сыртқы сақтау құралына мына форматтардан жазу: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Betacam SP қатты диск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VHS (VHS SP) –дан DVD-ге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құжаттарының көшірмелерін жасау (грампластинкалар, магнитті фонограмма, компакт кассета, CD және DVD)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секунд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жазбасын тасымалдағыштың басқа түріне ауыстыру (цифрлау), тапсырыс берушінің магнитті таспадағы, грампластинкадағы, компакт-кассетадағы (минута) тасымалдағышына аудару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Киноқұжаттардың цифрлық көшірмелерін жасау: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Киноқұжаттардың цифрлық көшірмелерін жасау (35 мм үлдірді сканирлеу)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(280 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Киноқұжаттардың цифрлық көшірмелерін жасау (16 мм үлдірді сканирлеу)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Фонограммамен сәйкестендіріп киноқұжаттардың цифрлық көшірмелерін жасау (16 мм үлдірді сканирлеу)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Фотоқұжаттардың цифрлық көшірмелерін жасау (сканирлеу)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негатив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дыбыс құжаттарын көшірмелеу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секунд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6-бөлім. Жеке және заңды тұлғалардың тапсырыстары (өтінімдері) бойынша архивтік құжаттарды электронды нысанға аудару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құжат айналымы және электронды құжаттар архиві жүйесінің бағдарламалық өнімін әзірлеуге техниалық тапсырмалар құрастыру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техникалық тапсырма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қызметінде тек қана электронды форматта құрылатын құжаттар тізбелерін құрастыру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тізім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тапсырыстары (өтінімдері) бойынша архивтік құжаттарды электронды нысанға аудару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7-бөлім. Жеке және заңды тұлғалардың тапсырыстары (өтінімдері) бойынша құжаттық көрмелер ұйымдастыру және өткізу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Көрмелер, жинақтар, шолулар үшін құжаттырды анықтау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тапсырыстары (өтінімдері) бойынша құжаттық көрмелер ұйымдастыру және өткізу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Аннотацияланған тақырыптарымен архивтік құжаттардың тақырыптық тізбелерін құрастыру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тақырып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8-бөлім. Жеке және заңды тұлғалардың тапсырыстары (өтінімдері) бойынша генеалогиялық және тақырыптық сипаттағы ақпаратты анықтау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Пайдаланушыға қызықтырған тақырып бойынша ғылыми кеңес беру (сұрақ тарихы, тарихи дәуір немесе кезең, персоналийлар, генеалогиялық іздестіру және басқалары.)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Генеалогиялық сипаттағы сұрау салуға, сұрау салу бойынша құжаттардың болуы мүмкін жерлері туралы ұсыныммен ақпараттық хатқа жауап, оның ішінде теріс нәтижесімен жауап құрастыру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Пайдаланушыларды олардың өтініштері бойынша ақпараттық қамтамасыз ету (тақырыптық және биографиялық сұрауларын орындау, құжаттарды (ақпаратты) тақырыптық анықтау)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Ғылыми-анықтамалық аппарат арқылы сұрау салу тақырыбы бойынша ақпаратты анықтау: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каталогтар/картотекалар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ақпараттық-іздестіру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жазба ( іздеу нәтижелері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Сұрау салу тақырыбы бойынша істерді айқындау үшін ғылыми-анықтамалық аппаратты қарау (машинкамен жазылған тізімдемелерді, каталогтарды, деректер базаларын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жазба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9-бөлім. Әдістемелік әдебиетті, архивтік құжаттар жинақтарын, оқыту және басқа да жариялымдарды басып шығару және өткізу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ғылыми және ғылыми-танымал жинақ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тіліне аудару (істер тізімдемелерін, істер номенклатураларын, қағидаларды, ережелерді, анықтамаларды, актілерді және басқаларын)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 /бет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тізімдемелерін, істер номенклатураларын, қағидаларды, ережелерді, анықтамаларды, актілерді және басқаларын құрастыру жөніндегі машинкамен жазу жұмыстары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 /бет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Архивтік құжаттарды шетел тілдерінен аудару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машинажазба парағы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тарихи-құжаттық көрмені (тұжырымдамасын әзірлеу, тақырыптық-экспозициялық жоспарды дайындау, залдар бойынша тізімдемесін құрастыру, экспозициялауға және каталогына құжаттарды анықтау және сканирлеу және тағы басқалар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құралдарына баспа, электронды жариялымдар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Архивтің елтаңбалық мөрімен растау арқылы құжаттың дәлме-дәлдігін куәландыру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Архивтік істерді, құжаттарды тақырыптық іріктеп дайындау және оларды тапсырыс берушінің техникалық құралдарымен кинобейнетүсірілім жасауға ұсыну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10-бөлім. Архивтік құжаттарды депозитарлық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Депозитарлық сақтау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бірлігі/жыл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қосымша 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"Орталық мемлекеттік ғылыми-техникалық құжаттама архиві" республикалық мемлекеттік мекемесі өткізетін тауарларға (жұмыстарға, көрсетілетін қызметтерге) бағалар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(жұмыстар, көрсетілетін қызметтер) түрлерінің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Құндық мәнінде, теңгемен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1-бөлім. Архивтік құжаттарды ретке келтіру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мен істерді ретке келтіру: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деңгейдегі ұйымдардың қорларына тарихи анықтамалар құрастыру: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1. 1. 1. 1.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жылдан астам кезеңнің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тарихи анықтама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1. 1. 1. 2.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5-тен 10 жылға дейін кезеңнің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1. 1. 1. 3.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жылдан 5 жылға дейін кезеңнің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Қорқұрушы және қор туралы тарихи анықтаманы құрастыру: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1. 1. 2. 1.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жылдан астам кезеңнің (әрбір келесі жыл үшін)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тарихи анықтама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1. 1. 2. 2.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жылдан 10 жылға дейінгі кезеңнің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1. 1. 2. 3.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жылға дейінгі кезеңнің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Аудиовизуалды құжаттардың қоры және қорқұрушы туралы тарихи анықтаманы құрастыру: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1. 1. 3. 1.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жылдан астам кезеңнің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тарихи анықтама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1. 1. 3. 2.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жылдан 10 жылға дейінгі кезеңнің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1. 1. 3. 3.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жылдан 5 жылға дейінгі кезеңнің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тарихи анықтама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мен істерді ретке келтіру бойынша жұмыс нұсқаулығын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инструкциясы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істерін (құжаттарын) ретке келтіру жоспарын құрастыру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ретке келтіру жоспары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Ретке келтіруге даярлау: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ғылыми-техникалық құжаттаманы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1. 4. 1. 1.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1. 4. 1. 2.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Тізімдемедегі істерді жүйелеу схемасын әзірлеу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жүйелеу схемасы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мен істердің қорға қарастығын анықтау және нақтылау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мен істердің құндылығына сараптама жүргізгенге дейін істерді жүйелеу: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қорлар бойынша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 (немесе құрылымдық бөліктері) бойынша қорлардың ішінде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мен істердің ғылыми және практикалық құндылығына сараптама жүргізу: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құжаттамасына: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1. 8. 1. 1.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парақты қараумен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1. 8. 1. 2.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парақты қараусыз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 құжаттаманы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ғылыми-техникалық құжаттамаға: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1. 8. 3. 1.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(әр парақты қараумен)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1. 8. 3. 2.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(әр парақты қараусыз)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1. 8. 3. 3.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құрам бойынша құжаттарға: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1. 8. 4. 1.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парақты қараумен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1. 8. 1. 2.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парақты қараусыз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Ретке келтіру барысында істерді тігу: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мәтіндік ғылыми-техникалық құжаттама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стандартсыз парақтармен, графикалық құжаттармен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істер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Шашыраңқы құжаттардан істерді қалыптастыру, істерді қайта құрастыру: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шығармашылық, ғылыми-техникалық (мәтіндік) құжаттама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ғылыми-техникалық графикалық құжаттама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құрам бойынша құжаттар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Істердің ішіндегі құжаттарды ретке келтіру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Ғылыми-техникалық құжаттаманы бөліктері, жобалардың сатылары, проблемалар кезеңдері (тақырыптары) бойынша жүйелеу: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Істердің тақырыптарын құрастыру: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құжаттама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тақырып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ғылыми-техникалық құжаттама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құрам бойынша құжаттар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 құжаттама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аннотация құрастыру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аннотация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 құжаттардың ішкі тізімдемесін құрастыру: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шығармашылық құжаттамасы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тақырып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мәтіндік, ғылыми-техникалық құжаттама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графикалық ғылыми-техникалық құжаттама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құрам бойынша құжаттар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Істерге карточкаларды жүйелеу: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номиналды, хронологиялық белгісі бойынша, әліпби бойынша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құрылымдық, тақырыптық, мәндік белгісі бойынша, жобаның бөліктері және сатылары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Істердің тақырыптарын түзету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тақырып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Карточкаларда архивтік шифрларды қою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Тігуге жатпайтын істерді клапанды папкаларға орналастыру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Істерде парақтарды нөмірлеу: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параққа дейінгі істе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парақтан асатын істе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графикалық брошюраланбаған құжаттамада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Істерде парақшаларды қайта нөмірлеу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Істерде парақшалардың нөмірленуін тексеру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 парақшаларды жүйелеу: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параққа дейін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парақтан астам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графикалық брошюраланбаған құжаттамада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сызбаларды фальцовкалау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Істердің сыртқы беттерін немесе титулды парақтарды ресімдеу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құжаттамасының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сыртқы бет/парақ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істердің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қорлары ішіндегі істерді жүйелеу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Істердің сыртқы беттерінде архивтік шифрларды қою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Істерді картондау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Істерді қайта картондау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Ярлыктарды жазу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ярлык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Қораптарға ярлыктарды жапсыру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ярлык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Сақталуға тиісті істердің бумаларын құрастыру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Стеллаждарда қораптарды немесе бумаларды орналастыру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қорап/бума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Істер, құжаттар тізімдемелерін ресімдеу (титулды парақты құрастыру, аталуы, қорытынды жазбасы)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тізімдеме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Істер, құжаттар тізімдемелерін құрастыру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тақырып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Істердің, құжаттардың тізімдемелеріне құрастыру: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алғы сөздерді: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1. 35. 1. 1.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жылдан астам кезеңнің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алғы сөз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1. 35. 1. 2.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жылдан 10 жылға дейінгі кезеңнің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1. 35. 1. 3.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жылға дейінгі кезеңнің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қысқартылған сөздер тізімін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сілтемелерді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ұғым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Растау парағын құрастыру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 құрастыру: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1.37.1.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әрі қарай сақтауға жатпайтын құжаттар мен істерді жоюға бөлу туралы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ұстаным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түзетілмейтін зақымданған құжаттар туралы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1.37.3.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 (жетіспейтін) материалдарға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1.37.4.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ретке келтірудің аяқталуы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жетіспейтін құжаттары мен істеріне анықтамалар құрастыру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ұстаным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Тақырыптары бар істерге карточкаларды жүйелеу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карточка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істің тақырыбы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Ретке келтіру барысында құжаттардың орнын ауыстыру: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1.40.1.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құжаттамасы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1.40.2.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құрам бойынша құжаттардың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Істердің орын ауыстыруы (жұмыстың бір түрі үшін)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жалпы көлемі 2000 сақтау бірлігі есебінен, жұмыстың барлық түрлерімен ұйымның құжаттарын ретке келтіруді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ұйым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Ұйымдарға құжаттарды ретке келтіру бойынша әдістемелік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ұйым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Дұрыс қалыптастырылған істің брошюрасын тарқату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қызметкерлеріне істерді беру және беруді есепке алу, берілген істердің қайтарылуын есепке алу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2-бөлім. Жеке және заңды тұлғалардың тапсырыстары (өтінімдері) бойынша құжаттама жасау мен құжаттаманы басқарудың қазіргі заманғы негіздерін оқыту жөніндегі курстар мен семинарлар өткізу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Бағдарламалар, тақырыптық жоспарлар, курстар, семинарлар, тағылымдамалар әзірлеу, дәрістер, практикалық сабақтар, экскурсиялар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үшін курс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үшін курс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үшін семинар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күн/8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үшін семинар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күн/8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Тақырыптық дәрістер өткізу (топ 5 кісіден бастап)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академиялық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3-бөлім. Архив істері мен құжаттарын реставрациялау, консервациялау, түптеу, архивтік қораптарды дайындау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Шаңсыздандыру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Істерді тігу: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парақтармен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дейін парағы бар істі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4-бөлім. Архивтік құжаттардың көшірмелерін жасау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Архивтің техникалық құралдарымен архивтік құжаттардың және баспа басылымдарының көшірмелерін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Калькадан ксерокөшірмелер жасау: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4. 1. 1. 1.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 форматындағы қағаз өлшемі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4. 1. 1. 2.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 форматындағы қағаз өлшемі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4. 1. 1. 3.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 форматындағы қағаз өлшемі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4. 1. 1. 4.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 форматындағы қағаз өлшемі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4. 1. 1. 5.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 форматындағы қағаз өлшемі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құжаттардан ксерокөшірмелер жасау: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 форматындағы қағаз өлшемі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 форматындағы қағаз өлшемі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 форматындағы қағаз өлшемі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Анықтамалық-ақпараттық қор материалдарының көшірмелерін жасау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5-бөлім. Жеке және заңды тұлғалардың тапсырыстары (өтінімдері) бойынша архивтік құжаттарды электронды нысанға аудару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құжат айналымы және электронды құжаттар архиві жүйесінің бағдарламалық өнімін әзірлеуге техниалық тапсырмалар құрастыру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техникалық тапсырма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қызметінде тек қана электронды форматта құрылатын құжаттар тізбелерін құрастыру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тізім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тапсырыстары (өтінімдері) бойынша архивтік құжаттарды электронды нысанға аудару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6-бөлім. Жеке және заңды тұлғалардың тапсырыстары (өтінімдері) бойынша құжаттық көрмелер ұйымдастыру және өткізу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Көрмелер, жинақтар, шолулар үшін құжаттарды анықтау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тапсырыстары (өтінімдері) бойынша құжаттық көрмелер ұйымдастыру және өткізу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Аннотацияланған тақырыптарымен архивтік құжаттардың тақырыптық тізбелерін құрастыру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тақырып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7-бөлім. Жеке және заңды тұлғалардың тапсырыстары (өтінімдері) бойынша генеалогиялық және тақырыптық сипаттағы ақпаратты анықтау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Пайдаланушыға қызықтырған тақырып бойынша ғылыми кеңес беру (сұрақ тарихы, тарихи дәуір немесе кезең, персоналийлар, генеалогиялық іздестіру және басқалары)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Генеалогиялық сипаттағы сұрау салуға, сұрау салу бойынша құжаттардың болуы мүмкін жерлері туралы ұсыныммен ақпараттық хатқа жауап, оның ішінде теріс нәтижесімен жауап құрастыру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Пайдаланушыларды олардың өтініштері бойынша ақпараттық қамтамасыз ету (тақырыптық және биографиялық сұрауларын орындау, құжаттарды (ақпаратты) тақырыптық анықтау)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Ғылыми-анықтамалық аппарат арқылы сұрау салу тақырыбы бойынша ақпаратты анықтау: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машинамен жазылған тізімдемелерді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тақырып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каталогтар/картотекалар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ақпараттық- іздестіру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жазба ( іздеу нәтижелері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Сұрау салу тақырыбы бойынша жарияланған дереккөздерден, мерзімдік басылымдардан, анықтамалық әдебиеттен ақпарат анықтау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Сұрау салу тақырыбы бойынша ақпарат анықтау: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XIX-XXI ғасырлардағы құжаттарынан, қолжазба мәтін артқы бетсіз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 (бейне, кадр)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XIX-XXI ғасырлардағы құжаттарынан, машинамен жазылған мәтін артқы бетсіз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 оқылатын, өшіріліп келе жатқан қолжазбалық, машинкамен жазылған мәтіндері бар құжаттардан артқы бетсіз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мәтіні шетел тілдеріндегі құжаттардан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картографиялық құжаттардан (форматына байланысты)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Сұрау салу тақырыбы бойынша істерді айқындау үшін ғылыми-анықтамалық аппаратты қарау: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машинкамен жазылған тізімдемелерді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тақырып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каталогтарды, деректер базаларын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карточка/жазу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Сұрау салу тақырыбы бойынша ақпаратты түпнұсқалары және электронды көшірмелері бойынша анықтау: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- XX ғасырлардағы құжаттарының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- XX ғасырлардағы құжаттарының қолжазба мәтіні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 оқылатын, өшіріліп келе жатқан қолжазбалық мәтіні бар құжаттардың машинкамен жазылған мәтіні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берушінің сұрауы бойынша архивтік анықтаманың қосымша даналарын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Архивтік анықтаманың дубликатын беру немесе қайта ресімдеу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8-бөлім. Сақтау мерзімдері көрсетілген құжаттар тізбелерін, істер номенклатураларын әзірлеу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мерзімдері көрсетілген салалық (ведомстволық) құжаттар тізбелерін құрастыру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тізім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5 438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Тұрпатты істер номенклатураларын құрастыру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типтік істер номенклатурасы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істер номенклатурасын әзірлеу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істер номенклатурасы позициясы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ведомстволық архиві туралы ережелер әзірлеу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ереже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сараптама (орталық сараптама) комиссиясы туралы ережелер әзірлеу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ереже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9-бөлім. Әдістемелік әдебиетті, архивтік құжаттар жинақтарын, оқыту және басқа да жариялымдарды басып шығару және өткізу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ғылыми және ғылыми-танымал жинақтарын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(орыс) тіліне аудару (істер тізімдемелерін, істер номенклатураларын, қағидаларды, ережелерді, анықтамаларды, актілерді және басқаларын)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 /бет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тізімдемелерін, істер номенклатураларын, қағидаларды, ережелерді, анықтамаларды, актілерді және басқаларын құрастыру жөніндегі машинамен жазу жұмыстары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 /бет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Архивтік құжаттарды шетел тілдерінен аудару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машинажазба парағы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тарихи-құжаттық көрмені (тұжырымдамасын әзірлеу, тақырыптық-экспозициялық жоспарды дайындау, зал бойынша тізімдемесін құрастыру, экспозициялауға және каталогына құжаттарды анықтау және сканирлеу және тағы басқалар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құралдарына баспа, электронды жариялымдар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Архивтің елтаңбалық мөрімен растау арқылы құжаттың дәлме-дәлдігін куәландыру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Архивтік істерді, құжаттарды тақырыптық іріктеп дайындау және оларды тапсырыс берушінің техникалық құралдарымен кинобейнетүсірілім жасауға ұсыну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10-бөлім. Архивтік құжаттарды депозитарлық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Депозитарлық сақтау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бірлігі/жыл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қосымша 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Мәдениет және спорт министрлігінің "Қолжазбалар және сирек кітаптар ұлттық орталығы" республикалық мемлекеттік мекемесі өткізетін тауарларға (жұмыстарға, көрсетілетін қызметтерге) бағалар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(жұмыстар, көрсетілетін қызметтер) түрлерінің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Құндық мәнінде, теңгемен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1-бөлім. Жеке және заңды тұлғалардың тапсырыстары (өтінімдері) бойынша құжаттама жасау мен құжаттаманы басқарудың қазіргі заманғы негіздерін оқыту жөніндегі курстар мен семинарлар өткізу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Бағдарламалар, тақырыптық жоспарлар, курстар, семинарлар, тағылымдамалар, дәрістер, практикумдар, экскурсиялар жасау: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үшін курс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үшін курс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үшін семинар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күн/8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үшін семинар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күн/8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бөлім. Архив істері мен құжаттарын реставрациялау, консервациялау, түптеу, архивтік қораптарды дайындау: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реставрациялау: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микроклимат параметрлерін өлшеу: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ылғалдылық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өлшеу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өлшеу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биологиялық күйін сараптау: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визуалды тексеру, зақымдану сипатын бағалау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сақтауды өңдеу: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парақты шаңнан тазарту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жәндіктердің тіршілік әрекетінің көріністерінен тазарту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микроскопиялық саңырауқұлақтар (өлі зат) дамуының көріністерінен тазарту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дезинфекциялық емдеу (тірі зат)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инертті газдағы дезинсекциялық өңдеу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қарау нәтижелері бойынша қорытынды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құжаттарын қалпына келтіру: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құжат күйінің фотофиксация жасау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 форматына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 форматына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 форматына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рет түсіру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келтіруге дейінгі және визуалды тексеру, қалпына келтіру әдісін таңдау, қағаздың қышқылдығын анықтау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мәтіннің, мөртабандардың суға езілуін анықтау: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еритін сияны, мөрді нығайту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 форматын қоса алғанда (1баспа)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 форматын қоса алғанда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парақ/мөр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блогын сөгу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 форматқа дейінгі кітап 2см-дан қалың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 форматқа дейінгі кітап 2см-дан қалың емес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Дәптердің түбінен қайтымды ескі желімді алып тастау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 форматқа дейінгі кітап 2см-дан қалың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 форматқа дейінгі кітап 2см-дан қалың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 қалпына келтіруді жою (скотч, силикат желімі) - а4-ке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бетіндегі кірді және сия ағындыларын кетіру - а4-ке дейін 5см2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сияны, жазуларды, мөртабандарды кетіру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қышқылдықты бейтараптандыруға, ағартуға, сұйықтық дайындау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залалсыздандыру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өлшемі А5 форматқа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өлшемі А4 форматқа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өлшемі А3 форматқа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жетіспеушілікті классикалық қалпына келтіру әдісімен толықтыру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өлшемі А5 форматқа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өлшемі А4 форматқа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өлшемі А3 форматқа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киізде және сүзу қағазында бастыру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өлшемі А4 форматқа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өлшемі А3 форматқа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біржақты жапон қағазын жабыстырып нығайту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өлшемі А5 форматқа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өлшемі А4 форматқа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өлшемі А3 форматқа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Дәкеге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өлшемі А5 форматқа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өлшемі А4 форматқа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өлшемі А3 форматқа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Микалента қағазына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өлшемі А5 форматқа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өлшемі А4 форматқа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өлшемі А3 форматқа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Батисқа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өлшемі А5 форматқа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өлшемі А4 форматқа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өлшемі А3 форматқа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Түптеуді қалпына келтіру: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(бағасы кітаптың форматы мен қалыңдығына байланысты (A4 форматқа дейінгі кітаптарға негізделген))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кітапты тізбектей тігу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таспаға тігу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блогын бауға тігу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құрылымдық элементтерді сақтай отырып, жартылай былғары түптеу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фрагменттерді ішінара ауыстырумен түптеу (жаңа парақ, мәрмәр қағаз, каптал)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стильдендірілген жартылай былғары түптеу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құрылымдық элементтерін сақтай отырып, толық былғары түптеу (картон)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фрагменттерді ішінара ауыстырумен түптеу (жаңа парақ, мәрмәр қағаз, каптал)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былғарыдан жасалған жаңа стильдендірілген түптеу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форматты (карталарды, жоспарларды, сызбаларды) құжаттарды миколентті қағазға орнатып реставрациялау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калькамен реставрациялау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Газеттерді реставрациялау: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күрделілігі бірінші санатты – бөліктерін іріктеуді, түйіскен жерлерін және шеттерін бекітуді талап ететін газеттер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күрделілігі екінші санатты– ұсақ жыртылған шеттерін нығайтуды талап ететін газеттер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парақты тазарту арқылы ылғалды өңдеу әдісімен құжаттарды дезинфекциялау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Шаңсыздандыру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сақтау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Түбіршіктерін ұлғайтып және түптеу жұмыстарына дайындап құжаттарды, баспа басылымдарын реставрациялау: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құжаттарды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құжаттарды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кітаптарды, журналдарды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 ұсақ жөндеумен және құжаттар блогын қалыптастырумен түбіршектерін ұлғайту арқылы брошюраландыру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3-бөлім. Сақтандыру көшірмелерін жасау, архивтік құжаттардың мәтінін қалпына келтіру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Көрсеткіші 300 dpi цифрлық көшірме (тасымалдаушының құнысыз және компьютерлік өңдеусіз)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флешкада: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3. 1. 1. 1.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 форматындағы XVI - XVIII ғасырларға дейінгі құжатты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3. 1. 1. 2.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 форматындағы XIX ғасырдан 1930 жылға дейінгі құжатын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3. 1. 1. 3.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 форматындағы 1931 жылдан XXI ғасырға дейінгі құжатын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СD-дискіде: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3. 1. 2. 1.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 форматындағы XVII, XVIII ғасырлардағы құжатын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3. 1. 2. 2.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 форматындағы XIX ғасырдан 1930 жылға дейінгі құжатын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3. 1. 1. 3.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 форматындағы 1931 жылдан XXI ғасырға дейінгі құжатын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4-бөлім. Архивтік құжаттардың көшірмелерін жасау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Калькадан көшірме жасау: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 форматындағы қағаз өлшемі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 форматындағы қағаз өлшемі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 форматындағы қағаз өлшемі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 форматындағы қағаз өлшемі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 форматындағы қағаз өлшемі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құжаттардың көшірмесін жасау: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 форматындағы қағаз өлшемі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 форматындағы қағаз өлшемі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 форматындағы қағаз өлшемі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Сканирленген құжаттарды тапсырыс берушінің сыртқы сақтау құралына қайта жазу: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диск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 (образ)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тасымалдағыш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 (образ)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5-бөлім. Жеке және заңды тұлғалардың тапсырыстары (өтінімдері) бойынша құжаттық көрмелер ұйымдастыру және өткізу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тапсырыстары (өтінімдері) бойынша құжаттық көрмелер ұйымдастыру және өткізу: жеке тұлғалар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көрме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