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a5892" w14:textId="61a58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2021 жылғы 4 ақпандағы № 76 бұйрығы. Қазақстан Республикасының Әділет министрлігінде 2021 жылғы 11 ақпанда № 22181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Қаржы министрлігінің кейбір бұйрықтарының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4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Қаржы министрлігінің күшіжойылған кейбір бұйрықтардың тізбесі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 есептілігі нысандарын және оларды жасау қағидаларын бекіту туралы" Қазақстан Республикасы Премьер-Министрінің Орынбасары – Қазақстан Республикасы Қаржы министрінің 2013 жылғы 6 желтоқсандағы № 558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9052 болып тіркелген, "Әділет" ақпараттық-құқықтық жүйесінде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"Салық есептілігі нысандарын және оларды жасау қағидаларын бекіту туралы" Қазақстан Республикасы Премьер-Министрінің Орынбасары – Қазақстан Республикасы Қаржы Министрінің 2013 жылғы 6 желтоқсандағы № 558 бұйрығына өзгерістер мен толықтырулар енгізу туралы" Қазақстан Республикасы Премьер-Министрінің Орынбасары - Қазақстан Республикасы Қаржы Министрінің 2014 жылғы 31 шілдедегі № 327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9720 болып тіркелген, 2014 жылғы 16 қыркүйекте "Әділет" ақпараттық-құқықтық жүйесінде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"Салық есептілігі нысандарын және оларды жасау қағидаларын бекіту туралы" Қазақстан Республикасы Қаржы министрінің 2014 жылғы 25 желтоқсандағы № 587 бұйрығының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10156 болып тіркелген, 2015 жылғы 12 ақпанда "Әділет" ақпараттық-құқықтық жүйесінде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