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25d5" w14:textId="92f2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Төтенше жағдайлар комитетінің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Ішкі істер министрінің 2015 жылғы 16 қарашадағы № 928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27 қаңтардағы № 41 бұйрығы. Қазақстан Республикасының Әділет министрлігінде 2021 жылғы 2 ақпанда № 22145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 Төтенше жағдайлар комитетінің аумақтық органдарынан сұратылатын өрттер туралы мәліметтер" әкімшілік деректерін жинауға арналған нысандарды бекіту туралы" Қазақстан Республикасы Ішкі істер министрінің 2015 жылғы 16 қарашадағы № 928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12441 болып тіркелген, "Әділет" ақпараттық-құқықтық жүйесінде 2015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 Төтенше жағдайлар министрлігінің аумақтық органдарынан сұратылатын өрттер туралы мәліметтер" әкімшілік деректерін жинауға арналған нысандарды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азат жолы келесі редакцияда жазылсын:</w:t>
      </w:r>
    </w:p>
    <w:bookmarkStart w:name="z6" w:id="4"/>
    <w:p>
      <w:pPr>
        <w:spacing w:after="0"/>
        <w:ind w:left="0"/>
        <w:jc w:val="both"/>
      </w:pPr>
      <w:r>
        <w:rPr>
          <w:rFonts w:ascii="Times New Roman"/>
          <w:b w:val="false"/>
          <w:i w:val="false"/>
          <w:color w:val="000000"/>
          <w:sz w:val="28"/>
        </w:rPr>
        <w:t>
      "1. Қоса беріліп отырған "Қазақстан Республикасы Төтенше жағдайлар министрлігі аумақтық органдарынан сұратылатын өрттер туралы мәліметтер" әкімшілік деректерін жинауға арналған мынадай нысандар:";</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Өрттер және адам өлімі туралы жалпы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Өрттер ретінде есепке алуға жатпайтын жану жағдайлары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бұйрықпен бекітілген Өрттердің шығу себептері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Өрттер шыққан объектілер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Тұрғын үй секторындағы өрттер мен олардың зардаптары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Дала өрттері мен тұтанулар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әкімшілік деректерін жинауға арналған </w:t>
      </w:r>
      <w:r>
        <w:rPr>
          <w:rFonts w:ascii="Times New Roman"/>
          <w:b w:val="false"/>
          <w:i w:val="false"/>
          <w:color w:val="000000"/>
          <w:sz w:val="28"/>
        </w:rPr>
        <w:t>нысан</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комитетіне заңнамада белгіленген тәртіппен:</w:t>
      </w:r>
    </w:p>
    <w:bookmarkEnd w:id="12"/>
    <w:bookmarkStart w:name="z15"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16" w:id="1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14"/>
    <w:bookmarkStart w:name="z17" w:id="1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орындалуы туралы мәліметтерді ұсынуды қамтамасыз етсін.</w:t>
      </w:r>
    </w:p>
    <w:bookmarkEnd w:id="15"/>
    <w:bookmarkStart w:name="z18" w:id="16"/>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вице-министріне жүктелсін.</w:t>
      </w:r>
    </w:p>
    <w:bookmarkEnd w:id="16"/>
    <w:bookmarkStart w:name="z1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бойынша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27 қаңтары </w:t>
            </w:r>
            <w:r>
              <w:br/>
            </w:r>
            <w:r>
              <w:rPr>
                <w:rFonts w:ascii="Times New Roman"/>
                <w:b w:val="false"/>
                <w:i w:val="false"/>
                <w:color w:val="000000"/>
                <w:sz w:val="20"/>
              </w:rPr>
              <w:t xml:space="preserve">№ 41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bookmarkStart w:name="z22" w:id="18"/>
    <w:p>
      <w:pPr>
        <w:spacing w:after="0"/>
        <w:ind w:left="0"/>
        <w:jc w:val="left"/>
      </w:pPr>
      <w:r>
        <w:rPr>
          <w:rFonts w:ascii="Times New Roman"/>
          <w:b/>
          <w:i w:val="false"/>
          <w:color w:val="000000"/>
        </w:rPr>
        <w:t xml:space="preserve"> Өрттер мен адам өлімі туралы жалпы мәліметтер</w:t>
      </w:r>
    </w:p>
    <w:bookmarkEnd w:id="18"/>
    <w:p>
      <w:pPr>
        <w:spacing w:after="0"/>
        <w:ind w:left="0"/>
        <w:jc w:val="both"/>
      </w:pPr>
      <w:r>
        <w:rPr>
          <w:rFonts w:ascii="Times New Roman"/>
          <w:b w:val="false"/>
          <w:i w:val="false"/>
          <w:color w:val="000000"/>
          <w:sz w:val="28"/>
        </w:rPr>
        <w:t xml:space="preserve">
      Есептік кезең 20 __ жылғы ____________ </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1-ӨЖМ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2"/>
        <w:gridCol w:w="5616"/>
        <w:gridCol w:w="1384"/>
        <w:gridCol w:w="1384"/>
        <w:gridCol w:w="1384"/>
      </w:tblGrid>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сомасы (мың теңге)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адамдар (барлығы),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күйіндегі адамдар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болған адамдар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жарақат алған адамдар (барлығы),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болған адамдар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құтқарылған адамдар (барлығы), оның ішінде: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құндылықтар (мың теңге)</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 қолы, телефоны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мен адам өлімі</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24" w:id="1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мен адам өлімі туралы жалпы мәліметтер (Индекс: 1- ӨЖМ, кезеңділігі: ай сайын)</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20"/>
    <w:bookmarkStart w:name="z26" w:id="21"/>
    <w:p>
      <w:pPr>
        <w:spacing w:after="0"/>
        <w:ind w:left="0"/>
        <w:jc w:val="both"/>
      </w:pPr>
      <w:r>
        <w:rPr>
          <w:rFonts w:ascii="Times New Roman"/>
          <w:b w:val="false"/>
          <w:i w:val="false"/>
          <w:color w:val="000000"/>
          <w:sz w:val="28"/>
        </w:rPr>
        <w:t>
      1. Осы түсіндірме (бұдан әрі – Түсіндірме) "Өрттер мен адам өлімі туралы мәліметтер" әкімшілік деректерін жинауға арналған нысанды (бұдан әрі – Нысан) толтыру бойынша бірыңғай талаптарды анықтайды.</w:t>
      </w:r>
    </w:p>
    <w:bookmarkEnd w:id="21"/>
    <w:bookmarkStart w:name="z27" w:id="22"/>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22"/>
    <w:bookmarkStart w:name="z28" w:id="23"/>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23"/>
    <w:bookmarkStart w:name="z29" w:id="24"/>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24"/>
    <w:bookmarkStart w:name="z30" w:id="2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25"/>
    <w:bookmarkStart w:name="z31" w:id="26"/>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26"/>
    <w:bookmarkStart w:name="z32" w:id="27"/>
    <w:p>
      <w:pPr>
        <w:spacing w:after="0"/>
        <w:ind w:left="0"/>
        <w:jc w:val="both"/>
      </w:pPr>
      <w:r>
        <w:rPr>
          <w:rFonts w:ascii="Times New Roman"/>
          <w:b w:val="false"/>
          <w:i w:val="false"/>
          <w:color w:val="000000"/>
          <w:sz w:val="28"/>
        </w:rPr>
        <w:t>
      1. 1-тармақта өрттердің саны көрсетіледі.</w:t>
      </w:r>
    </w:p>
    <w:bookmarkEnd w:id="27"/>
    <w:bookmarkStart w:name="z33" w:id="28"/>
    <w:p>
      <w:pPr>
        <w:spacing w:after="0"/>
        <w:ind w:left="0"/>
        <w:jc w:val="both"/>
      </w:pPr>
      <w:r>
        <w:rPr>
          <w:rFonts w:ascii="Times New Roman"/>
          <w:b w:val="false"/>
          <w:i w:val="false"/>
          <w:color w:val="000000"/>
          <w:sz w:val="28"/>
        </w:rPr>
        <w:t>
      2. 2-тармақта мың теңгемен және бір ондық белгіге дейінгі дәлдікпен есептелген нұқсан сомалары туралы деректер көрсетіледі.</w:t>
      </w:r>
    </w:p>
    <w:bookmarkEnd w:id="28"/>
    <w:bookmarkStart w:name="z34" w:id="29"/>
    <w:p>
      <w:pPr>
        <w:spacing w:after="0"/>
        <w:ind w:left="0"/>
        <w:jc w:val="both"/>
      </w:pPr>
      <w:r>
        <w:rPr>
          <w:rFonts w:ascii="Times New Roman"/>
          <w:b w:val="false"/>
          <w:i w:val="false"/>
          <w:color w:val="000000"/>
          <w:sz w:val="28"/>
        </w:rPr>
        <w:t>
      3. 3-тармақта өрт кезінде қаза болған адамдар саны көрсетіледі.</w:t>
      </w:r>
    </w:p>
    <w:bookmarkEnd w:id="29"/>
    <w:bookmarkStart w:name="z35" w:id="30"/>
    <w:p>
      <w:pPr>
        <w:spacing w:after="0"/>
        <w:ind w:left="0"/>
        <w:jc w:val="both"/>
      </w:pPr>
      <w:r>
        <w:rPr>
          <w:rFonts w:ascii="Times New Roman"/>
          <w:b w:val="false"/>
          <w:i w:val="false"/>
          <w:color w:val="000000"/>
          <w:sz w:val="28"/>
        </w:rPr>
        <w:t>
      4. 3.1-тармақта өрт кезінде қаза болған балалар саны көрсетіледі.</w:t>
      </w:r>
    </w:p>
    <w:bookmarkEnd w:id="30"/>
    <w:bookmarkStart w:name="z36" w:id="31"/>
    <w:p>
      <w:pPr>
        <w:spacing w:after="0"/>
        <w:ind w:left="0"/>
        <w:jc w:val="both"/>
      </w:pPr>
      <w:r>
        <w:rPr>
          <w:rFonts w:ascii="Times New Roman"/>
          <w:b w:val="false"/>
          <w:i w:val="false"/>
          <w:color w:val="000000"/>
          <w:sz w:val="28"/>
        </w:rPr>
        <w:t>
      5. 3.2-тармақта өрт кезінде мас күйінде қаза болған адамдар саны көрсетіледі.</w:t>
      </w:r>
    </w:p>
    <w:bookmarkEnd w:id="31"/>
    <w:bookmarkStart w:name="z37" w:id="32"/>
    <w:p>
      <w:pPr>
        <w:spacing w:after="0"/>
        <w:ind w:left="0"/>
        <w:jc w:val="both"/>
      </w:pPr>
      <w:r>
        <w:rPr>
          <w:rFonts w:ascii="Times New Roman"/>
          <w:b w:val="false"/>
          <w:i w:val="false"/>
          <w:color w:val="000000"/>
          <w:sz w:val="28"/>
        </w:rPr>
        <w:t>
      6. 4-тармақта өрт қауіпсіздігі талаптарын бұзу нәтижесінде өрттің туындауына әкеп соқпайтын улы газбен уланудан қаза болған адамдар саны көрсетіледі.</w:t>
      </w:r>
    </w:p>
    <w:bookmarkEnd w:id="32"/>
    <w:bookmarkStart w:name="z38" w:id="33"/>
    <w:p>
      <w:pPr>
        <w:spacing w:after="0"/>
        <w:ind w:left="0"/>
        <w:jc w:val="both"/>
      </w:pPr>
      <w:r>
        <w:rPr>
          <w:rFonts w:ascii="Times New Roman"/>
          <w:b w:val="false"/>
          <w:i w:val="false"/>
          <w:color w:val="000000"/>
          <w:sz w:val="28"/>
        </w:rPr>
        <w:t>
      7. 5-тармақта өрт кезінде жарақат алған және зақымданған адамдар саны көрсетіледі.</w:t>
      </w:r>
    </w:p>
    <w:bookmarkEnd w:id="33"/>
    <w:bookmarkStart w:name="z39" w:id="34"/>
    <w:p>
      <w:pPr>
        <w:spacing w:after="0"/>
        <w:ind w:left="0"/>
        <w:jc w:val="both"/>
      </w:pPr>
      <w:r>
        <w:rPr>
          <w:rFonts w:ascii="Times New Roman"/>
          <w:b w:val="false"/>
          <w:i w:val="false"/>
          <w:color w:val="000000"/>
          <w:sz w:val="28"/>
        </w:rPr>
        <w:t>
      8. 5.1-тармақта өрт кезінде жарақат алған балалар саны көрсетіледі.</w:t>
      </w:r>
    </w:p>
    <w:bookmarkEnd w:id="34"/>
    <w:bookmarkStart w:name="z40" w:id="35"/>
    <w:p>
      <w:pPr>
        <w:spacing w:after="0"/>
        <w:ind w:left="0"/>
        <w:jc w:val="both"/>
      </w:pPr>
      <w:r>
        <w:rPr>
          <w:rFonts w:ascii="Times New Roman"/>
          <w:b w:val="false"/>
          <w:i w:val="false"/>
          <w:color w:val="000000"/>
          <w:sz w:val="28"/>
        </w:rPr>
        <w:t>
      9. 6-тармақта өрт қауіпсіздігі талаптарын бұзу нәтижесінде өрттің туындауына әкеп соқпайтын улы газбен уланудан қаза болған адамдар саны көрсетіледі.</w:t>
      </w:r>
    </w:p>
    <w:bookmarkEnd w:id="35"/>
    <w:bookmarkStart w:name="z41" w:id="36"/>
    <w:p>
      <w:pPr>
        <w:spacing w:after="0"/>
        <w:ind w:left="0"/>
        <w:jc w:val="both"/>
      </w:pPr>
      <w:r>
        <w:rPr>
          <w:rFonts w:ascii="Times New Roman"/>
          <w:b w:val="false"/>
          <w:i w:val="false"/>
          <w:color w:val="000000"/>
          <w:sz w:val="28"/>
        </w:rPr>
        <w:t>
      10. 7-тармақта өрт кезінде құтқарылған адамдар саны көрсетіледі.</w:t>
      </w:r>
    </w:p>
    <w:bookmarkEnd w:id="36"/>
    <w:bookmarkStart w:name="z42" w:id="37"/>
    <w:p>
      <w:pPr>
        <w:spacing w:after="0"/>
        <w:ind w:left="0"/>
        <w:jc w:val="both"/>
      </w:pPr>
      <w:r>
        <w:rPr>
          <w:rFonts w:ascii="Times New Roman"/>
          <w:b w:val="false"/>
          <w:i w:val="false"/>
          <w:color w:val="000000"/>
          <w:sz w:val="28"/>
        </w:rPr>
        <w:t>
      11. 7.1-тармақта өрт кезінде құтқарылған балалар саны көрсетіледі.</w:t>
      </w:r>
    </w:p>
    <w:bookmarkEnd w:id="37"/>
    <w:bookmarkStart w:name="z43" w:id="38"/>
    <w:p>
      <w:pPr>
        <w:spacing w:after="0"/>
        <w:ind w:left="0"/>
        <w:jc w:val="both"/>
      </w:pPr>
      <w:r>
        <w:rPr>
          <w:rFonts w:ascii="Times New Roman"/>
          <w:b w:val="false"/>
          <w:i w:val="false"/>
          <w:color w:val="000000"/>
          <w:sz w:val="28"/>
        </w:rPr>
        <w:t>
      12. 8-тармақта мың теңгемен және бір ондық белгіге дейінгі дәлдікпен есептелген, құтқарылған материалдық құндылықтар туралы деректер көрсетіледі.</w:t>
      </w:r>
    </w:p>
    <w:bookmarkEnd w:id="38"/>
    <w:bookmarkStart w:name="z44" w:id="39"/>
    <w:p>
      <w:pPr>
        <w:spacing w:after="0"/>
        <w:ind w:left="0"/>
        <w:jc w:val="both"/>
      </w:pPr>
      <w:r>
        <w:rPr>
          <w:rFonts w:ascii="Times New Roman"/>
          <w:b w:val="false"/>
          <w:i w:val="false"/>
          <w:color w:val="000000"/>
          <w:sz w:val="28"/>
        </w:rPr>
        <w:t>
      13. 3-бағанда 4 және 5-бағандарды қосып есептеген деректер көрсетіледі.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bookmarkStart w:name="z47" w:id="40"/>
    <w:p>
      <w:pPr>
        <w:spacing w:after="0"/>
        <w:ind w:left="0"/>
        <w:jc w:val="left"/>
      </w:pPr>
      <w:r>
        <w:rPr>
          <w:rFonts w:ascii="Times New Roman"/>
          <w:b/>
          <w:i w:val="false"/>
          <w:color w:val="000000"/>
        </w:rPr>
        <w:t xml:space="preserve"> Өрттер ретінде есепке алуға жатпайтын жану жағдайлары туралы мәліметтер</w:t>
      </w:r>
    </w:p>
    <w:bookmarkEnd w:id="40"/>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2-ЖЖМ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1197"/>
        <w:gridCol w:w="433"/>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ретінде есепке алуға жатпайтын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технологиялық процесінің ерекшеліктеріне (техникалық регламентке немесе басқа да техникалық құжаттамаға кіргізген) немесе өнеркәсіптік қондырғылар мен агрегаттардың, сондай-ақ үй-жайларды жылытуға арналған тұрмыстық пештердің жұмыс істеу жағдайларымен байланысты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қайта өңдеу, сапалық сипатын өзгерту мақсатында (кептiру, пiсiру, үтiктеу, қақтау, қуыру, балқыту және басқалары) отпен, жылумен немесе өзге де термиялық (жылулық) әсермен өңдеу нәтижесi ретiндегі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Өрттiң пайда болуын тудырмайтын статикалық электр көзінің жарылыстары, жарқылдары мен разрядтары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агрегаттың және тетіктің шегінен тыс жанудың таралуын тудырмайтын, электр жабдықтарындағы, тұрмыстық және өнеркәсіптік электр аспаптарындағы электр желілерінің қысқа тұйықталу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жабдықтарындағы, тұрмыстық және өнеркәсiптiк электр аспаптарындағы жанудың аппараттан, агрегаттан және механизмнен тыс таралуын тудырмайтын электр желiлерiнiң қысқа тұйықталу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аумақтар мен дала алқаптарындағы иесіз ғимараттар мен иесіз көлік құралдарының, құрғақ шөптің, жапырақтардың, терек ұлпасының, шабындық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өлтіруге оқталу және өзін-өзі өртеу жолымен өлтіру жағдайлары, егер олар жанудың таралуын тудырмаса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себебінен болған автокөлік құралдарының жану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теміржол авариялары, террористік актілер, ұрыс қимылдары, құқық қорғау органдарының арнайы операциялары, жер сілкіністері себебінен болған өрттер</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(каминдермен) жылытуда өліммен аяқталатын улы газбен адамдардың улану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Зардаптар мен залалсыз пирофорлық қосқыштардың өздігінен тұтану жағдайлары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 қолы, телефоны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ретінде есепке</w:t>
            </w:r>
            <w:r>
              <w:br/>
            </w:r>
            <w:r>
              <w:rPr>
                <w:rFonts w:ascii="Times New Roman"/>
                <w:b w:val="false"/>
                <w:i w:val="false"/>
                <w:color w:val="000000"/>
                <w:sz w:val="20"/>
              </w:rPr>
              <w:t xml:space="preserve">алуға жатпайтын жану </w:t>
            </w:r>
            <w:r>
              <w:br/>
            </w:r>
            <w:r>
              <w:rPr>
                <w:rFonts w:ascii="Times New Roman"/>
                <w:b w:val="false"/>
                <w:i w:val="false"/>
                <w:color w:val="000000"/>
                <w:sz w:val="20"/>
              </w:rPr>
              <w:t xml:space="preserve">жағдайлары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9" w:id="4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ретінде есепке алуға жатпайтын жану жағдайлары туралы мәліметтер (Индекс: 2-ЖЖМ, кезеңділігі: ай сайын)</w:t>
      </w:r>
    </w:p>
    <w:bookmarkEnd w:id="41"/>
    <w:bookmarkStart w:name="z50" w:id="4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42"/>
    <w:bookmarkStart w:name="z51" w:id="43"/>
    <w:p>
      <w:pPr>
        <w:spacing w:after="0"/>
        <w:ind w:left="0"/>
        <w:jc w:val="both"/>
      </w:pPr>
      <w:r>
        <w:rPr>
          <w:rFonts w:ascii="Times New Roman"/>
          <w:b w:val="false"/>
          <w:i w:val="false"/>
          <w:color w:val="000000"/>
          <w:sz w:val="28"/>
        </w:rPr>
        <w:t>
      1. Осы түсіндірме (бұдан әрі – Түсіндірме) "Өрттер ретінде есепке алуға жатпайтын жану жағдайлары туралы мәліметтер" әкімшілік деректерін жинауға арналған нысанды (бұдан әрі – Нысан) толтыру бойынша бірыңғай талаптарды анықтайды.</w:t>
      </w:r>
    </w:p>
    <w:bookmarkEnd w:id="43"/>
    <w:bookmarkStart w:name="z52" w:id="44"/>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44"/>
    <w:bookmarkStart w:name="z53" w:id="45"/>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45"/>
    <w:bookmarkStart w:name="z54" w:id="46"/>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46"/>
    <w:bookmarkStart w:name="z55" w:id="4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7"/>
    <w:bookmarkStart w:name="z56" w:id="4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48"/>
    <w:bookmarkStart w:name="z57" w:id="49"/>
    <w:p>
      <w:pPr>
        <w:spacing w:after="0"/>
        <w:ind w:left="0"/>
        <w:jc w:val="both"/>
      </w:pPr>
      <w:r>
        <w:rPr>
          <w:rFonts w:ascii="Times New Roman"/>
          <w:b w:val="false"/>
          <w:i w:val="false"/>
          <w:color w:val="000000"/>
          <w:sz w:val="28"/>
        </w:rPr>
        <w:t>
      1. 1-11-тармақтардағы 3-бағанда өрттер ретінде есепке алуға жатпайтын жану жағдайлары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bookmarkStart w:name="z60" w:id="50"/>
    <w:p>
      <w:pPr>
        <w:spacing w:after="0"/>
        <w:ind w:left="0"/>
        <w:jc w:val="left"/>
      </w:pPr>
      <w:r>
        <w:rPr>
          <w:rFonts w:ascii="Times New Roman"/>
          <w:b/>
          <w:i w:val="false"/>
          <w:color w:val="000000"/>
        </w:rPr>
        <w:t xml:space="preserve"> Өрттердің шығу себептері туралы мәліметтер</w:t>
      </w:r>
    </w:p>
    <w:bookmarkEnd w:id="50"/>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3-ӨШСМ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4"/>
        <w:gridCol w:w="928"/>
        <w:gridCol w:w="2149"/>
        <w:gridCol w:w="929"/>
        <w:gridCol w:w="2150"/>
      </w:tblGrid>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Анықталған өртеулер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Технологиялық процестің бұзылуы, өндірістік жабдықтың ақаулығы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жабдығын монтаждау және техникалық пайдалану қағидаларын бұзу, барлығы оның ішінде:</w:t>
            </w:r>
            <w:r>
              <w:br/>
            </w:r>
            <w:r>
              <w:rPr>
                <w:rFonts w:ascii="Times New Roman"/>
                <w:b w:val="false"/>
                <w:i w:val="false"/>
                <w:color w:val="000000"/>
                <w:sz w:val="20"/>
              </w:rPr>
              <w:t>
автокөлік құралдарындағы желілердің қысқа тұйықталуы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Тұрмыстық электр аспаптарын пайдалану кезінде өрт қауіпсіздігі қағидаларының бұзылуы, барлығы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 беру аспаптары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тамақ жылыту аспаптары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үтіктер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теледидарлар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жарық беру шамдары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аспаптар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Өнеркәсіптік жылу бөлетін қондырғыларын орнату және пайдалану кезінде өрт қауіпсіздігі қағидаларының бұзылуы, барлығы оның ішінде: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газды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қатты отын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сұйық отын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электрлік</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Пештерді орнату және пайдалану кезінде өрт қауіпсіздігі қағидаларының бұзылуы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пештің өртке қарсы бөлігінің сәйкес келмеуі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пештің өртке қарсы жылжытқышының сәйкес келмеуі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киім-кешек пен дымқыл ағашты кептіру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 алдында темір қаңылтырдың болмауы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ұшқын өшіретін құрылғылардың болмауы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күл мен қождың оларға арнайы бөлінген орынға шығарылмауы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Дәнекерлеу және басқа да отпен байланысты жұмыстарды жүргізу кезінде өрт қауіпсіздігі қағидаларын бұзушылық, барлығы оның ішінде: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электрлік дәнекерлеу жұмыстары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газбен дәнекерлеу жұмыстары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кесу жұмыстары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дәнекерлегіш жұмыстары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Тұрмыстық газ құрылғыларын пайдалану кезінде өрт қауіпсіздігі қағидаларының бұзылуы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Отты абайсыз қолдану, барлығы оның ішінде: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темекі шеккенде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ашық отпен жарық беру аспаптарын пайдалану кезінде (балауыз шам, қол шам, алау және тағы басқалары)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оттан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отшашулардан, пиротехникалық бұйымдардан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жанғыш және тез тұтанатын сұйықтықтарды пайдалану кезінде</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Балалардың отпен ойнауы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Заттар мен материалдардың өздігінен жануы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Жарылыстар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Найзағайдың тікелей соғуы немесе олардың жанама әсері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Анықталмаған себептер (әр өртті жазып көрсету)</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Өрттің басқа да себептері (көлік құралдарында ұшқын қаққыш құрылғылардың болмауы, отын өткізгіштің үзілуі)</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 қолы, телефоны ________________</w:t>
      </w:r>
    </w:p>
    <w:p>
      <w:pPr>
        <w:spacing w:after="0"/>
        <w:ind w:left="0"/>
        <w:jc w:val="both"/>
      </w:pPr>
      <w:r>
        <w:rPr>
          <w:rFonts w:ascii="Times New Roman"/>
          <w:b w:val="false"/>
          <w:i w:val="false"/>
          <w:color w:val="000000"/>
          <w:sz w:val="28"/>
        </w:rPr>
        <w:t>
      Бастықтың (басшының) Т.А.Ә. (егер бар болса) _________ қолы ________________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"Өрттердің шығу себептері</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62" w:id="5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Өрттердің шығу себептері туралы мәліметтер (Индекс: 3- ӨШСМ, кезеңділігі: ай сайын)</w:t>
      </w:r>
    </w:p>
    <w:bookmarkEnd w:id="51"/>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52"/>
    <w:bookmarkStart w:name="z64" w:id="53"/>
    <w:p>
      <w:pPr>
        <w:spacing w:after="0"/>
        <w:ind w:left="0"/>
        <w:jc w:val="both"/>
      </w:pPr>
      <w:r>
        <w:rPr>
          <w:rFonts w:ascii="Times New Roman"/>
          <w:b w:val="false"/>
          <w:i w:val="false"/>
          <w:color w:val="000000"/>
          <w:sz w:val="28"/>
        </w:rPr>
        <w:t>
      1. Осы түсіндірме (бұдан әрі – Түсіндірме) "Өрттердің шығу себептері туралы мәліметтер" әкімшілік деректерін жинауға арналған нысанды (бұдан әрі – Нысан) толтыру бойынша бірыңғай талаптарды анықтайды.</w:t>
      </w:r>
    </w:p>
    <w:bookmarkEnd w:id="53"/>
    <w:bookmarkStart w:name="z65" w:id="54"/>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54"/>
    <w:bookmarkStart w:name="z66" w:id="55"/>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55"/>
    <w:bookmarkStart w:name="z67" w:id="56"/>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56"/>
    <w:bookmarkStart w:name="z68" w:id="5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57"/>
    <w:bookmarkStart w:name="z69" w:id="58"/>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58"/>
    <w:bookmarkStart w:name="z70" w:id="59"/>
    <w:p>
      <w:pPr>
        <w:spacing w:after="0"/>
        <w:ind w:left="0"/>
        <w:jc w:val="both"/>
      </w:pPr>
      <w:r>
        <w:rPr>
          <w:rFonts w:ascii="Times New Roman"/>
          <w:b w:val="false"/>
          <w:i w:val="false"/>
          <w:color w:val="000000"/>
          <w:sz w:val="28"/>
        </w:rPr>
        <w:t>
      1. 1-15-тармақтарда өрттің шығу себептері көрсетіледі.</w:t>
      </w:r>
    </w:p>
    <w:bookmarkEnd w:id="59"/>
    <w:bookmarkStart w:name="z71" w:id="60"/>
    <w:p>
      <w:pPr>
        <w:spacing w:after="0"/>
        <w:ind w:left="0"/>
        <w:jc w:val="both"/>
      </w:pPr>
      <w:r>
        <w:rPr>
          <w:rFonts w:ascii="Times New Roman"/>
          <w:b w:val="false"/>
          <w:i w:val="false"/>
          <w:color w:val="000000"/>
          <w:sz w:val="28"/>
        </w:rPr>
        <w:t>
      2. 2-бағанда өрттердің жалпы саны көрсетіледі.</w:t>
      </w:r>
    </w:p>
    <w:bookmarkEnd w:id="60"/>
    <w:bookmarkStart w:name="z72" w:id="61"/>
    <w:p>
      <w:pPr>
        <w:spacing w:after="0"/>
        <w:ind w:left="0"/>
        <w:jc w:val="both"/>
      </w:pPr>
      <w:r>
        <w:rPr>
          <w:rFonts w:ascii="Times New Roman"/>
          <w:b w:val="false"/>
          <w:i w:val="false"/>
          <w:color w:val="000000"/>
          <w:sz w:val="28"/>
        </w:rPr>
        <w:t>
      3. 3-бағанда өрттердің, оның ішінде жоғары тәуекел дәрежесіндегі объектілердегі жалпы саны көрсетіледі.</w:t>
      </w:r>
    </w:p>
    <w:bookmarkEnd w:id="61"/>
    <w:bookmarkStart w:name="z73" w:id="62"/>
    <w:p>
      <w:pPr>
        <w:spacing w:after="0"/>
        <w:ind w:left="0"/>
        <w:jc w:val="both"/>
      </w:pPr>
      <w:r>
        <w:rPr>
          <w:rFonts w:ascii="Times New Roman"/>
          <w:b w:val="false"/>
          <w:i w:val="false"/>
          <w:color w:val="000000"/>
          <w:sz w:val="28"/>
        </w:rPr>
        <w:t>
      4. 4-бағанда мың теңгемен және бір ондық белгіге дейінгі дәлдікпен есептелген жалпы нұқсан сомалары туралы деректер көрсетіледі.</w:t>
      </w:r>
    </w:p>
    <w:bookmarkEnd w:id="62"/>
    <w:bookmarkStart w:name="z74" w:id="63"/>
    <w:p>
      <w:pPr>
        <w:spacing w:after="0"/>
        <w:ind w:left="0"/>
        <w:jc w:val="both"/>
      </w:pPr>
      <w:r>
        <w:rPr>
          <w:rFonts w:ascii="Times New Roman"/>
          <w:b w:val="false"/>
          <w:i w:val="false"/>
          <w:color w:val="000000"/>
          <w:sz w:val="28"/>
        </w:rPr>
        <w:t>
      5.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 " 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bookmarkStart w:name="z77" w:id="64"/>
    <w:p>
      <w:pPr>
        <w:spacing w:after="0"/>
        <w:ind w:left="0"/>
        <w:jc w:val="left"/>
      </w:pPr>
      <w:r>
        <w:rPr>
          <w:rFonts w:ascii="Times New Roman"/>
          <w:b/>
          <w:i w:val="false"/>
          <w:color w:val="000000"/>
        </w:rPr>
        <w:t xml:space="preserve"> Өрттер шыққан объектілер туралы мәліметтер</w:t>
      </w:r>
    </w:p>
    <w:bookmarkEnd w:id="64"/>
    <w:p>
      <w:pPr>
        <w:spacing w:after="0"/>
        <w:ind w:left="0"/>
        <w:jc w:val="both"/>
      </w:pPr>
      <w:r>
        <w:rPr>
          <w:rFonts w:ascii="Times New Roman"/>
          <w:b w:val="false"/>
          <w:i w:val="false"/>
          <w:color w:val="000000"/>
          <w:sz w:val="28"/>
        </w:rPr>
        <w:t>
      Есептік кезең 20 __ жылғы ____________ (айы)</w:t>
      </w:r>
    </w:p>
    <w:p>
      <w:pPr>
        <w:spacing w:after="0"/>
        <w:ind w:left="0"/>
        <w:jc w:val="both"/>
      </w:pPr>
      <w:r>
        <w:rPr>
          <w:rFonts w:ascii="Times New Roman"/>
          <w:b w:val="false"/>
          <w:i w:val="false"/>
          <w:color w:val="000000"/>
          <w:sz w:val="28"/>
        </w:rPr>
        <w:t>
      Индекс: 4-ӨШОМ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6"/>
        <w:gridCol w:w="975"/>
        <w:gridCol w:w="2256"/>
        <w:gridCol w:w="975"/>
        <w:gridCol w:w="2258"/>
      </w:tblGrid>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шыққан объектілер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теңге)</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 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жоғары тәуекел дәреже сіндегі объекті лерде</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мақсаттағы ғимараттар мен құрылыстар,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энергетикасы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және түсті металлургия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машина жасау және металл өңдеу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саладағы кәсіпорындар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мұнай саласындағы кәсіпорындар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 саласындағы кәсіпорындар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 өндіру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жеңіл өнеркәсіп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тамақ өнеркәсібі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ағаш өңдеу және целлюлозалық қағаз өнеркәсібі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 материалдары өнеркәсібі кәсіпорындары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да кәсіпорындар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кәсіпорындары,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жабық базарлар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көтерме базарлар, жәрмеңкелер, тауар көрмелері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өнеркәсіптік тауарлардың дүкендері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азық-түлік тауарларының дүкендері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гастрономдар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әмбебап дүкендер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шағынмаркеттер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супермаркеттер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сауда-ойынсауық орталықтары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сауда орталықтары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сауда үйлері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 павильондары, дүңгіршектер, шағын дүкендер, шатырлар және басқалары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тамақтану объектілері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мейрамханалар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дәмханалар, барлар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асханалар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кәуапханалар мен басқа да сол сияқты нысандар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басқа да сауда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Қойма ғимараттары,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қоймалары, жеміс-жидек базалары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өнеркәсіптік тауарлар қоймалары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тұтанғыш сұйықтық, жанғыш сұйықтық және сұйытылған газ қоймалары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заттар, минералды тыңайытқыш қоймалары және тағы басқалары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ағаш кесу материалдары қоймалары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тауарлар қоймалары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қоймалар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Білім беру мекемелерінің ғимараттары,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білім беру (мектептер, лицейлер, гимназиялар, интернаттар)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орта кәсіптік білім беру (жоғары оқу орындары, кәсіби-техникалық училищелер)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біліктілікті арттыру институттары, оқу комбинаттары мен курстар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білім мекемелері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соның ішінде биік қабатты ғимараттарда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Балалар мекемелері,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(балабақшалар, бөбекжайлар, балалар үйі)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сауықтыру лагерьлері, пансионаттар және тағы басқалары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оқушылар сарайлары мен үйлері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басқа да балалар мекемелері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Мәдени-ағарту мекемелері,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театрлар, кинотеатрлар, цирктер, концерт залдары, бейнесалондар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 сарайлары, клубтар, музейлер, көрмелер, кітапханалар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туристік базалар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саябақтар, хайуанаттар парктері, аквапарктер, океанариум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казино, боулинг, би орындары, ойын автоматтарының залдары, бильярд ойнау 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ғимараттар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Спорттық-ағарту мекемелері, барлығы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стадиондар, ипподромдар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 сарайлары, манеждер, бассейндер, тир, корттар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да ғимараттар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Емдеу-профилактикалық мекемелері, барлығы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ауруханалар, госпитальдар, перзентханалар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емханалар, диспансерлер, медбекеттер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санаторийлер, профилакториялар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санитарлық-эпидемиологиялық станциялар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қарттар мен мүгедектер үйлері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жедел жәрдем станциялары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ғимараттар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Кір жуу және монша кешендері, барлығы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моншалар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хауыздар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кір жуу 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тазалау 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Әкімшілік-қоғамдық ғимараттар,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билік органдарының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өкілдік билік органдарының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жергілікті атқару органдарының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сот, нотариалдық және адвокаттық кеңсе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мәдени ғимараттар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ұйымдардың, кәсіпорындардың, мекемелердің әкімшілік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әуежайлар мен әуежай вокзалдары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теміржол, теңіз, өзен және автовокзалдар және тағы басқалары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почтамт, телеграф, автоматтық телефон станциясы, байланыс бөлімшелері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 және есептеу орталықтары, телестудиялар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банктер, биржалар, брокерлік кеңселер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қонақ үйлер, мотельдер, кемпингтер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халыққа тұрмыстық қызмет көрсету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Ұлттық қауіпсіздік комитетінің объектілері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істер министрлігінің объектілері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Қорғаныс министрлігінің объектілері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Төтенше жағдайлар министрлігінің объектілері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басқа да ғимараттар мен құрылыстар,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автосалондар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техникалық қызмет көрсету станциялары, гараж кооперативтері мен қоғамдары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шина монтаждау шеберханалары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оның ішінде биік қабатты ғимараттарда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шаруашылығы объектілері,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шаруашылығы фермасы, қой қоралар, ат қоралар, қоралар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өсіру фермасы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шөп, мал азығы қоймалары және басқалар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диірмендер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элеваторлар, астық қоймалары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астық кептіру орындары, механизацияланған токтар, жем дайындау цехтері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жылыжайлар, көшетханалар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жеміс-жидек және көкөніс сақтау орындары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дала алқабы, омарта, қырықтық бекеті және басқалары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дәнді-дақыл егістіктері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да ғимараттар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Салынып жатқан объектілер мен құрылыс алаңдары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Көлік құралдары,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 көлігі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жүк автокөлігі;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жеңіл автокөлік;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автобустар;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троллейбустар.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ауылшаруашылық техникасы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теміржол көлігі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теңіз, өзен кемелері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 да көлік құралдары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Тұрғын секторы,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қабатты мемлекеттік үйлер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пәтер иелерінің көп қабатты тұрғын үйлері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 және одан көп қабатты тұрғын ғимараттары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сектор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жатақхана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бау-бақша, саяжайлық үйлер, киіз үйлер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да үйлер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Ормандар, барлығы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жергілікті атқарушы органдардың қарамағындағы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Экология, геология және табиғи ресурстар министрлігі Орман шаруашылығы және жануарлар дүниесі комитетінің қарамағындағы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Дала, шалғындықтар, жайылымдар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Басқа да ашық аумақтар (иен жерлер, жолдың жиектері, көшелер және басқалары)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телефоны 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"Өрттер шыққан объектілер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79" w:id="6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Өрттер шыққан объектілер туралы мәліметтер (Индекс: 4- ӨШОМ, кезеңділігі: ай сайын)</w:t>
      </w:r>
    </w:p>
    <w:bookmarkEnd w:id="65"/>
    <w:bookmarkStart w:name="z80" w:id="66"/>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66"/>
    <w:bookmarkStart w:name="z81" w:id="67"/>
    <w:p>
      <w:pPr>
        <w:spacing w:after="0"/>
        <w:ind w:left="0"/>
        <w:jc w:val="both"/>
      </w:pPr>
      <w:r>
        <w:rPr>
          <w:rFonts w:ascii="Times New Roman"/>
          <w:b w:val="false"/>
          <w:i w:val="false"/>
          <w:color w:val="000000"/>
          <w:sz w:val="28"/>
        </w:rPr>
        <w:t>
      1. Осы түсіндірме (бұдан әрі – Түсіндірме) "Өрттер шыққан объектілер туралы мәліметтер" әкімшілік деректерін жинауға арналған нысанды (бұдан әрі – Нысан) толтыру бойынша бірыңғай талаптарды анықтайды.</w:t>
      </w:r>
    </w:p>
    <w:bookmarkEnd w:id="67"/>
    <w:bookmarkStart w:name="z82" w:id="68"/>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68"/>
    <w:bookmarkStart w:name="z83" w:id="69"/>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69"/>
    <w:bookmarkStart w:name="z84" w:id="70"/>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70"/>
    <w:bookmarkStart w:name="z85" w:id="7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71"/>
    <w:bookmarkStart w:name="z86" w:id="7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72"/>
    <w:bookmarkStart w:name="z87" w:id="73"/>
    <w:p>
      <w:pPr>
        <w:spacing w:after="0"/>
        <w:ind w:left="0"/>
        <w:jc w:val="both"/>
      </w:pPr>
      <w:r>
        <w:rPr>
          <w:rFonts w:ascii="Times New Roman"/>
          <w:b w:val="false"/>
          <w:i w:val="false"/>
          <w:color w:val="000000"/>
          <w:sz w:val="28"/>
        </w:rPr>
        <w:t>
      1. 1-17-тармақтарда өрт шыққан объектілер көрсетіледі.</w:t>
      </w:r>
    </w:p>
    <w:bookmarkEnd w:id="73"/>
    <w:bookmarkStart w:name="z88" w:id="74"/>
    <w:p>
      <w:pPr>
        <w:spacing w:after="0"/>
        <w:ind w:left="0"/>
        <w:jc w:val="both"/>
      </w:pPr>
      <w:r>
        <w:rPr>
          <w:rFonts w:ascii="Times New Roman"/>
          <w:b w:val="false"/>
          <w:i w:val="false"/>
          <w:color w:val="000000"/>
          <w:sz w:val="28"/>
        </w:rPr>
        <w:t>
      2. 2-бағанда өрттердің жалпы саны көрсетіледі.</w:t>
      </w:r>
    </w:p>
    <w:bookmarkEnd w:id="74"/>
    <w:bookmarkStart w:name="z89" w:id="75"/>
    <w:p>
      <w:pPr>
        <w:spacing w:after="0"/>
        <w:ind w:left="0"/>
        <w:jc w:val="both"/>
      </w:pPr>
      <w:r>
        <w:rPr>
          <w:rFonts w:ascii="Times New Roman"/>
          <w:b w:val="false"/>
          <w:i w:val="false"/>
          <w:color w:val="000000"/>
          <w:sz w:val="28"/>
        </w:rPr>
        <w:t>
      3. 3-бағанда өрттердің, оның ішінде жоғары тәуекел дәрежесіндегі объектілердегі жалпы саны көрсетіледі.</w:t>
      </w:r>
    </w:p>
    <w:bookmarkEnd w:id="75"/>
    <w:bookmarkStart w:name="z90" w:id="76"/>
    <w:p>
      <w:pPr>
        <w:spacing w:after="0"/>
        <w:ind w:left="0"/>
        <w:jc w:val="both"/>
      </w:pPr>
      <w:r>
        <w:rPr>
          <w:rFonts w:ascii="Times New Roman"/>
          <w:b w:val="false"/>
          <w:i w:val="false"/>
          <w:color w:val="000000"/>
          <w:sz w:val="28"/>
        </w:rPr>
        <w:t>
      4. 4-бағанда мың теңгемен және бір ондық белгіге дейінгі дәлдікпен есептелген жалпы нұқсан сомалары туралы деректер көрсетіледі.</w:t>
      </w:r>
    </w:p>
    <w:bookmarkEnd w:id="76"/>
    <w:bookmarkStart w:name="z91" w:id="77"/>
    <w:p>
      <w:pPr>
        <w:spacing w:after="0"/>
        <w:ind w:left="0"/>
        <w:jc w:val="both"/>
      </w:pPr>
      <w:r>
        <w:rPr>
          <w:rFonts w:ascii="Times New Roman"/>
          <w:b w:val="false"/>
          <w:i w:val="false"/>
          <w:color w:val="000000"/>
          <w:sz w:val="28"/>
        </w:rPr>
        <w:t>
      5. 5-бағанда мың теңгемен және бір ондық белгіге дейінгі дәлдікпен есептелген нұқсан сомалары, оның ішінде жоғары тәуекел дәрежесіндегі объектілердегі туралы деректер көрсетіледі.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 "Бұйрыққа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bookmarkStart w:name="z94" w:id="78"/>
    <w:p>
      <w:pPr>
        <w:spacing w:after="0"/>
        <w:ind w:left="0"/>
        <w:jc w:val="left"/>
      </w:pPr>
      <w:r>
        <w:rPr>
          <w:rFonts w:ascii="Times New Roman"/>
          <w:b/>
          <w:i w:val="false"/>
          <w:color w:val="000000"/>
        </w:rPr>
        <w:t xml:space="preserve"> Тұрғын секторындағы өрттер мен олардың салдары туралы мәліметтер</w:t>
      </w:r>
    </w:p>
    <w:bookmarkEnd w:id="78"/>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5-ТСӨМ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6535"/>
        <w:gridCol w:w="1554"/>
        <w:gridCol w:w="1000"/>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кенттерде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секторларда болған өрттердің саны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Нұқсан (мың тенге)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 адамдар,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 адамдар,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адамдар,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Құтқарылған материалдық бағалы заттар (мың теңге)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мал басы,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(сиыр)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 (қой, ешкі)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есек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 (қоян, теңіз шошқасы)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(тауық, үйрек, қаз, түйе құс)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техника, саны бірлік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құрылыс, бірлік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қаза болған адамдардың әлеуметтік жағдайы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жұмыссыздар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дейінгі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дейінгі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ықпал еткен негізгі жағдайлар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өрттерде адам өлімінің негізгі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болған жерлері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бара жатқан жолда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болған өрттердің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және электр жабдықтарындағы қысқа тұйықталу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 қондырғыларын қараусыз қалдыру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байланыстан қызып кету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шамадан тыс жүктемесі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жүргізу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кезіндегі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жылытатын аспаптар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 шамдары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заттар мен материалдарға жақын қашықтық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жүйесінің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бөлетін қондырғыларын орнату және пайдалану кезінде өрт қауіпсіздігі қағидаларының бұзылуы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мен пайдалану кезінде өрт қауіпсіздігі қағидаларын бұзушылық, 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дәнекерлеу және басқа да отпен байланысты жұмыстарды жүргізу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Керосинді және басқа да құрылғыларды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шеккенде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отпен жанатын жарық беру құралдарын пайдалану кезінде (балауыз шам, қол шам, алау және тағы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отшашулардан, пиротехникалық бұйымдардан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және тез тұтанғыш сұйықтықтарды пайдалану кезінде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ашық отпен жылыту (жанарғы және т.б.)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қайта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басқа да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қаза болуына ықпал еткен өрттердің шығу себебі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қағидаларының бұзылуы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генераторы қондырғыларын орнату және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мен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өшіретін құрылғылардың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қождың оларға арнайы бөлінген орынға шығарылмауы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дәнекерлеу және басқа да отпен байланысты жұмыстарды жүргізу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құрылғыларын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Керосинді және басқа да құрылғыларды пайдалану кезінде өрт қауіпсіздігі қағидаларын бұзушылық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 абайсыз қолдану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күйінде төсекте темекі шегу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отпен ойнауы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және материалдардың өздігінен жануы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найзағайдың соғуы немесе олардың жанама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Өрттердің басқа да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объектілер бойынша бөлу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қосымша құрылыс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вагон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Шөпқора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шығу орны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ілуге арналған бөлме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душ бөлмесі, әжетхана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құрылыс (монша, гараж, тамбур және тағы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Өрттерді аптаның күндері бойынша бөлу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 бойынша өрттерде қаза болған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шыққан өрттердің саны тәулік уақытымен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секторда адамдардың қаза болған уақыты тәулік уақытымен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қабаттағы тұрғын ғимараттарда және қосымша шаруашылық құрылыстарында шыққан өрттер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шаруашылық құрылыстары,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 және басқалар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қабаттағы тұрғын ғимараттарда және қосымша шаруашылық құрылыстарында шыққан өрттерде адамдардың қаза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шаруашылық құрылыстары,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 және басқалар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 қабатқа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тұрғын ғимараттың қабаты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нәтижесінде адамдар қаза болған тұрғын ғимараттың қабаты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секторында өртте жарақаттанған адамдардың әлеуметтік жағдайы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негізгі жағдайлар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 өрт кезіндегі теріс іс-қимылдар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Өрттерде адам жарақаттануының негізгі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өнімдерінің әсері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конструкцияларының қирауы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факторлар (үрей, қарбалас және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жарылысы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жарақаттануына ықпал еткен өрттердің шығу себебі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өртеулер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процестің бұзылуы, өндірістік жабдықтың ақаулығы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монтаждау және техникалық пайдалану қағидаларының бұзылуы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сымдардағы және электр жабдықтарындағы қысқа тұйықталу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жылытқыш қондырғыларын қараусыз қалдыру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байланыстан қызып кету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қондырғысының шамадан тыс жүктемесі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жүргізу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аспаптарын пайдалану кезіндегі өрт қауіпсіздігі қағидаларының бұзылуы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аспаптары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жылытатын аспаптар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 шамдары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жанған заттар мен материалдарға жақын қашықтық</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жүйесінің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аспаптар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бөлетін қондырғыларын орнату және пайдалану кезінде өрт қауіпсіздігі қағидаларының бұзылуы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орнату мен пайдалану кезінде өрт қауіпсіздігі қағидаларының бұзылуы, соның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бөлігінің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пештің өртке қарсы жылжытқышының сәйкес келмеуі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пен дымқыл ағашты кептіру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алдында темір қаңылтырдың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телефоны 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сектордағы өрттер</w:t>
            </w:r>
            <w:r>
              <w:br/>
            </w:r>
            <w:r>
              <w:rPr>
                <w:rFonts w:ascii="Times New Roman"/>
                <w:b w:val="false"/>
                <w:i w:val="false"/>
                <w:color w:val="000000"/>
                <w:sz w:val="20"/>
              </w:rPr>
              <w:t>мен олардың салдары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96" w:id="7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Тұрғын секторындағы өрттер мен олардың салдары туралы мәліметтер (Индекс: 5- ТСӨМ, кезеңділігі: ай сайын)</w:t>
      </w:r>
    </w:p>
    <w:bookmarkEnd w:id="79"/>
    <w:bookmarkStart w:name="z97" w:id="80"/>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80"/>
    <w:bookmarkStart w:name="z98" w:id="81"/>
    <w:p>
      <w:pPr>
        <w:spacing w:after="0"/>
        <w:ind w:left="0"/>
        <w:jc w:val="both"/>
      </w:pPr>
      <w:r>
        <w:rPr>
          <w:rFonts w:ascii="Times New Roman"/>
          <w:b w:val="false"/>
          <w:i w:val="false"/>
          <w:color w:val="000000"/>
          <w:sz w:val="28"/>
        </w:rPr>
        <w:t>
      1. Осы түсіндірме (бұдан әрі – Түсіндірме) "Тұрғын сектордағы өрттер мен олардың салдары туралы мәліметтер" әкімшілік деректерін жинауға арналған нысанды (бұдан әрі – Нысан) толтыру бойынша бірыңғай талаптарды анықтайды.</w:t>
      </w:r>
    </w:p>
    <w:bookmarkEnd w:id="81"/>
    <w:bookmarkStart w:name="z99" w:id="82"/>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82"/>
    <w:bookmarkStart w:name="z100" w:id="83"/>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83"/>
    <w:bookmarkStart w:name="z101" w:id="84"/>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84"/>
    <w:bookmarkStart w:name="z102" w:id="8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85"/>
    <w:bookmarkStart w:name="z103" w:id="86"/>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86"/>
    <w:bookmarkStart w:name="z104" w:id="87"/>
    <w:p>
      <w:pPr>
        <w:spacing w:after="0"/>
        <w:ind w:left="0"/>
        <w:jc w:val="both"/>
      </w:pPr>
      <w:r>
        <w:rPr>
          <w:rFonts w:ascii="Times New Roman"/>
          <w:b w:val="false"/>
          <w:i w:val="false"/>
          <w:color w:val="000000"/>
          <w:sz w:val="28"/>
        </w:rPr>
        <w:t>
      1. 3-бағанда қалалар мен қала түріндегі кенттерден тұрғын сектордың деректері көрсетіледі.</w:t>
      </w:r>
    </w:p>
    <w:bookmarkEnd w:id="87"/>
    <w:bookmarkStart w:name="z105" w:id="88"/>
    <w:p>
      <w:pPr>
        <w:spacing w:after="0"/>
        <w:ind w:left="0"/>
        <w:jc w:val="both"/>
      </w:pPr>
      <w:r>
        <w:rPr>
          <w:rFonts w:ascii="Times New Roman"/>
          <w:b w:val="false"/>
          <w:i w:val="false"/>
          <w:color w:val="000000"/>
          <w:sz w:val="28"/>
        </w:rPr>
        <w:t>
      2. 4-бағанда ауылдық жердегі тұрғын секторының деректері көрсетіледі.</w:t>
      </w:r>
    </w:p>
    <w:bookmarkEnd w:id="88"/>
    <w:bookmarkStart w:name="z106" w:id="89"/>
    <w:p>
      <w:pPr>
        <w:spacing w:after="0"/>
        <w:ind w:left="0"/>
        <w:jc w:val="both"/>
      </w:pPr>
      <w:r>
        <w:rPr>
          <w:rFonts w:ascii="Times New Roman"/>
          <w:b w:val="false"/>
          <w:i w:val="false"/>
          <w:color w:val="000000"/>
          <w:sz w:val="28"/>
        </w:rPr>
        <w:t>
      3. 1-тармақта тұрғын секторында болған өрттердің саны көрсетіледі.</w:t>
      </w:r>
    </w:p>
    <w:bookmarkEnd w:id="89"/>
    <w:bookmarkStart w:name="z107" w:id="90"/>
    <w:p>
      <w:pPr>
        <w:spacing w:after="0"/>
        <w:ind w:left="0"/>
        <w:jc w:val="both"/>
      </w:pPr>
      <w:r>
        <w:rPr>
          <w:rFonts w:ascii="Times New Roman"/>
          <w:b w:val="false"/>
          <w:i w:val="false"/>
          <w:color w:val="000000"/>
          <w:sz w:val="28"/>
        </w:rPr>
        <w:t>
      4. 1.1-тармақта мың теңгемен және бір ондық белгіге дейінгі дәлдікпен есептелген нұқсан сомалары туралы деректер көрсетіледі.</w:t>
      </w:r>
    </w:p>
    <w:bookmarkEnd w:id="90"/>
    <w:bookmarkStart w:name="z108" w:id="91"/>
    <w:p>
      <w:pPr>
        <w:spacing w:after="0"/>
        <w:ind w:left="0"/>
        <w:jc w:val="both"/>
      </w:pPr>
      <w:r>
        <w:rPr>
          <w:rFonts w:ascii="Times New Roman"/>
          <w:b w:val="false"/>
          <w:i w:val="false"/>
          <w:color w:val="000000"/>
          <w:sz w:val="28"/>
        </w:rPr>
        <w:t>
      5. 1.2-тармақшада тұрғын секторында қаза болған адамдардың саны көрсетіледі.</w:t>
      </w:r>
    </w:p>
    <w:bookmarkEnd w:id="91"/>
    <w:bookmarkStart w:name="z109" w:id="92"/>
    <w:p>
      <w:pPr>
        <w:spacing w:after="0"/>
        <w:ind w:left="0"/>
        <w:jc w:val="both"/>
      </w:pPr>
      <w:r>
        <w:rPr>
          <w:rFonts w:ascii="Times New Roman"/>
          <w:b w:val="false"/>
          <w:i w:val="false"/>
          <w:color w:val="000000"/>
          <w:sz w:val="28"/>
        </w:rPr>
        <w:t>
      6. 1.2.1-тармақшада өрт кезінде қаза болған ер адамдар саны көрсетіледі.</w:t>
      </w:r>
    </w:p>
    <w:bookmarkEnd w:id="92"/>
    <w:bookmarkStart w:name="z110" w:id="93"/>
    <w:p>
      <w:pPr>
        <w:spacing w:after="0"/>
        <w:ind w:left="0"/>
        <w:jc w:val="both"/>
      </w:pPr>
      <w:r>
        <w:rPr>
          <w:rFonts w:ascii="Times New Roman"/>
          <w:b w:val="false"/>
          <w:i w:val="false"/>
          <w:color w:val="000000"/>
          <w:sz w:val="28"/>
        </w:rPr>
        <w:t>
      7. 1.2.2-тармақшада өрт кезінде қаза болған әйел адамдар саны көрсетіледі.</w:t>
      </w:r>
    </w:p>
    <w:bookmarkEnd w:id="93"/>
    <w:bookmarkStart w:name="z111" w:id="94"/>
    <w:p>
      <w:pPr>
        <w:spacing w:after="0"/>
        <w:ind w:left="0"/>
        <w:jc w:val="both"/>
      </w:pPr>
      <w:r>
        <w:rPr>
          <w:rFonts w:ascii="Times New Roman"/>
          <w:b w:val="false"/>
          <w:i w:val="false"/>
          <w:color w:val="000000"/>
          <w:sz w:val="28"/>
        </w:rPr>
        <w:t>
      8. 1.2.3-тармақшада өрт кезінде қаза болған балалар саны көрсетіледі.</w:t>
      </w:r>
    </w:p>
    <w:bookmarkEnd w:id="94"/>
    <w:bookmarkStart w:name="z112" w:id="95"/>
    <w:p>
      <w:pPr>
        <w:spacing w:after="0"/>
        <w:ind w:left="0"/>
        <w:jc w:val="both"/>
      </w:pPr>
      <w:r>
        <w:rPr>
          <w:rFonts w:ascii="Times New Roman"/>
          <w:b w:val="false"/>
          <w:i w:val="false"/>
          <w:color w:val="000000"/>
          <w:sz w:val="28"/>
        </w:rPr>
        <w:t>
      9. 1.3-тармақта өрт кезінде жарақат алған және зақымданған адамдар саны көрсетіледі.</w:t>
      </w:r>
    </w:p>
    <w:bookmarkEnd w:id="95"/>
    <w:bookmarkStart w:name="z113" w:id="96"/>
    <w:p>
      <w:pPr>
        <w:spacing w:after="0"/>
        <w:ind w:left="0"/>
        <w:jc w:val="both"/>
      </w:pPr>
      <w:r>
        <w:rPr>
          <w:rFonts w:ascii="Times New Roman"/>
          <w:b w:val="false"/>
          <w:i w:val="false"/>
          <w:color w:val="000000"/>
          <w:sz w:val="28"/>
        </w:rPr>
        <w:t>
      10. 1.3.1-тармақшада өрт кезінде жарақат алған және зақымданған ер адамдар саны көрсетіледі.</w:t>
      </w:r>
    </w:p>
    <w:bookmarkEnd w:id="96"/>
    <w:bookmarkStart w:name="z114" w:id="97"/>
    <w:p>
      <w:pPr>
        <w:spacing w:after="0"/>
        <w:ind w:left="0"/>
        <w:jc w:val="both"/>
      </w:pPr>
      <w:r>
        <w:rPr>
          <w:rFonts w:ascii="Times New Roman"/>
          <w:b w:val="false"/>
          <w:i w:val="false"/>
          <w:color w:val="000000"/>
          <w:sz w:val="28"/>
        </w:rPr>
        <w:t>
      11. 1.3.2-тармақшада өрт кезінде жарақат алған және зақымданған әйел адамдар саны көрсетіледі.</w:t>
      </w:r>
    </w:p>
    <w:bookmarkEnd w:id="97"/>
    <w:bookmarkStart w:name="z115" w:id="98"/>
    <w:p>
      <w:pPr>
        <w:spacing w:after="0"/>
        <w:ind w:left="0"/>
        <w:jc w:val="both"/>
      </w:pPr>
      <w:r>
        <w:rPr>
          <w:rFonts w:ascii="Times New Roman"/>
          <w:b w:val="false"/>
          <w:i w:val="false"/>
          <w:color w:val="000000"/>
          <w:sz w:val="28"/>
        </w:rPr>
        <w:t>
      12. 1.3.1-тармақта өрт кезінде жарақат алған және зақымданған балалар саны көрсетіледі.</w:t>
      </w:r>
    </w:p>
    <w:bookmarkEnd w:id="98"/>
    <w:bookmarkStart w:name="z116" w:id="99"/>
    <w:p>
      <w:pPr>
        <w:spacing w:after="0"/>
        <w:ind w:left="0"/>
        <w:jc w:val="both"/>
      </w:pPr>
      <w:r>
        <w:rPr>
          <w:rFonts w:ascii="Times New Roman"/>
          <w:b w:val="false"/>
          <w:i w:val="false"/>
          <w:color w:val="000000"/>
          <w:sz w:val="28"/>
        </w:rPr>
        <w:t>
      13. 1.4-тармақта өртте құтқарылған адамдар саны көрсетіледі.</w:t>
      </w:r>
    </w:p>
    <w:bookmarkEnd w:id="99"/>
    <w:bookmarkStart w:name="z117" w:id="100"/>
    <w:p>
      <w:pPr>
        <w:spacing w:after="0"/>
        <w:ind w:left="0"/>
        <w:jc w:val="both"/>
      </w:pPr>
      <w:r>
        <w:rPr>
          <w:rFonts w:ascii="Times New Roman"/>
          <w:b w:val="false"/>
          <w:i w:val="false"/>
          <w:color w:val="000000"/>
          <w:sz w:val="28"/>
        </w:rPr>
        <w:t>
      14. 1.4.1-тармақта өртте құтқарылған балалар саны көрсетіледі.</w:t>
      </w:r>
    </w:p>
    <w:bookmarkEnd w:id="100"/>
    <w:bookmarkStart w:name="z118" w:id="101"/>
    <w:p>
      <w:pPr>
        <w:spacing w:after="0"/>
        <w:ind w:left="0"/>
        <w:jc w:val="both"/>
      </w:pPr>
      <w:r>
        <w:rPr>
          <w:rFonts w:ascii="Times New Roman"/>
          <w:b w:val="false"/>
          <w:i w:val="false"/>
          <w:color w:val="000000"/>
          <w:sz w:val="28"/>
        </w:rPr>
        <w:t>
      15. 1.5-тармақта мың теңгемен және бір ондық белгіге дейінгі дәлдікпен есептелген құтқарылған материалдық бағалы заттар туралы деректер көрсетіледі.</w:t>
      </w:r>
    </w:p>
    <w:bookmarkEnd w:id="101"/>
    <w:bookmarkStart w:name="z119" w:id="102"/>
    <w:p>
      <w:pPr>
        <w:spacing w:after="0"/>
        <w:ind w:left="0"/>
        <w:jc w:val="both"/>
      </w:pPr>
      <w:r>
        <w:rPr>
          <w:rFonts w:ascii="Times New Roman"/>
          <w:b w:val="false"/>
          <w:i w:val="false"/>
          <w:color w:val="000000"/>
          <w:sz w:val="28"/>
        </w:rPr>
        <w:t>
      16. 1.6-тармақта өртте өлген мал басының жалпы қорытынды сандық көрсеткіші көрсетіледі. Деректер сомасы 1.6.1-1.6.7-тармақтардың қосындысынан шығады.</w:t>
      </w:r>
    </w:p>
    <w:bookmarkEnd w:id="102"/>
    <w:bookmarkStart w:name="z120" w:id="103"/>
    <w:p>
      <w:pPr>
        <w:spacing w:after="0"/>
        <w:ind w:left="0"/>
        <w:jc w:val="both"/>
      </w:pPr>
      <w:r>
        <w:rPr>
          <w:rFonts w:ascii="Times New Roman"/>
          <w:b w:val="false"/>
          <w:i w:val="false"/>
          <w:color w:val="000000"/>
          <w:sz w:val="28"/>
        </w:rPr>
        <w:t>
      17. 1.6.1-тармақта өртте өлген ірі қара малдың саны көрсетіледі.</w:t>
      </w:r>
    </w:p>
    <w:bookmarkEnd w:id="103"/>
    <w:bookmarkStart w:name="z121" w:id="104"/>
    <w:p>
      <w:pPr>
        <w:spacing w:after="0"/>
        <w:ind w:left="0"/>
        <w:jc w:val="both"/>
      </w:pPr>
      <w:r>
        <w:rPr>
          <w:rFonts w:ascii="Times New Roman"/>
          <w:b w:val="false"/>
          <w:i w:val="false"/>
          <w:color w:val="000000"/>
          <w:sz w:val="28"/>
        </w:rPr>
        <w:t>
      18. 1.6.2-тармақта өртте өлген ұсақ малдың саны көрсетіледі.</w:t>
      </w:r>
    </w:p>
    <w:bookmarkEnd w:id="104"/>
    <w:bookmarkStart w:name="z122" w:id="105"/>
    <w:p>
      <w:pPr>
        <w:spacing w:after="0"/>
        <w:ind w:left="0"/>
        <w:jc w:val="both"/>
      </w:pPr>
      <w:r>
        <w:rPr>
          <w:rFonts w:ascii="Times New Roman"/>
          <w:b w:val="false"/>
          <w:i w:val="false"/>
          <w:color w:val="000000"/>
          <w:sz w:val="28"/>
        </w:rPr>
        <w:t>
      19. 1.6.3-тармақта өртте өлген жылқылардың саны көрсетіледі.</w:t>
      </w:r>
    </w:p>
    <w:bookmarkEnd w:id="105"/>
    <w:bookmarkStart w:name="z123" w:id="106"/>
    <w:p>
      <w:pPr>
        <w:spacing w:after="0"/>
        <w:ind w:left="0"/>
        <w:jc w:val="both"/>
      </w:pPr>
      <w:r>
        <w:rPr>
          <w:rFonts w:ascii="Times New Roman"/>
          <w:b w:val="false"/>
          <w:i w:val="false"/>
          <w:color w:val="000000"/>
          <w:sz w:val="28"/>
        </w:rPr>
        <w:t>
      20. 1.6.4-тармақта өртте өлген түйелердің саны көрсетіледі.</w:t>
      </w:r>
    </w:p>
    <w:bookmarkEnd w:id="106"/>
    <w:bookmarkStart w:name="z124" w:id="107"/>
    <w:p>
      <w:pPr>
        <w:spacing w:after="0"/>
        <w:ind w:left="0"/>
        <w:jc w:val="both"/>
      </w:pPr>
      <w:r>
        <w:rPr>
          <w:rFonts w:ascii="Times New Roman"/>
          <w:b w:val="false"/>
          <w:i w:val="false"/>
          <w:color w:val="000000"/>
          <w:sz w:val="28"/>
        </w:rPr>
        <w:t>
      21. 1.6.5-тармақта өртте өлген шошқа, есек және тағы басқаларының саны көрсетіледі.</w:t>
      </w:r>
    </w:p>
    <w:bookmarkEnd w:id="107"/>
    <w:bookmarkStart w:name="z125" w:id="108"/>
    <w:p>
      <w:pPr>
        <w:spacing w:after="0"/>
        <w:ind w:left="0"/>
        <w:jc w:val="both"/>
      </w:pPr>
      <w:r>
        <w:rPr>
          <w:rFonts w:ascii="Times New Roman"/>
          <w:b w:val="false"/>
          <w:i w:val="false"/>
          <w:color w:val="000000"/>
          <w:sz w:val="28"/>
        </w:rPr>
        <w:t>
      22. 1.6.6-тармақта өртте өлген кеміргіштер (қоян, теңіз шошқасы және басқалары) саны көрсетіледі.</w:t>
      </w:r>
    </w:p>
    <w:bookmarkEnd w:id="108"/>
    <w:bookmarkStart w:name="z126" w:id="109"/>
    <w:p>
      <w:pPr>
        <w:spacing w:after="0"/>
        <w:ind w:left="0"/>
        <w:jc w:val="both"/>
      </w:pPr>
      <w:r>
        <w:rPr>
          <w:rFonts w:ascii="Times New Roman"/>
          <w:b w:val="false"/>
          <w:i w:val="false"/>
          <w:color w:val="000000"/>
          <w:sz w:val="28"/>
        </w:rPr>
        <w:t>
      23. 1.6.7-тармақта өртте өлген құс (тауық, үйрек, қаз, түйе құс) саны көрсетіледі.</w:t>
      </w:r>
    </w:p>
    <w:bookmarkEnd w:id="109"/>
    <w:bookmarkStart w:name="z127" w:id="110"/>
    <w:p>
      <w:pPr>
        <w:spacing w:after="0"/>
        <w:ind w:left="0"/>
        <w:jc w:val="both"/>
      </w:pPr>
      <w:r>
        <w:rPr>
          <w:rFonts w:ascii="Times New Roman"/>
          <w:b w:val="false"/>
          <w:i w:val="false"/>
          <w:color w:val="000000"/>
          <w:sz w:val="28"/>
        </w:rPr>
        <w:t>
      24. 1.7-тармақта өртте жойылған техника саны (бірлік) көрсетіледі.</w:t>
      </w:r>
    </w:p>
    <w:bookmarkEnd w:id="110"/>
    <w:bookmarkStart w:name="z128" w:id="111"/>
    <w:p>
      <w:pPr>
        <w:spacing w:after="0"/>
        <w:ind w:left="0"/>
        <w:jc w:val="both"/>
      </w:pPr>
      <w:r>
        <w:rPr>
          <w:rFonts w:ascii="Times New Roman"/>
          <w:b w:val="false"/>
          <w:i w:val="false"/>
          <w:color w:val="000000"/>
          <w:sz w:val="28"/>
        </w:rPr>
        <w:t>
      25. 1.8-тармақта өртте жойылған құрылыс саны көрсетіледі.</w:t>
      </w:r>
    </w:p>
    <w:bookmarkEnd w:id="111"/>
    <w:bookmarkStart w:name="z129" w:id="112"/>
    <w:p>
      <w:pPr>
        <w:spacing w:after="0"/>
        <w:ind w:left="0"/>
        <w:jc w:val="both"/>
      </w:pPr>
      <w:r>
        <w:rPr>
          <w:rFonts w:ascii="Times New Roman"/>
          <w:b w:val="false"/>
          <w:i w:val="false"/>
          <w:color w:val="000000"/>
          <w:sz w:val="28"/>
        </w:rPr>
        <w:t>
      26. 2-тармақта тұрғын секторында өрттен қаза тапқан адамдардың әлеуметтік жағдайларының жалпы қорытынды сандық көрсеткіші көрсетіледі. Деректер сомасы 2.1-2.10-тармақтардың қосындысынан шығады.</w:t>
      </w:r>
    </w:p>
    <w:bookmarkEnd w:id="112"/>
    <w:bookmarkStart w:name="z130" w:id="113"/>
    <w:p>
      <w:pPr>
        <w:spacing w:after="0"/>
        <w:ind w:left="0"/>
        <w:jc w:val="both"/>
      </w:pPr>
      <w:r>
        <w:rPr>
          <w:rFonts w:ascii="Times New Roman"/>
          <w:b w:val="false"/>
          <w:i w:val="false"/>
          <w:color w:val="000000"/>
          <w:sz w:val="28"/>
        </w:rPr>
        <w:t>
      27. 3-тармақта тұрғын секторларында өрттен қаза тапқан адамдардың өліміне әкелген негізгі жағдайлардың жалпы қорытынды сандық көрсеткіші көрсетіледі. Деректер сомасы 3.1-3.6-тармақтардың қосындысынан шығады.</w:t>
      </w:r>
    </w:p>
    <w:bookmarkEnd w:id="113"/>
    <w:bookmarkStart w:name="z131" w:id="114"/>
    <w:p>
      <w:pPr>
        <w:spacing w:after="0"/>
        <w:ind w:left="0"/>
        <w:jc w:val="both"/>
      </w:pPr>
      <w:r>
        <w:rPr>
          <w:rFonts w:ascii="Times New Roman"/>
          <w:b w:val="false"/>
          <w:i w:val="false"/>
          <w:color w:val="000000"/>
          <w:sz w:val="28"/>
        </w:rPr>
        <w:t>
      28. 4-тармақта тұрғын секторындағы өрттерде адамдардың қаза болуының негізгі себептерінің жалпы қорытынды сандық көрсеткіші көрсетіледі. Деректер сомасы 4.1-4.7-тармақтардың қосындысынан шығады.</w:t>
      </w:r>
    </w:p>
    <w:bookmarkEnd w:id="114"/>
    <w:bookmarkStart w:name="z132" w:id="115"/>
    <w:p>
      <w:pPr>
        <w:spacing w:after="0"/>
        <w:ind w:left="0"/>
        <w:jc w:val="both"/>
      </w:pPr>
      <w:r>
        <w:rPr>
          <w:rFonts w:ascii="Times New Roman"/>
          <w:b w:val="false"/>
          <w:i w:val="false"/>
          <w:color w:val="000000"/>
          <w:sz w:val="28"/>
        </w:rPr>
        <w:t>
      29. 5-тармақта адамдардың қаза болу орындарының жалпы қорытынды сандық көрсеткіші көрсетіледі. Деректер сомасы 5.1-5.3-тармақтардың қосындысынан шығады.</w:t>
      </w:r>
    </w:p>
    <w:bookmarkEnd w:id="115"/>
    <w:bookmarkStart w:name="z133" w:id="116"/>
    <w:p>
      <w:pPr>
        <w:spacing w:after="0"/>
        <w:ind w:left="0"/>
        <w:jc w:val="both"/>
      </w:pPr>
      <w:r>
        <w:rPr>
          <w:rFonts w:ascii="Times New Roman"/>
          <w:b w:val="false"/>
          <w:i w:val="false"/>
          <w:color w:val="000000"/>
          <w:sz w:val="28"/>
        </w:rPr>
        <w:t>
      30. 6-тармақта тұрғын секторындағы болған өрттердің себептерінің жалпы қорытынды сандық көрсеткіші көрсетіледі. Деректер сомасы 6.1-6.17-тармақтардың қосындысынан шығады.</w:t>
      </w:r>
    </w:p>
    <w:bookmarkEnd w:id="116"/>
    <w:bookmarkStart w:name="z134" w:id="117"/>
    <w:p>
      <w:pPr>
        <w:spacing w:after="0"/>
        <w:ind w:left="0"/>
        <w:jc w:val="both"/>
      </w:pPr>
      <w:r>
        <w:rPr>
          <w:rFonts w:ascii="Times New Roman"/>
          <w:b w:val="false"/>
          <w:i w:val="false"/>
          <w:color w:val="000000"/>
          <w:sz w:val="28"/>
        </w:rPr>
        <w:t>
      31. 7-тармақта тұрғын секторындағы нәтижесінде адамдар қаза болған өрттердің шығу себептерінің жалпы қорытынды сандық көрсеткіші көрсетіледі. Деректер сомасы 7.1-7.17-тармақтардың қосындысынан шығады.</w:t>
      </w:r>
    </w:p>
    <w:bookmarkEnd w:id="117"/>
    <w:bookmarkStart w:name="z135" w:id="118"/>
    <w:p>
      <w:pPr>
        <w:spacing w:after="0"/>
        <w:ind w:left="0"/>
        <w:jc w:val="both"/>
      </w:pPr>
      <w:r>
        <w:rPr>
          <w:rFonts w:ascii="Times New Roman"/>
          <w:b w:val="false"/>
          <w:i w:val="false"/>
          <w:color w:val="000000"/>
          <w:sz w:val="28"/>
        </w:rPr>
        <w:t>
      32. 8-тармақта тұрғын секторындағы өрттерді объектілер бойынша бөлудің жалпы қорытынды сандық көрсеткіші көрсетіледі. Деректер сомасы 8.1-8.11-тармақтардың қосындысынан шығады.</w:t>
      </w:r>
    </w:p>
    <w:bookmarkEnd w:id="118"/>
    <w:bookmarkStart w:name="z136" w:id="119"/>
    <w:p>
      <w:pPr>
        <w:spacing w:after="0"/>
        <w:ind w:left="0"/>
        <w:jc w:val="both"/>
      </w:pPr>
      <w:r>
        <w:rPr>
          <w:rFonts w:ascii="Times New Roman"/>
          <w:b w:val="false"/>
          <w:i w:val="false"/>
          <w:color w:val="000000"/>
          <w:sz w:val="28"/>
        </w:rPr>
        <w:t>
      33. 9-тармақта өрттердің шығу орнының жалпы қорытынды сандық көрсеткіші көрсетіледі. Деректер сомасы 9.1-9.15-тармақтардың қосындысынан шығады.</w:t>
      </w:r>
    </w:p>
    <w:bookmarkEnd w:id="119"/>
    <w:bookmarkStart w:name="z137" w:id="120"/>
    <w:p>
      <w:pPr>
        <w:spacing w:after="0"/>
        <w:ind w:left="0"/>
        <w:jc w:val="both"/>
      </w:pPr>
      <w:r>
        <w:rPr>
          <w:rFonts w:ascii="Times New Roman"/>
          <w:b w:val="false"/>
          <w:i w:val="false"/>
          <w:color w:val="000000"/>
          <w:sz w:val="28"/>
        </w:rPr>
        <w:t>
      34. 10-тармақта өрттерді апта күндеріне бөлгендегі жалпы қорытынды сандық көрсеткіші көрсетіледі. Деректер сомасы 10.1-10.7-тармақтардың қосындысынан шығады.</w:t>
      </w:r>
    </w:p>
    <w:bookmarkEnd w:id="120"/>
    <w:bookmarkStart w:name="z138" w:id="121"/>
    <w:p>
      <w:pPr>
        <w:spacing w:after="0"/>
        <w:ind w:left="0"/>
        <w:jc w:val="both"/>
      </w:pPr>
      <w:r>
        <w:rPr>
          <w:rFonts w:ascii="Times New Roman"/>
          <w:b w:val="false"/>
          <w:i w:val="false"/>
          <w:color w:val="000000"/>
          <w:sz w:val="28"/>
        </w:rPr>
        <w:t>
      35. 11-тармақта өртте қаза болған адамдарды апта күндеріне бөлгендегі жалпы қорытынды сандық көрсеткіші көрсетіледі. Деректер сомасы 11.1-11.7-тармақтардың қосындысынан шығады.</w:t>
      </w:r>
    </w:p>
    <w:bookmarkEnd w:id="121"/>
    <w:bookmarkStart w:name="z139" w:id="122"/>
    <w:p>
      <w:pPr>
        <w:spacing w:after="0"/>
        <w:ind w:left="0"/>
        <w:jc w:val="both"/>
      </w:pPr>
      <w:r>
        <w:rPr>
          <w:rFonts w:ascii="Times New Roman"/>
          <w:b w:val="false"/>
          <w:i w:val="false"/>
          <w:color w:val="000000"/>
          <w:sz w:val="28"/>
        </w:rPr>
        <w:t>
      36. 12-тармақта тұрғын секторында өрттің шығуын тәулік уақытына бөлгендегі жалпы сандық көрсеткіші көрсетіледі. Деректер сомасы 12.1-12.4-тармақтардың қосындысынан шығады.</w:t>
      </w:r>
    </w:p>
    <w:bookmarkEnd w:id="122"/>
    <w:bookmarkStart w:name="z140" w:id="123"/>
    <w:p>
      <w:pPr>
        <w:spacing w:after="0"/>
        <w:ind w:left="0"/>
        <w:jc w:val="both"/>
      </w:pPr>
      <w:r>
        <w:rPr>
          <w:rFonts w:ascii="Times New Roman"/>
          <w:b w:val="false"/>
          <w:i w:val="false"/>
          <w:color w:val="000000"/>
          <w:sz w:val="28"/>
        </w:rPr>
        <w:t>
      37. 13-тармақта тұрғын секторында өрттің шығуынан адамдардың өлімін тәулік уақытына бөлгендегі жалпы қорытынды сандық көрсеткіші көрсетіледі. Деректер сомасы 13.1-13.4-тармақтардың қосындысынан шығады.</w:t>
      </w:r>
    </w:p>
    <w:bookmarkEnd w:id="123"/>
    <w:bookmarkStart w:name="z141" w:id="124"/>
    <w:p>
      <w:pPr>
        <w:spacing w:after="0"/>
        <w:ind w:left="0"/>
        <w:jc w:val="both"/>
      </w:pPr>
      <w:r>
        <w:rPr>
          <w:rFonts w:ascii="Times New Roman"/>
          <w:b w:val="false"/>
          <w:i w:val="false"/>
          <w:color w:val="000000"/>
          <w:sz w:val="28"/>
        </w:rPr>
        <w:t>
      38. 14-тармақта өртте жарақаттанған адамдардың жалпы қорытынды сандық көрсеткіші көрсетіледі. Деректер сомасы 14.1-14.7-тармақтардың қосындысынан шығады.</w:t>
      </w:r>
    </w:p>
    <w:bookmarkEnd w:id="124"/>
    <w:bookmarkStart w:name="z142" w:id="125"/>
    <w:p>
      <w:pPr>
        <w:spacing w:after="0"/>
        <w:ind w:left="0"/>
        <w:jc w:val="both"/>
      </w:pPr>
      <w:r>
        <w:rPr>
          <w:rFonts w:ascii="Times New Roman"/>
          <w:b w:val="false"/>
          <w:i w:val="false"/>
          <w:color w:val="000000"/>
          <w:sz w:val="28"/>
        </w:rPr>
        <w:t>
      39. 15-тармақта әртүрлі қабаттағы тұрғын ғимараттарда және қосымша шаруашылық құрылыстарда орын алған өрттердің жалпы сандық көрсеткіші көрсетіледі. Деректер сомасы 15.1-15.7-тармақтардың қосындысынан шығады.</w:t>
      </w:r>
    </w:p>
    <w:bookmarkEnd w:id="125"/>
    <w:bookmarkStart w:name="z143" w:id="126"/>
    <w:p>
      <w:pPr>
        <w:spacing w:after="0"/>
        <w:ind w:left="0"/>
        <w:jc w:val="both"/>
      </w:pPr>
      <w:r>
        <w:rPr>
          <w:rFonts w:ascii="Times New Roman"/>
          <w:b w:val="false"/>
          <w:i w:val="false"/>
          <w:color w:val="000000"/>
          <w:sz w:val="28"/>
        </w:rPr>
        <w:t>
      40. 16-тармақта әртүрлі қабаттағы тұрғын ғимараттарда және қосымша шаруашылық құрылыстарда орын алған өрттерде адамдардың қаза болуының жалпы сандық көрсеткіші көрсетіледі. Деректер сомасы 16.1-16.10-тармақтардың қосындысынан шығады.</w:t>
      </w:r>
    </w:p>
    <w:bookmarkEnd w:id="126"/>
    <w:bookmarkStart w:name="z144" w:id="127"/>
    <w:p>
      <w:pPr>
        <w:spacing w:after="0"/>
        <w:ind w:left="0"/>
        <w:jc w:val="both"/>
      </w:pPr>
      <w:r>
        <w:rPr>
          <w:rFonts w:ascii="Times New Roman"/>
          <w:b w:val="false"/>
          <w:i w:val="false"/>
          <w:color w:val="000000"/>
          <w:sz w:val="28"/>
        </w:rPr>
        <w:t>
      41. 17-тармақта тұрғын ғимараттың қабатында орын алған өрттің жалпы сандық көрсеткіші көрсетіледі. Деректер сомасы 17.1-17.10-тармақтардың қосындысынан шығады.</w:t>
      </w:r>
    </w:p>
    <w:bookmarkEnd w:id="127"/>
    <w:bookmarkStart w:name="z145" w:id="128"/>
    <w:p>
      <w:pPr>
        <w:spacing w:after="0"/>
        <w:ind w:left="0"/>
        <w:jc w:val="both"/>
      </w:pPr>
      <w:r>
        <w:rPr>
          <w:rFonts w:ascii="Times New Roman"/>
          <w:b w:val="false"/>
          <w:i w:val="false"/>
          <w:color w:val="000000"/>
          <w:sz w:val="28"/>
        </w:rPr>
        <w:t>
      42. 18-тармақта тұрғын секторында өрттен жарақат алған және зақымданған адамдардың әлеуметтік жағдайларының жалпы қорытынды сандық көрсеткіші көрсетіледі. Деректер сомасы 18.1-18.10-тармақтардың қосындысынан шығады.</w:t>
      </w:r>
    </w:p>
    <w:bookmarkEnd w:id="128"/>
    <w:bookmarkStart w:name="z146" w:id="129"/>
    <w:p>
      <w:pPr>
        <w:spacing w:after="0"/>
        <w:ind w:left="0"/>
        <w:jc w:val="both"/>
      </w:pPr>
      <w:r>
        <w:rPr>
          <w:rFonts w:ascii="Times New Roman"/>
          <w:b w:val="false"/>
          <w:i w:val="false"/>
          <w:color w:val="000000"/>
          <w:sz w:val="28"/>
        </w:rPr>
        <w:t>
      43. 19-тармақта өрттен жарақат алған және зақымданған адамдардың оған әкелген негізгі жағдайлардың жалпы қорытынды сандық көрсеткіші көрсетіледі. Деректер сомасы 19.1-19.6-тармақтардың қосындысынан шығады.</w:t>
      </w:r>
    </w:p>
    <w:bookmarkEnd w:id="129"/>
    <w:bookmarkStart w:name="z147" w:id="130"/>
    <w:p>
      <w:pPr>
        <w:spacing w:after="0"/>
        <w:ind w:left="0"/>
        <w:jc w:val="both"/>
      </w:pPr>
      <w:r>
        <w:rPr>
          <w:rFonts w:ascii="Times New Roman"/>
          <w:b w:val="false"/>
          <w:i w:val="false"/>
          <w:color w:val="000000"/>
          <w:sz w:val="28"/>
        </w:rPr>
        <w:t>
      44. 20-тармақта өрттерде адамдардың жарақат алуының және зақымдануының негізгі себептерінің жалпы қорытынды сандық көрсеткіші көрсетіледі. Деректер сомасы 20.1-20.6-тармақтардың қосындысынан шығады.</w:t>
      </w:r>
    </w:p>
    <w:bookmarkEnd w:id="130"/>
    <w:bookmarkStart w:name="z148" w:id="131"/>
    <w:p>
      <w:pPr>
        <w:spacing w:after="0"/>
        <w:ind w:left="0"/>
        <w:jc w:val="both"/>
      </w:pPr>
      <w:r>
        <w:rPr>
          <w:rFonts w:ascii="Times New Roman"/>
          <w:b w:val="false"/>
          <w:i w:val="false"/>
          <w:color w:val="000000"/>
          <w:sz w:val="28"/>
        </w:rPr>
        <w:t>
      45. 21-тармақта нәтижесінде адамдар жарақат алған және зақымданған өрттердің шығу себептерінің жалпы қорытынды сандық көрсеткіші көрсетіледі. Деректер сомасы 21.1-21.17-тармақтардың қосындысынан шығады.</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 " Бұйрыққа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bookmarkStart w:name="z150" w:id="132"/>
    <w:p>
      <w:pPr>
        <w:spacing w:after="0"/>
        <w:ind w:left="0"/>
        <w:jc w:val="left"/>
      </w:pPr>
      <w:r>
        <w:rPr>
          <w:rFonts w:ascii="Times New Roman"/>
          <w:b/>
          <w:i w:val="false"/>
          <w:color w:val="000000"/>
        </w:rPr>
        <w:t xml:space="preserve"> Дала өрттері мен тұтанулар туралы мәліметтер</w:t>
      </w:r>
    </w:p>
    <w:bookmarkEnd w:id="132"/>
    <w:p>
      <w:pPr>
        <w:spacing w:after="0"/>
        <w:ind w:left="0"/>
        <w:jc w:val="both"/>
      </w:pPr>
      <w:r>
        <w:rPr>
          <w:rFonts w:ascii="Times New Roman"/>
          <w:b w:val="false"/>
          <w:i w:val="false"/>
          <w:color w:val="000000"/>
          <w:sz w:val="28"/>
        </w:rPr>
        <w:t>
      Есептік кезең 20 __ жылғы ____________</w:t>
      </w:r>
    </w:p>
    <w:p>
      <w:pPr>
        <w:spacing w:after="0"/>
        <w:ind w:left="0"/>
        <w:jc w:val="both"/>
      </w:pPr>
      <w:r>
        <w:rPr>
          <w:rFonts w:ascii="Times New Roman"/>
          <w:b w:val="false"/>
          <w:i w:val="false"/>
          <w:color w:val="000000"/>
          <w:sz w:val="28"/>
        </w:rPr>
        <w:t>
      (апта)</w:t>
      </w:r>
    </w:p>
    <w:p>
      <w:pPr>
        <w:spacing w:after="0"/>
        <w:ind w:left="0"/>
        <w:jc w:val="both"/>
      </w:pPr>
      <w:r>
        <w:rPr>
          <w:rFonts w:ascii="Times New Roman"/>
          <w:b w:val="false"/>
          <w:i w:val="false"/>
          <w:color w:val="000000"/>
          <w:sz w:val="28"/>
        </w:rPr>
        <w:t>
      Индекс: 6-ДӨТМ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988"/>
        <w:gridCol w:w="2306"/>
        <w:gridCol w:w="1143"/>
        <w:gridCol w:w="1144"/>
        <w:gridCol w:w="1144"/>
        <w:gridCol w:w="1144"/>
        <w:gridCol w:w="1144"/>
        <w:gridCol w:w="114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Өрттер саны</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2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жануарлар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жарақаттанғаны</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685"/>
        <w:gridCol w:w="2189"/>
        <w:gridCol w:w="1685"/>
        <w:gridCol w:w="1685"/>
        <w:gridCol w:w="1685"/>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ерікті өрт сөндірушілер құрылымдары жойған дала өрттері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күштері мен құралдары тартылды</w:t>
            </w:r>
          </w:p>
        </w:tc>
      </w:tr>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алаңы(гектар)</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нұқсан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461"/>
        <w:gridCol w:w="1652"/>
        <w:gridCol w:w="2872"/>
        <w:gridCol w:w="1656"/>
        <w:gridCol w:w="1657"/>
        <w:gridCol w:w="1001"/>
        <w:gridCol w:w="10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Тұтанулар саны</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аумақтарының тұтанулары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w:t>
            </w:r>
            <w:r>
              <w:br/>
            </w:r>
            <w:r>
              <w:rPr>
                <w:rFonts w:ascii="Times New Roman"/>
                <w:b w:val="false"/>
                <w:i w:val="false"/>
                <w:color w:val="000000"/>
                <w:sz w:val="20"/>
              </w:rPr>
              <w:t>
күштері мен құралдары тартылды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телефоны 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"Дала өрттері мен тұтанулар</w:t>
            </w:r>
            <w:r>
              <w:br/>
            </w:r>
            <w:r>
              <w:rPr>
                <w:rFonts w:ascii="Times New Roman"/>
                <w:b w:val="false"/>
                <w:i w:val="false"/>
                <w:color w:val="000000"/>
                <w:sz w:val="20"/>
              </w:rPr>
              <w:t>туралы мәліметтер"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52" w:id="13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Дала өрттері мен тұтанулар туралы мәліметтер (Индекс: 6- ДӨТМ, кезеңділігі: ай сайын)</w:t>
      </w:r>
    </w:p>
    <w:bookmarkEnd w:id="133"/>
    <w:bookmarkStart w:name="z153" w:id="134"/>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34"/>
    <w:bookmarkStart w:name="z154" w:id="135"/>
    <w:p>
      <w:pPr>
        <w:spacing w:after="0"/>
        <w:ind w:left="0"/>
        <w:jc w:val="both"/>
      </w:pPr>
      <w:r>
        <w:rPr>
          <w:rFonts w:ascii="Times New Roman"/>
          <w:b w:val="false"/>
          <w:i w:val="false"/>
          <w:color w:val="000000"/>
          <w:sz w:val="28"/>
        </w:rPr>
        <w:t>
      1. Осы түсіндірме (бұдан әрі – Түсіндірме) "Дала өрттері мен тұтанулар туралы мәліметтер" әкімшілік деректерін жинауға арналған нысанды (бұдан әрі – Нысан) толтыру бойынша бірыңғай талаптарды анықтайды.</w:t>
      </w:r>
    </w:p>
    <w:bookmarkEnd w:id="135"/>
    <w:bookmarkStart w:name="z155" w:id="136"/>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136"/>
    <w:bookmarkStart w:name="z156" w:id="137"/>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137"/>
    <w:bookmarkStart w:name="z157" w:id="138"/>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138"/>
    <w:bookmarkStart w:name="z158" w:id="13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9"/>
    <w:bookmarkStart w:name="z159" w:id="140"/>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140"/>
    <w:bookmarkStart w:name="z160" w:id="141"/>
    <w:p>
      <w:pPr>
        <w:spacing w:after="0"/>
        <w:ind w:left="0"/>
        <w:jc w:val="both"/>
      </w:pPr>
      <w:r>
        <w:rPr>
          <w:rFonts w:ascii="Times New Roman"/>
          <w:b w:val="false"/>
          <w:i w:val="false"/>
          <w:color w:val="000000"/>
          <w:sz w:val="28"/>
        </w:rPr>
        <w:t>
      1. 1-кестенің 1-бағанында дала өрттерінің саны көрсетіледі.</w:t>
      </w:r>
    </w:p>
    <w:bookmarkEnd w:id="141"/>
    <w:bookmarkStart w:name="z161" w:id="142"/>
    <w:p>
      <w:pPr>
        <w:spacing w:after="0"/>
        <w:ind w:left="0"/>
        <w:jc w:val="both"/>
      </w:pPr>
      <w:r>
        <w:rPr>
          <w:rFonts w:ascii="Times New Roman"/>
          <w:b w:val="false"/>
          <w:i w:val="false"/>
          <w:color w:val="000000"/>
          <w:sz w:val="28"/>
        </w:rPr>
        <w:t>
      2. 1-кестенің 2-бағанында дала өрттерінің алаңы туралы деректер гектармен көрсетіледі.</w:t>
      </w:r>
    </w:p>
    <w:bookmarkEnd w:id="142"/>
    <w:bookmarkStart w:name="z162" w:id="143"/>
    <w:p>
      <w:pPr>
        <w:spacing w:after="0"/>
        <w:ind w:left="0"/>
        <w:jc w:val="both"/>
      </w:pPr>
      <w:r>
        <w:rPr>
          <w:rFonts w:ascii="Times New Roman"/>
          <w:b w:val="false"/>
          <w:i w:val="false"/>
          <w:color w:val="000000"/>
          <w:sz w:val="28"/>
        </w:rPr>
        <w:t>
      3. 1-кестенің 3-бағанында мың теңгемен және бір ондық белгіге дейінгі дәлдікпен есептелген нұқсан сомалары туралы деректер көрсетіледі.</w:t>
      </w:r>
    </w:p>
    <w:bookmarkEnd w:id="143"/>
    <w:bookmarkStart w:name="z163" w:id="144"/>
    <w:p>
      <w:pPr>
        <w:spacing w:after="0"/>
        <w:ind w:left="0"/>
        <w:jc w:val="both"/>
      </w:pPr>
      <w:r>
        <w:rPr>
          <w:rFonts w:ascii="Times New Roman"/>
          <w:b w:val="false"/>
          <w:i w:val="false"/>
          <w:color w:val="000000"/>
          <w:sz w:val="28"/>
        </w:rPr>
        <w:t>
      4. 1-кестенің 4-бағанында дала өрттері кезінде зардап шеккен адамдардың саны көрсетіледі, бұл 5 және 6-бағандардың қосындысынан шығады.</w:t>
      </w:r>
    </w:p>
    <w:bookmarkEnd w:id="144"/>
    <w:bookmarkStart w:name="z164" w:id="145"/>
    <w:p>
      <w:pPr>
        <w:spacing w:after="0"/>
        <w:ind w:left="0"/>
        <w:jc w:val="both"/>
      </w:pPr>
      <w:r>
        <w:rPr>
          <w:rFonts w:ascii="Times New Roman"/>
          <w:b w:val="false"/>
          <w:i w:val="false"/>
          <w:color w:val="000000"/>
          <w:sz w:val="28"/>
        </w:rPr>
        <w:t>
      5. 1-кестенің 7-бағанында дала өрттері кезінде зардап шеккен жануарлардың саны көрсетіледі, бұл 8 және 9-бағандардың қосындысынан шығады.</w:t>
      </w:r>
    </w:p>
    <w:bookmarkEnd w:id="145"/>
    <w:bookmarkStart w:name="z165" w:id="146"/>
    <w:p>
      <w:pPr>
        <w:spacing w:after="0"/>
        <w:ind w:left="0"/>
        <w:jc w:val="both"/>
      </w:pPr>
      <w:r>
        <w:rPr>
          <w:rFonts w:ascii="Times New Roman"/>
          <w:b w:val="false"/>
          <w:i w:val="false"/>
          <w:color w:val="000000"/>
          <w:sz w:val="28"/>
        </w:rPr>
        <w:t>
      6. 1-кестенің 10-бағанында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саны көрсетіледі.</w:t>
      </w:r>
    </w:p>
    <w:bookmarkEnd w:id="146"/>
    <w:bookmarkStart w:name="z166" w:id="147"/>
    <w:p>
      <w:pPr>
        <w:spacing w:after="0"/>
        <w:ind w:left="0"/>
        <w:jc w:val="both"/>
      </w:pPr>
      <w:r>
        <w:rPr>
          <w:rFonts w:ascii="Times New Roman"/>
          <w:b w:val="false"/>
          <w:i w:val="false"/>
          <w:color w:val="000000"/>
          <w:sz w:val="28"/>
        </w:rPr>
        <w:t>
      7. 1-кестенің 11-бағанында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алаңы туралы деректер гектармен көрсетіледі.</w:t>
      </w:r>
    </w:p>
    <w:bookmarkEnd w:id="147"/>
    <w:bookmarkStart w:name="z167" w:id="148"/>
    <w:p>
      <w:pPr>
        <w:spacing w:after="0"/>
        <w:ind w:left="0"/>
        <w:jc w:val="both"/>
      </w:pPr>
      <w:r>
        <w:rPr>
          <w:rFonts w:ascii="Times New Roman"/>
          <w:b w:val="false"/>
          <w:i w:val="false"/>
          <w:color w:val="000000"/>
          <w:sz w:val="28"/>
        </w:rPr>
        <w:t>
      8. 1-кестенің 12-бағанында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өрттерінің мың теңгемен және бір ондық белгіге дейінгі дәлдікпен есептелген нұқсан сомалары туралы деректер көрсетіледі.</w:t>
      </w:r>
    </w:p>
    <w:bookmarkEnd w:id="148"/>
    <w:bookmarkStart w:name="z168" w:id="149"/>
    <w:p>
      <w:pPr>
        <w:spacing w:after="0"/>
        <w:ind w:left="0"/>
        <w:jc w:val="both"/>
      </w:pPr>
      <w:r>
        <w:rPr>
          <w:rFonts w:ascii="Times New Roman"/>
          <w:b w:val="false"/>
          <w:i w:val="false"/>
          <w:color w:val="000000"/>
          <w:sz w:val="28"/>
        </w:rPr>
        <w:t>
      9. 1-кестенің 13 және 14-бағандарында "Өрт сөндіру және авариялық-құтқару жұмыстары қызметі" мемлекеттік мекемесінің күштері мен құралдарын есепке алмай, дала өрттерін жоюға жұмылдырылған адамдар мен техниканың саны көрсетіледі.</w:t>
      </w:r>
    </w:p>
    <w:bookmarkEnd w:id="149"/>
    <w:bookmarkStart w:name="z169" w:id="150"/>
    <w:p>
      <w:pPr>
        <w:spacing w:after="0"/>
        <w:ind w:left="0"/>
        <w:jc w:val="both"/>
      </w:pPr>
      <w:r>
        <w:rPr>
          <w:rFonts w:ascii="Times New Roman"/>
          <w:b w:val="false"/>
          <w:i w:val="false"/>
          <w:color w:val="000000"/>
          <w:sz w:val="28"/>
        </w:rPr>
        <w:t>
      10. 1-кестенің 15 және 16-бағандарында Қазақстан Республикасы Төтенше жағдайлар министрлігінің дала өрттерін жоюға жұмылдырылған жеке құрамының және техникасының саны көрсетіледі.</w:t>
      </w:r>
    </w:p>
    <w:bookmarkEnd w:id="150"/>
    <w:bookmarkStart w:name="z170" w:id="151"/>
    <w:p>
      <w:pPr>
        <w:spacing w:after="0"/>
        <w:ind w:left="0"/>
        <w:jc w:val="both"/>
      </w:pPr>
      <w:r>
        <w:rPr>
          <w:rFonts w:ascii="Times New Roman"/>
          <w:b w:val="false"/>
          <w:i w:val="false"/>
          <w:color w:val="000000"/>
          <w:sz w:val="28"/>
        </w:rPr>
        <w:t>
      11. 2-кестенің 1-бағанында дала тұтануларының саны көрсетіледі.</w:t>
      </w:r>
    </w:p>
    <w:bookmarkEnd w:id="151"/>
    <w:bookmarkStart w:name="z171" w:id="152"/>
    <w:p>
      <w:pPr>
        <w:spacing w:after="0"/>
        <w:ind w:left="0"/>
        <w:jc w:val="both"/>
      </w:pPr>
      <w:r>
        <w:rPr>
          <w:rFonts w:ascii="Times New Roman"/>
          <w:b w:val="false"/>
          <w:i w:val="false"/>
          <w:color w:val="000000"/>
          <w:sz w:val="28"/>
        </w:rPr>
        <w:t>
      12. 2-кестенің 2-бағанында дала тұтануларының алаңы туралы деректер гектармен көрсетіледі.</w:t>
      </w:r>
    </w:p>
    <w:bookmarkEnd w:id="152"/>
    <w:bookmarkStart w:name="z172" w:id="153"/>
    <w:p>
      <w:pPr>
        <w:spacing w:after="0"/>
        <w:ind w:left="0"/>
        <w:jc w:val="both"/>
      </w:pPr>
      <w:r>
        <w:rPr>
          <w:rFonts w:ascii="Times New Roman"/>
          <w:b w:val="false"/>
          <w:i w:val="false"/>
          <w:color w:val="000000"/>
          <w:sz w:val="28"/>
        </w:rPr>
        <w:t>
      13. 2-кестенің 3-бағанында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саны көрсетіледі.</w:t>
      </w:r>
    </w:p>
    <w:bookmarkEnd w:id="153"/>
    <w:bookmarkStart w:name="z173" w:id="154"/>
    <w:p>
      <w:pPr>
        <w:spacing w:after="0"/>
        <w:ind w:left="0"/>
        <w:jc w:val="both"/>
      </w:pPr>
      <w:r>
        <w:rPr>
          <w:rFonts w:ascii="Times New Roman"/>
          <w:b w:val="false"/>
          <w:i w:val="false"/>
          <w:color w:val="000000"/>
          <w:sz w:val="28"/>
        </w:rPr>
        <w:t>
      14. 2-кестенің 4-бағанында "Өрт сөндіру және авариялық-құтқару жұмыстары қызметі" мемлекеттік мекемесінің күштері мен құралдарын жұмылдырмай, әкімдіктер мен өртке қарсы ерікті құралымдар жойған дала тұтануларының алаңы туралы деректер гектармен көрсетіледі.</w:t>
      </w:r>
    </w:p>
    <w:bookmarkEnd w:id="154"/>
    <w:bookmarkStart w:name="z174" w:id="155"/>
    <w:p>
      <w:pPr>
        <w:spacing w:after="0"/>
        <w:ind w:left="0"/>
        <w:jc w:val="both"/>
      </w:pPr>
      <w:r>
        <w:rPr>
          <w:rFonts w:ascii="Times New Roman"/>
          <w:b w:val="false"/>
          <w:i w:val="false"/>
          <w:color w:val="000000"/>
          <w:sz w:val="28"/>
        </w:rPr>
        <w:t>
      15. 2-кестенің 5 және 6-бағандарында "Өрт сөндіру және авариялық-құтқару жұмыстары қызметі" мемлекеттік мекемесінің күштері мен құралдарын жұмылдырмай, дала тұтануларын жоюға жұмылдырылған адамдар мен техниканың саны көрсетіледі.</w:t>
      </w:r>
    </w:p>
    <w:bookmarkEnd w:id="155"/>
    <w:bookmarkStart w:name="z175" w:id="156"/>
    <w:p>
      <w:pPr>
        <w:spacing w:after="0"/>
        <w:ind w:left="0"/>
        <w:jc w:val="both"/>
      </w:pPr>
      <w:r>
        <w:rPr>
          <w:rFonts w:ascii="Times New Roman"/>
          <w:b w:val="false"/>
          <w:i w:val="false"/>
          <w:color w:val="000000"/>
          <w:sz w:val="28"/>
        </w:rPr>
        <w:t>
      16. 2-кестенің 7 және 8-бағандарында Қазақстан Республикасы Төтенше жағдайлар министрлігінің дала тұтануларын жоюға жұмылдырылған жеке құрамының және техникасының саны көрсетіледі.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 " 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928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Әкімшілік деректер нысаны интернет ресурсте орналастырылған: www.emer.gov.kz</w:t>
      </w:r>
    </w:p>
    <w:bookmarkStart w:name="z178" w:id="157"/>
    <w:p>
      <w:pPr>
        <w:spacing w:after="0"/>
        <w:ind w:left="0"/>
        <w:jc w:val="left"/>
      </w:pPr>
      <w:r>
        <w:rPr>
          <w:rFonts w:ascii="Times New Roman"/>
          <w:b/>
          <w:i w:val="false"/>
          <w:color w:val="000000"/>
        </w:rPr>
        <w:t xml:space="preserve">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w:t>
      </w:r>
    </w:p>
    <w:bookmarkEnd w:id="157"/>
    <w:p>
      <w:pPr>
        <w:spacing w:after="0"/>
        <w:ind w:left="0"/>
        <w:jc w:val="both"/>
      </w:pPr>
      <w:r>
        <w:rPr>
          <w:rFonts w:ascii="Times New Roman"/>
          <w:b w:val="false"/>
          <w:i w:val="false"/>
          <w:color w:val="000000"/>
          <w:sz w:val="28"/>
        </w:rPr>
        <w:t>
      Есептік кезең 20 __ жылғы____________</w:t>
      </w:r>
    </w:p>
    <w:p>
      <w:pPr>
        <w:spacing w:after="0"/>
        <w:ind w:left="0"/>
        <w:jc w:val="both"/>
      </w:pPr>
      <w:r>
        <w:rPr>
          <w:rFonts w:ascii="Times New Roman"/>
          <w:b w:val="false"/>
          <w:i w:val="false"/>
          <w:color w:val="000000"/>
          <w:sz w:val="28"/>
        </w:rPr>
        <w:t>
      (айы)</w:t>
      </w:r>
    </w:p>
    <w:p>
      <w:pPr>
        <w:spacing w:after="0"/>
        <w:ind w:left="0"/>
        <w:jc w:val="both"/>
      </w:pPr>
      <w:r>
        <w:rPr>
          <w:rFonts w:ascii="Times New Roman"/>
          <w:b w:val="false"/>
          <w:i w:val="false"/>
          <w:color w:val="000000"/>
          <w:sz w:val="28"/>
        </w:rPr>
        <w:t>
      Индекс: 7-ҚЖМ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p>
      <w:pPr>
        <w:spacing w:after="0"/>
        <w:ind w:left="0"/>
        <w:jc w:val="both"/>
      </w:pPr>
      <w:r>
        <w:rPr>
          <w:rFonts w:ascii="Times New Roman"/>
          <w:b w:val="false"/>
          <w:i w:val="false"/>
          <w:color w:val="000000"/>
          <w:sz w:val="28"/>
        </w:rPr>
        <w:t>
      Нысан қайда ұсынылады: Қазақстан Республикасы Төтенше жағдайлар министрлігінің Өртке қарсы қызмет комитетіне</w:t>
      </w:r>
    </w:p>
    <w:p>
      <w:pPr>
        <w:spacing w:after="0"/>
        <w:ind w:left="0"/>
        <w:jc w:val="both"/>
      </w:pPr>
      <w:r>
        <w:rPr>
          <w:rFonts w:ascii="Times New Roman"/>
          <w:b w:val="false"/>
          <w:i w:val="false"/>
          <w:color w:val="000000"/>
          <w:sz w:val="28"/>
        </w:rPr>
        <w:t>
      Ұсыну мерзімі – есеп беру кезеңінен кейінгі айдың 27-іне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6535"/>
        <w:gridCol w:w="1554"/>
        <w:gridCol w:w="1000"/>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және қала үлгісіндегі кенттерде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өрттің туындауына әкеп соқпаған улы газбен уланудан қаза болған адамдар саны –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болған адамдардың әлеуметтік жағдайы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 10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орнындағы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қаза болуға ықпал еткен негізгі жағдайлар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(ашып жазу қажет)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уланудан адамдар қаза болған өрт қауіпсіздігі талаптарын бұзудың негізгі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конструкциясындағы сызаттар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ауа жолдары жүйелерін түтін мұржалары ретінде пайдалану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пайдалану кезінде өрт қауіпсіздігі талаптарын бұзу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улануының басқа да себептері (ашып жазу қажет)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тұрғын үй секторында улы газбен уланудан қаза болған адамдарды объектілер бойынша бөлу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қорасы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қаза болған адамдардың орны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алаңы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ғимарат (монша, гараж, тамбур және т.б.)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туындау орындары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апта күндері бойынша адамдардың қаза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тәулік уақыты бойынша адамдардың қаза болу уақыты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әртүрлі қабатты ғимараттарда және шаруашылық құрылыстарында адамдардың қаза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 және т.с.с.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 себебінен адамдар қаза болған ғимараттардың қабаттары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жарақат алған адамдар саны –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 адам</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(16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жарақат алған адамдардың әлеуметтік жағдайы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жұмыс істемейтіндер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16 жасқа дейін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лицейлердің студенттері (16 жастан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тұратын жері жоқ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орындарындағы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жарақат алған ықпал еткен негізгі жағдайлар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 күйде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кезінде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 балалар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(ашып жазу қажет)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уланудан адамдар жарақаттанған кездегі өрт қауіпсіздігі талаптарын бұзудың негізгі себептері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құрылымындағы сызаттар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мұржаның бітелуі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жаппалардың жабық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пеш жабдығын пайдалану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жүйесінің ауа жолдарын түтін мұржалары ретінде пайдалану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газ қондырғыларын пайдалау кезінде өрт қауіпсіздігі талаптарын бұзу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себептер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туындамай улы газбен уланудың басқа да себептері (ашып жазу қажет)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жарақат алған адамдарды объектілер бойынша бөлу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хауыз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ауласындағы құрылыстар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тұруға арналған дүңгіршектер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маялары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жарақат алған адамдардың орны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бөлмесі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ілетін орын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бөлмесі, душ, дәретхана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лоджия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асты үй-жайы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баспалдақ торы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шығару шахтасы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жапсарлас салынған құрылыстар (монша, гараж, тамбур және т.б)</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құбыры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туындау орындары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апта күндері бойынша жарақат алған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тәулік уақыты бойынша жарақат алған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 – 06.00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 – 12.00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 18.00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24.00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өрт туындамай улы газбен уланудан әртүрлі қабаттағы ғимараттарда және құрылыстарда жарақат алған адамдар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құрылыстар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қоражай және т.с.с.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қабатты үй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қабатты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сүруіне арналған уақытша құрылыс (уақытша баспана)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 бұзу нәтижесінде улы газбен уланудан адамдар жарақат алған тұрғын ғимараттың қабаты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9-қабат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қабаттан жоғары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атауы 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Телефоны ___________________________________</w:t>
      </w:r>
    </w:p>
    <w:p>
      <w:pPr>
        <w:spacing w:after="0"/>
        <w:ind w:left="0"/>
        <w:jc w:val="both"/>
      </w:pPr>
      <w:r>
        <w:rPr>
          <w:rFonts w:ascii="Times New Roman"/>
          <w:b w:val="false"/>
          <w:i w:val="false"/>
          <w:color w:val="000000"/>
          <w:sz w:val="28"/>
        </w:rPr>
        <w:t>
      Электрондық мекенжайы ______________________</w:t>
      </w:r>
    </w:p>
    <w:p>
      <w:pPr>
        <w:spacing w:after="0"/>
        <w:ind w:left="0"/>
        <w:jc w:val="both"/>
      </w:pPr>
      <w:r>
        <w:rPr>
          <w:rFonts w:ascii="Times New Roman"/>
          <w:b w:val="false"/>
          <w:i w:val="false"/>
          <w:color w:val="000000"/>
          <w:sz w:val="28"/>
        </w:rPr>
        <w:t>
      Орындаушының Т.А.Ә. (егер бар болса) __________ қолы, телефоны _______________</w:t>
      </w:r>
    </w:p>
    <w:p>
      <w:pPr>
        <w:spacing w:after="0"/>
        <w:ind w:left="0"/>
        <w:jc w:val="both"/>
      </w:pPr>
      <w:r>
        <w:rPr>
          <w:rFonts w:ascii="Times New Roman"/>
          <w:b w:val="false"/>
          <w:i w:val="false"/>
          <w:color w:val="000000"/>
          <w:sz w:val="28"/>
        </w:rPr>
        <w:t>
      Бастықтың (басшының) Т.А.Ә. (егер бар болса) _________ қолы _________</w:t>
      </w:r>
    </w:p>
    <w:p>
      <w:pPr>
        <w:spacing w:after="0"/>
        <w:ind w:left="0"/>
        <w:jc w:val="both"/>
      </w:pPr>
      <w:r>
        <w:rPr>
          <w:rFonts w:ascii="Times New Roman"/>
          <w:b w:val="false"/>
          <w:i w:val="false"/>
          <w:color w:val="000000"/>
          <w:sz w:val="28"/>
        </w:rPr>
        <w:t>
      Күні 20__ жылғы "___" 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 талаптарын</w:t>
            </w:r>
            <w:r>
              <w:br/>
            </w:r>
            <w:r>
              <w:rPr>
                <w:rFonts w:ascii="Times New Roman"/>
                <w:b w:val="false"/>
                <w:i w:val="false"/>
                <w:color w:val="000000"/>
                <w:sz w:val="20"/>
              </w:rPr>
              <w:t xml:space="preserve">бұзу нәтижесінде өрт </w:t>
            </w:r>
            <w:r>
              <w:br/>
            </w:r>
            <w:r>
              <w:rPr>
                <w:rFonts w:ascii="Times New Roman"/>
                <w:b w:val="false"/>
                <w:i w:val="false"/>
                <w:color w:val="000000"/>
                <w:sz w:val="20"/>
              </w:rPr>
              <w:t xml:space="preserve">туындамай, улы газбен уланудан </w:t>
            </w:r>
            <w:r>
              <w:br/>
            </w:r>
            <w:r>
              <w:rPr>
                <w:rFonts w:ascii="Times New Roman"/>
                <w:b w:val="false"/>
                <w:i w:val="false"/>
                <w:color w:val="000000"/>
                <w:sz w:val="20"/>
              </w:rPr>
              <w:t xml:space="preserve">тұрғын үй секторында қаза </w:t>
            </w:r>
            <w:r>
              <w:br/>
            </w:r>
            <w:r>
              <w:rPr>
                <w:rFonts w:ascii="Times New Roman"/>
                <w:b w:val="false"/>
                <w:i w:val="false"/>
                <w:color w:val="000000"/>
                <w:sz w:val="20"/>
              </w:rPr>
              <w:t xml:space="preserve">болған және жарақат алған </w:t>
            </w:r>
            <w:r>
              <w:br/>
            </w:r>
            <w:r>
              <w:rPr>
                <w:rFonts w:ascii="Times New Roman"/>
                <w:b w:val="false"/>
                <w:i w:val="false"/>
                <w:color w:val="000000"/>
                <w:sz w:val="20"/>
              </w:rPr>
              <w:t xml:space="preserve">адамдар туралы мәліметтер" </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180" w:id="15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(Индекс: 7- ҚЖМ, кезеңділігі: ай сайын)</w:t>
      </w:r>
    </w:p>
    <w:bookmarkEnd w:id="158"/>
    <w:bookmarkStart w:name="z181" w:id="159"/>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59"/>
    <w:bookmarkStart w:name="z182" w:id="160"/>
    <w:p>
      <w:pPr>
        <w:spacing w:after="0"/>
        <w:ind w:left="0"/>
        <w:jc w:val="both"/>
      </w:pPr>
      <w:r>
        <w:rPr>
          <w:rFonts w:ascii="Times New Roman"/>
          <w:b w:val="false"/>
          <w:i w:val="false"/>
          <w:color w:val="000000"/>
          <w:sz w:val="28"/>
        </w:rPr>
        <w:t>
      1. Осы түсіндірме (бұдан әрі – Түсіндірме) "Өрт қауіпсіздігі талаптарын бұзу нәтижесінде өрт туындамай, улы газбен уланудан тұрғын үй секторында қаза болған және жарақат алған адамдар туралы мәліметтер" әкімшілік деректерін жинауға арналған нысанды (бұдан әрі – Нысан) толтыру бойынша бірыңғай талаптарды анықтайды.</w:t>
      </w:r>
    </w:p>
    <w:bookmarkEnd w:id="160"/>
    <w:bookmarkStart w:name="z183" w:id="161"/>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Өртке қарсы қызмет комитетіне ұсынады.</w:t>
      </w:r>
    </w:p>
    <w:bookmarkEnd w:id="161"/>
    <w:bookmarkStart w:name="z184" w:id="162"/>
    <w:p>
      <w:pPr>
        <w:spacing w:after="0"/>
        <w:ind w:left="0"/>
        <w:jc w:val="both"/>
      </w:pPr>
      <w:r>
        <w:rPr>
          <w:rFonts w:ascii="Times New Roman"/>
          <w:b w:val="false"/>
          <w:i w:val="false"/>
          <w:color w:val="000000"/>
          <w:sz w:val="28"/>
        </w:rPr>
        <w:t>
      3. Нысанға департамент басшысы немесе оның міндеттерін атқаратын адам тегі мен аты-жөнін көрсете отырып қол қояды.</w:t>
      </w:r>
    </w:p>
    <w:bookmarkEnd w:id="162"/>
    <w:bookmarkStart w:name="z185" w:id="163"/>
    <w:p>
      <w:pPr>
        <w:spacing w:after="0"/>
        <w:ind w:left="0"/>
        <w:jc w:val="both"/>
      </w:pPr>
      <w:r>
        <w:rPr>
          <w:rFonts w:ascii="Times New Roman"/>
          <w:b w:val="false"/>
          <w:i w:val="false"/>
          <w:color w:val="000000"/>
          <w:sz w:val="28"/>
        </w:rPr>
        <w:t>
      4. Нысан есеп беру кезеңінен кейінгі айдың 27-сіне дейін ұсынылады.</w:t>
      </w:r>
    </w:p>
    <w:bookmarkEnd w:id="163"/>
    <w:bookmarkStart w:name="z186" w:id="16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64"/>
    <w:bookmarkStart w:name="z187" w:id="16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Нысанды толтыру бойынша түсіндірме</w:t>
      </w:r>
    </w:p>
    <w:bookmarkEnd w:id="165"/>
    <w:bookmarkStart w:name="z188" w:id="166"/>
    <w:p>
      <w:pPr>
        <w:spacing w:after="0"/>
        <w:ind w:left="0"/>
        <w:jc w:val="both"/>
      </w:pPr>
      <w:r>
        <w:rPr>
          <w:rFonts w:ascii="Times New Roman"/>
          <w:b w:val="false"/>
          <w:i w:val="false"/>
          <w:color w:val="000000"/>
          <w:sz w:val="28"/>
        </w:rPr>
        <w:t>
      1. 3-бағанда қалалардағы және қала үлгісіндегі кенттердегі тұрғын үй секторында улы газбен улану туралы деректер көрсетіледі.</w:t>
      </w:r>
    </w:p>
    <w:bookmarkEnd w:id="166"/>
    <w:bookmarkStart w:name="z189" w:id="167"/>
    <w:p>
      <w:pPr>
        <w:spacing w:after="0"/>
        <w:ind w:left="0"/>
        <w:jc w:val="both"/>
      </w:pPr>
      <w:r>
        <w:rPr>
          <w:rFonts w:ascii="Times New Roman"/>
          <w:b w:val="false"/>
          <w:i w:val="false"/>
          <w:color w:val="000000"/>
          <w:sz w:val="28"/>
        </w:rPr>
        <w:t>
      2. 4-бағанда ауылдық жерлердегі тұрғын үй секторында улы газбен улану туралы деректер көрсетіледі.</w:t>
      </w:r>
    </w:p>
    <w:bookmarkEnd w:id="167"/>
    <w:bookmarkStart w:name="z190" w:id="168"/>
    <w:p>
      <w:pPr>
        <w:spacing w:after="0"/>
        <w:ind w:left="0"/>
        <w:jc w:val="both"/>
      </w:pPr>
      <w:r>
        <w:rPr>
          <w:rFonts w:ascii="Times New Roman"/>
          <w:b w:val="false"/>
          <w:i w:val="false"/>
          <w:color w:val="000000"/>
          <w:sz w:val="28"/>
        </w:rPr>
        <w:t>
      3. 1-тармақта өрт қауіпсіздігі талаптарын бұзу нәтижесінде өрт туындамай, тұрғын үй секторында улы газбен уланудан қаза болған адамдар саны көрсетіледі.</w:t>
      </w:r>
    </w:p>
    <w:bookmarkEnd w:id="168"/>
    <w:bookmarkStart w:name="z191" w:id="169"/>
    <w:p>
      <w:pPr>
        <w:spacing w:after="0"/>
        <w:ind w:left="0"/>
        <w:jc w:val="both"/>
      </w:pPr>
      <w:r>
        <w:rPr>
          <w:rFonts w:ascii="Times New Roman"/>
          <w:b w:val="false"/>
          <w:i w:val="false"/>
          <w:color w:val="000000"/>
          <w:sz w:val="28"/>
        </w:rPr>
        <w:t>
      4. 1.1-тармақта өрт қауіпсіздігі талаптарын бұзу нәтижесінде өрт туындамай, тұрғын үй секторында улы газбен уланудан қаза болған ер адамдар туралы деректер көрсетіледі.</w:t>
      </w:r>
    </w:p>
    <w:bookmarkEnd w:id="169"/>
    <w:bookmarkStart w:name="z192" w:id="170"/>
    <w:p>
      <w:pPr>
        <w:spacing w:after="0"/>
        <w:ind w:left="0"/>
        <w:jc w:val="both"/>
      </w:pPr>
      <w:r>
        <w:rPr>
          <w:rFonts w:ascii="Times New Roman"/>
          <w:b w:val="false"/>
          <w:i w:val="false"/>
          <w:color w:val="000000"/>
          <w:sz w:val="28"/>
        </w:rPr>
        <w:t>
      5. 1.2-тармақта өрт қауіпсіздігі талаптарын бұзу нәтижесінде өрт туындамай, тұрғын үй секторында улы газбен уланудан қаза болған әйел адамдар туралы деректер көрсетіледі.</w:t>
      </w:r>
    </w:p>
    <w:bookmarkEnd w:id="170"/>
    <w:bookmarkStart w:name="z193" w:id="171"/>
    <w:p>
      <w:pPr>
        <w:spacing w:after="0"/>
        <w:ind w:left="0"/>
        <w:jc w:val="both"/>
      </w:pPr>
      <w:r>
        <w:rPr>
          <w:rFonts w:ascii="Times New Roman"/>
          <w:b w:val="false"/>
          <w:i w:val="false"/>
          <w:color w:val="000000"/>
          <w:sz w:val="28"/>
        </w:rPr>
        <w:t>
      6. 1.3-тармақта өрт қауіпсіздігі талаптарын бұзу нәтижесінде өрт туындамай, тұрғын үй секторында улы газбен уланудан қаза болған балалар (16 жасқа дейін) саны көрсетіледі.</w:t>
      </w:r>
    </w:p>
    <w:bookmarkEnd w:id="171"/>
    <w:bookmarkStart w:name="z194" w:id="172"/>
    <w:p>
      <w:pPr>
        <w:spacing w:after="0"/>
        <w:ind w:left="0"/>
        <w:jc w:val="both"/>
      </w:pPr>
      <w:r>
        <w:rPr>
          <w:rFonts w:ascii="Times New Roman"/>
          <w:b w:val="false"/>
          <w:i w:val="false"/>
          <w:color w:val="000000"/>
          <w:sz w:val="28"/>
        </w:rPr>
        <w:t>
      7. 2-тармақта өрт қауіпсіздігі талаптарын бұзу нәтижесінде өрт туындамай, тұрғын үй секторында улы газбен уланудан қаза болған адамдардың әлеуметтік жағдайы бойынша жалпы қорытынды сандық көрсеткіші көрсетіледі. Деректер сомасы 2.1-2.11-тармақтардың қосындысынан құрылады.</w:t>
      </w:r>
    </w:p>
    <w:bookmarkEnd w:id="172"/>
    <w:bookmarkStart w:name="z195" w:id="173"/>
    <w:p>
      <w:pPr>
        <w:spacing w:after="0"/>
        <w:ind w:left="0"/>
        <w:jc w:val="both"/>
      </w:pPr>
      <w:r>
        <w:rPr>
          <w:rFonts w:ascii="Times New Roman"/>
          <w:b w:val="false"/>
          <w:i w:val="false"/>
          <w:color w:val="000000"/>
          <w:sz w:val="28"/>
        </w:rPr>
        <w:t>
      8. 3-тармақта өрт қауіпсіздігі талаптарын бұзу нәтижесінде өрт туындамай, тұрғын үй секторында улы газбен уланудан қаза болған адамдардың негізгі жағдайлары бойынша жалпы қорытынды сандық көрсеткіші көрсетіледі. Деректер сомасы 3.1-3.5-тармақтардың қосындысынан құрылады.</w:t>
      </w:r>
    </w:p>
    <w:bookmarkEnd w:id="173"/>
    <w:bookmarkStart w:name="z196" w:id="174"/>
    <w:p>
      <w:pPr>
        <w:spacing w:after="0"/>
        <w:ind w:left="0"/>
        <w:jc w:val="both"/>
      </w:pPr>
      <w:r>
        <w:rPr>
          <w:rFonts w:ascii="Times New Roman"/>
          <w:b w:val="false"/>
          <w:i w:val="false"/>
          <w:color w:val="000000"/>
          <w:sz w:val="28"/>
        </w:rPr>
        <w:t>
      9. 4-тармақта өрт қауіпсіздігі талаптарын бұзу нәтижесінде өрт туындамай, тұрғын үй секторында улы газбен уланудан қаза болған адамдардың негізгі себептері бойынша жалпы қорытынды сандық көрсеткіші көрсетіледі. Деректер сомасы 4.1-4.8-тармақтардың қосындысынан құрылады.</w:t>
      </w:r>
    </w:p>
    <w:bookmarkEnd w:id="174"/>
    <w:bookmarkStart w:name="z197" w:id="175"/>
    <w:p>
      <w:pPr>
        <w:spacing w:after="0"/>
        <w:ind w:left="0"/>
        <w:jc w:val="both"/>
      </w:pPr>
      <w:r>
        <w:rPr>
          <w:rFonts w:ascii="Times New Roman"/>
          <w:b w:val="false"/>
          <w:i w:val="false"/>
          <w:color w:val="000000"/>
          <w:sz w:val="28"/>
        </w:rPr>
        <w:t>
      10. 5-тармақта өрт қауіпсіздігі талаптарын бұзу нәтижесінде өрт туындамай, тұрғын үй секторында улы газбен уланудан қаза болған адамдарды объектілер бөлудің жалпы қорытынды сандық көрсеткіші көрсетіледі. Деректер сомасы 5.1-5.11-тармақтардың қосындысынан құрылады.</w:t>
      </w:r>
    </w:p>
    <w:bookmarkEnd w:id="175"/>
    <w:bookmarkStart w:name="z198" w:id="176"/>
    <w:p>
      <w:pPr>
        <w:spacing w:after="0"/>
        <w:ind w:left="0"/>
        <w:jc w:val="both"/>
      </w:pPr>
      <w:r>
        <w:rPr>
          <w:rFonts w:ascii="Times New Roman"/>
          <w:b w:val="false"/>
          <w:i w:val="false"/>
          <w:color w:val="000000"/>
          <w:sz w:val="28"/>
        </w:rPr>
        <w:t>
      11. 6-тармақта өрт қауіпсіздігі талаптарын бұзу нәтижесінде өрт туындамай, тұрғын үй секторында улы газбен уланудан адамдардың қаза болған орындарының жалпы қорытынды сандық көрсеткіші көрсетіледі. Деректер сомасы 6.1-6.15-тармақтардың қосындысынан құрылады.</w:t>
      </w:r>
    </w:p>
    <w:bookmarkEnd w:id="176"/>
    <w:bookmarkStart w:name="z199" w:id="177"/>
    <w:p>
      <w:pPr>
        <w:spacing w:after="0"/>
        <w:ind w:left="0"/>
        <w:jc w:val="both"/>
      </w:pPr>
      <w:r>
        <w:rPr>
          <w:rFonts w:ascii="Times New Roman"/>
          <w:b w:val="false"/>
          <w:i w:val="false"/>
          <w:color w:val="000000"/>
          <w:sz w:val="28"/>
        </w:rPr>
        <w:t>
      12. 7-тармақта өрт қауіпсіздігі талаптарын бұзу нәтижесінде өрт туындамай, тұрғын үй секторында улы газбен уланудан қаза болған адамдарды апта күндері бойынша бөлудің жалпы қорытынды сандық көрсеткіші көрсетіледі. Деректер сомасы 7.1-7.7-тармақтардың қосындысынан құрылады.</w:t>
      </w:r>
    </w:p>
    <w:bookmarkEnd w:id="177"/>
    <w:bookmarkStart w:name="z200" w:id="178"/>
    <w:p>
      <w:pPr>
        <w:spacing w:after="0"/>
        <w:ind w:left="0"/>
        <w:jc w:val="both"/>
      </w:pPr>
      <w:r>
        <w:rPr>
          <w:rFonts w:ascii="Times New Roman"/>
          <w:b w:val="false"/>
          <w:i w:val="false"/>
          <w:color w:val="000000"/>
          <w:sz w:val="28"/>
        </w:rPr>
        <w:t>
      13. 8-тармақта өрт қауіпсіздігі талаптарын бұзу нәтижесінде өрт туындамай, тұрғын үй секторында улы газбен уланудан қаза болған адамдардың тәулік уақыты бойынша жалпы қорытынды сандық көрсеткіші көрсетіледі. Деректер сомасы 8.1-8.4-тармақтардың қосындысынан құрылады.</w:t>
      </w:r>
    </w:p>
    <w:bookmarkEnd w:id="178"/>
    <w:bookmarkStart w:name="z201" w:id="179"/>
    <w:p>
      <w:pPr>
        <w:spacing w:after="0"/>
        <w:ind w:left="0"/>
        <w:jc w:val="both"/>
      </w:pPr>
      <w:r>
        <w:rPr>
          <w:rFonts w:ascii="Times New Roman"/>
          <w:b w:val="false"/>
          <w:i w:val="false"/>
          <w:color w:val="000000"/>
          <w:sz w:val="28"/>
        </w:rPr>
        <w:t>
      14. 9-тармақта өрт қауіпсіздігі талаптарын бұзу нәтижесінде өрт туындамай, тұрғын үй секторында улы газбен уланудан әртүрлі қабаттағы ғимараттарда және шаруашылық құрылыстарда адамдардың қаза болуының жалпы қорытынды сандық көрсеткіші көрсетіледі. Деректер сомасы 9.1-9.10-тармақтардың қосындысынан құрылады.</w:t>
      </w:r>
    </w:p>
    <w:bookmarkEnd w:id="179"/>
    <w:bookmarkStart w:name="z202" w:id="180"/>
    <w:p>
      <w:pPr>
        <w:spacing w:after="0"/>
        <w:ind w:left="0"/>
        <w:jc w:val="both"/>
      </w:pPr>
      <w:r>
        <w:rPr>
          <w:rFonts w:ascii="Times New Roman"/>
          <w:b w:val="false"/>
          <w:i w:val="false"/>
          <w:color w:val="000000"/>
          <w:sz w:val="28"/>
        </w:rPr>
        <w:t>
      15. 10-тармақта өрт қауіпсіздігі талаптарын бұзу нәтижесінде улы газбен уланудан адамдар қаза болған тұрғын үй ғимараттың қабатының жалпы қорытынды сандық көрсеткіші көрсетіледі. Деректер сомасы 10.1-10.10-тармақтардың қосындысынан құрылады.</w:t>
      </w:r>
    </w:p>
    <w:bookmarkEnd w:id="180"/>
    <w:bookmarkStart w:name="z203" w:id="181"/>
    <w:p>
      <w:pPr>
        <w:spacing w:after="0"/>
        <w:ind w:left="0"/>
        <w:jc w:val="both"/>
      </w:pPr>
      <w:r>
        <w:rPr>
          <w:rFonts w:ascii="Times New Roman"/>
          <w:b w:val="false"/>
          <w:i w:val="false"/>
          <w:color w:val="000000"/>
          <w:sz w:val="28"/>
        </w:rPr>
        <w:t>
      16. 11-тармақта өрт қауіпсіздігі талаптарын бұзу нәтижесінде өрт туындамай, тұрғын үй секторында улы газбен уланудан жарақат алған адамдар саны көрсетіледі.</w:t>
      </w:r>
    </w:p>
    <w:bookmarkEnd w:id="181"/>
    <w:bookmarkStart w:name="z204" w:id="182"/>
    <w:p>
      <w:pPr>
        <w:spacing w:after="0"/>
        <w:ind w:left="0"/>
        <w:jc w:val="both"/>
      </w:pPr>
      <w:r>
        <w:rPr>
          <w:rFonts w:ascii="Times New Roman"/>
          <w:b w:val="false"/>
          <w:i w:val="false"/>
          <w:color w:val="000000"/>
          <w:sz w:val="28"/>
        </w:rPr>
        <w:t>
      17. 11.1-тармақта өрт қауіпсіздігі талаптарын бұзу нәтижесінде өрт туындамай, тұрғын үй секторында улы газбен уланудан жарақат алған ер адамдар саны көрсетіледі.</w:t>
      </w:r>
    </w:p>
    <w:bookmarkEnd w:id="182"/>
    <w:bookmarkStart w:name="z205" w:id="183"/>
    <w:p>
      <w:pPr>
        <w:spacing w:after="0"/>
        <w:ind w:left="0"/>
        <w:jc w:val="both"/>
      </w:pPr>
      <w:r>
        <w:rPr>
          <w:rFonts w:ascii="Times New Roman"/>
          <w:b w:val="false"/>
          <w:i w:val="false"/>
          <w:color w:val="000000"/>
          <w:sz w:val="28"/>
        </w:rPr>
        <w:t>
      18. 11.2-тармақта өрт қауіпсіздігі талаптарын бұзу нәтижесінде өрт туындамай, тұрғын үй секторында улы газбен уланудан жарақат алған әйел адамдар саны көрсетіледі.</w:t>
      </w:r>
    </w:p>
    <w:bookmarkEnd w:id="183"/>
    <w:bookmarkStart w:name="z206" w:id="184"/>
    <w:p>
      <w:pPr>
        <w:spacing w:after="0"/>
        <w:ind w:left="0"/>
        <w:jc w:val="both"/>
      </w:pPr>
      <w:r>
        <w:rPr>
          <w:rFonts w:ascii="Times New Roman"/>
          <w:b w:val="false"/>
          <w:i w:val="false"/>
          <w:color w:val="000000"/>
          <w:sz w:val="28"/>
        </w:rPr>
        <w:t>
      19. 11.3-тармақта өрт қауіпсіздігі талаптарын бұзу нәтижесінде өрт туындамай, тұрғын үй секторында улы газбен уланудан жарақат алған балалар саны көрсетіледі.</w:t>
      </w:r>
    </w:p>
    <w:bookmarkEnd w:id="184"/>
    <w:bookmarkStart w:name="z207" w:id="185"/>
    <w:p>
      <w:pPr>
        <w:spacing w:after="0"/>
        <w:ind w:left="0"/>
        <w:jc w:val="both"/>
      </w:pPr>
      <w:r>
        <w:rPr>
          <w:rFonts w:ascii="Times New Roman"/>
          <w:b w:val="false"/>
          <w:i w:val="false"/>
          <w:color w:val="000000"/>
          <w:sz w:val="28"/>
        </w:rPr>
        <w:t>
      20. 12-тармақта өрт қауіпсіздігі талаптарын бұзу нәтижесінде өрт туындамай, тұрғын үй секторында улы газбен уланудан жарақат алған адамдардың әлеуметтік жағдайы бойынша жалпы қорытынды сандық көрсеткіші көрсетіледі. Деректер сомасы 12.1-12.11-тармақтардың қосындысынан құрылады.</w:t>
      </w:r>
    </w:p>
    <w:bookmarkEnd w:id="185"/>
    <w:bookmarkStart w:name="z208" w:id="186"/>
    <w:p>
      <w:pPr>
        <w:spacing w:after="0"/>
        <w:ind w:left="0"/>
        <w:jc w:val="both"/>
      </w:pPr>
      <w:r>
        <w:rPr>
          <w:rFonts w:ascii="Times New Roman"/>
          <w:b w:val="false"/>
          <w:i w:val="false"/>
          <w:color w:val="000000"/>
          <w:sz w:val="28"/>
        </w:rPr>
        <w:t>
      21. 13-тармақта өрт қауіпсіздігі талаптарын бұзу нәтижесінде өрт туындамай, тұрғын үй секторында улы газбен уланудан жарақат алған адамдардың негізгі жағдайлары бойынша жалпы қорытынды сандық көрсеткіші көрсетіледі. Деректер сомасы 13.1-13.5-тармақтардың қосындысынан құрылады.</w:t>
      </w:r>
    </w:p>
    <w:bookmarkEnd w:id="186"/>
    <w:bookmarkStart w:name="z209" w:id="187"/>
    <w:p>
      <w:pPr>
        <w:spacing w:after="0"/>
        <w:ind w:left="0"/>
        <w:jc w:val="both"/>
      </w:pPr>
      <w:r>
        <w:rPr>
          <w:rFonts w:ascii="Times New Roman"/>
          <w:b w:val="false"/>
          <w:i w:val="false"/>
          <w:color w:val="000000"/>
          <w:sz w:val="28"/>
        </w:rPr>
        <w:t>
      22. 14-тармақта өрт қауіпсіздігі талаптарын бұзу нәтижесінде өрт туындамай, тұрғын үй секторында улы газбен уланудан жарақат алған адамдардың негізгі себептері бойынша жалпы қорытынды сандық көрсеткіші көрсетіледі. Деректер сомасы 14.1-14.8-тармақтардың қосындысынан құрылады.</w:t>
      </w:r>
    </w:p>
    <w:bookmarkEnd w:id="187"/>
    <w:bookmarkStart w:name="z210" w:id="188"/>
    <w:p>
      <w:pPr>
        <w:spacing w:after="0"/>
        <w:ind w:left="0"/>
        <w:jc w:val="both"/>
      </w:pPr>
      <w:r>
        <w:rPr>
          <w:rFonts w:ascii="Times New Roman"/>
          <w:b w:val="false"/>
          <w:i w:val="false"/>
          <w:color w:val="000000"/>
          <w:sz w:val="28"/>
        </w:rPr>
        <w:t>
      23. 15-тармақта өрт қауіпсіздігі талаптарын бұзу нәтижесінде өрт туындамай, тұрғын үй секторында улы газбен уланудан жарақат алған адамдарды объектілер бойынша бөлудің жалпы қорытынды сандық көрсеткіші көрсетіледі. Деректер сомасы 15.1-15.11-тармақтардың қосындысынан құрылады.</w:t>
      </w:r>
    </w:p>
    <w:bookmarkEnd w:id="188"/>
    <w:bookmarkStart w:name="z211" w:id="189"/>
    <w:p>
      <w:pPr>
        <w:spacing w:after="0"/>
        <w:ind w:left="0"/>
        <w:jc w:val="both"/>
      </w:pPr>
      <w:r>
        <w:rPr>
          <w:rFonts w:ascii="Times New Roman"/>
          <w:b w:val="false"/>
          <w:i w:val="false"/>
          <w:color w:val="000000"/>
          <w:sz w:val="28"/>
        </w:rPr>
        <w:t>
      24. 16-тармақта өрт қауіпсіздігі талаптарын бұзу нәтижесінде өрт туындамай, тұрғын үй секторында улы газбен уланудан адамдардың жарақат алған орындарының жалпы қорытынды сандық көрсеткіші көрсетіледі. Деректер сомасы 16.1-16.15-тармақтардың қосындысынан құрылады.</w:t>
      </w:r>
    </w:p>
    <w:bookmarkEnd w:id="189"/>
    <w:bookmarkStart w:name="z212" w:id="190"/>
    <w:p>
      <w:pPr>
        <w:spacing w:after="0"/>
        <w:ind w:left="0"/>
        <w:jc w:val="both"/>
      </w:pPr>
      <w:r>
        <w:rPr>
          <w:rFonts w:ascii="Times New Roman"/>
          <w:b w:val="false"/>
          <w:i w:val="false"/>
          <w:color w:val="000000"/>
          <w:sz w:val="28"/>
        </w:rPr>
        <w:t>
      25. 17-тармақта өрт қауіпсіздігі талаптарын бұзу нәтижесінде өрт туындамай, тұрғын үй секторында улы газбен уланудан жарақат алған адамдарды апта күндері бойынша бөлудің жалпы қорытынды сандық көрсеткіші көрсетіледі. Деректер сомасы 17.1-17.7-тармақтардың қосындысынан құрылады.</w:t>
      </w:r>
    </w:p>
    <w:bookmarkEnd w:id="190"/>
    <w:bookmarkStart w:name="z213" w:id="191"/>
    <w:p>
      <w:pPr>
        <w:spacing w:after="0"/>
        <w:ind w:left="0"/>
        <w:jc w:val="both"/>
      </w:pPr>
      <w:r>
        <w:rPr>
          <w:rFonts w:ascii="Times New Roman"/>
          <w:b w:val="false"/>
          <w:i w:val="false"/>
          <w:color w:val="000000"/>
          <w:sz w:val="28"/>
        </w:rPr>
        <w:t>
      26. 18-тармақта өрт қауіпсіздігі талаптарын бұзу нәтижесінде өрт туындамай, тұрғын үй секторында улы газбен уланудан жарақат алған адамдарды тәулік уақыты бойынша бөлудің жалпы қорытынды сандық көрсеткіші көрсетіледі. Деректер сомасы 18.1-18.4-тармақтардың қосындысынан құрылады.</w:t>
      </w:r>
    </w:p>
    <w:bookmarkEnd w:id="191"/>
    <w:bookmarkStart w:name="z214" w:id="192"/>
    <w:p>
      <w:pPr>
        <w:spacing w:after="0"/>
        <w:ind w:left="0"/>
        <w:jc w:val="both"/>
      </w:pPr>
      <w:r>
        <w:rPr>
          <w:rFonts w:ascii="Times New Roman"/>
          <w:b w:val="false"/>
          <w:i w:val="false"/>
          <w:color w:val="000000"/>
          <w:sz w:val="28"/>
        </w:rPr>
        <w:t>
      27. 19-тармақта өрт қауіпсіздігі талаптарын бұзу нәтижесінде өрт туындамай, тұрғын үй секторында улы газбен уланудан әртүрлі қабатты ғимараттарда және шаруашылық құрылыстарында адамдардың жарақат алуының жалпы қорытынды сандық көрсеткіші көрсетіледі. Деректер сомасы 19.1-19.10-тармақтардың қосындысынан құрылады.</w:t>
      </w:r>
    </w:p>
    <w:bookmarkEnd w:id="192"/>
    <w:bookmarkStart w:name="z215" w:id="193"/>
    <w:p>
      <w:pPr>
        <w:spacing w:after="0"/>
        <w:ind w:left="0"/>
        <w:jc w:val="both"/>
      </w:pPr>
      <w:r>
        <w:rPr>
          <w:rFonts w:ascii="Times New Roman"/>
          <w:b w:val="false"/>
          <w:i w:val="false"/>
          <w:color w:val="000000"/>
          <w:sz w:val="28"/>
        </w:rPr>
        <w:t>
      28. 20-тармақта өрт қауіпсіздігі талаптарын бұзу нәтижесінде өрт туындамай, тұрғын үй секторында улы газбен уланудан адамдар жарақат алған тұрғын ғимараттың қабатының жалпы қорытынды сандық көрсеткіші көрсетіледі. Деректер сомасы 20.1-20.10 тармақтардың қосындысынан құрылады.</w:t>
      </w:r>
    </w:p>
    <w:bookmarkEnd w:id="1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