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710c" w14:textId="6207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емес ұйымдарға арналған гранттар беру және олардың іске асырылуына мониторингті жүзеге асыру қағидаларын бекіту туралы" Қазақстан Республикасы Мәдениет және спорт министрінің 2015 жылғы 25 желтоқсандағы № 413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м.а. 2021 жылғы 22 қаңтардағы № 21 бұйрығы. Қазақстан Республикасының Әділет министрлігінде 2021 жылғы 25 қаңтарда № 22114 болып тіркелді. Күші жойылды - Қазақстан Республикасы Ақпарат және қоғамдық даму министрінің 2022 жылғы 26 қыркүйектегі № 406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26.09.2022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Республикасындағы мемлекеттік әлеуметтік тапсырыс, үкіметтік емес ұйымдарға арналған гранттар және сыйлықақылар туралы" 2005 жылғы 12 сәуірдегі Қазақстан Республикасы Заңының 4-1-бабының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"Үкіметтік емес ұйымдарға арналған гранттар беру және олардың іске асырылуына мониторингті жүзеге асыру қағидаларын бекіту туралы" Қазақстан Республикасы Мәдениет және спорт министрінің 2015 жылғы 25 желтоқсандағы № 413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12764 болып тіркелген, "Әділет" ақпараттық-құқықтық жүйесінде 2016 жылғы 12 қаңтарда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"Гранттар беру және олардың іске асырылуына мониторингті жүзеге асыру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Қоса беріліп отырған Гранттар беру және олардың іске асырылуына мониторингті жүзеге асыру қағидалары бекітілсін";</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Үкіметтік емес ұйымдарға арналған гранттар беру және олардың іске асырылуына мониторингті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косымшаға</w:t>
      </w:r>
      <w:r>
        <w:rPr>
          <w:rFonts w:ascii="Times New Roman"/>
          <w:b w:val="false"/>
          <w:i w:val="false"/>
          <w:color w:val="000000"/>
          <w:sz w:val="28"/>
        </w:rPr>
        <w:t xml:space="preserve"> сәйкес редакцияда жазылсын.</w:t>
      </w:r>
    </w:p>
    <w:bookmarkEnd w:id="5"/>
    <w:bookmarkStart w:name="z9" w:id="6"/>
    <w:p>
      <w:pPr>
        <w:spacing w:after="0"/>
        <w:ind w:left="0"/>
        <w:jc w:val="both"/>
      </w:pPr>
      <w:r>
        <w:rPr>
          <w:rFonts w:ascii="Times New Roman"/>
          <w:b w:val="false"/>
          <w:i w:val="false"/>
          <w:color w:val="000000"/>
          <w:sz w:val="28"/>
        </w:rPr>
        <w:t>
      2. Қазақстан Республикасы Ақпарат және қоғамдық министрлігінің Азаматтық қоғам істері комитеті:</w:t>
      </w:r>
    </w:p>
    <w:bookmarkEnd w:id="6"/>
    <w:bookmarkStart w:name="z10" w:id="7"/>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Ақпарат және қоғамдық даму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Ойшыбаев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22 қаңтардағы</w:t>
            </w:r>
            <w:r>
              <w:br/>
            </w:r>
            <w:r>
              <w:rPr>
                <w:rFonts w:ascii="Times New Roman"/>
                <w:b w:val="false"/>
                <w:i w:val="false"/>
                <w:color w:val="000000"/>
                <w:sz w:val="20"/>
              </w:rPr>
              <w:t>№ 21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413 бұйрығымен бекітілген</w:t>
            </w:r>
          </w:p>
        </w:tc>
      </w:tr>
    </w:tbl>
    <w:bookmarkStart w:name="z17" w:id="12"/>
    <w:p>
      <w:pPr>
        <w:spacing w:after="0"/>
        <w:ind w:left="0"/>
        <w:jc w:val="left"/>
      </w:pPr>
      <w:r>
        <w:rPr>
          <w:rFonts w:ascii="Times New Roman"/>
          <w:b/>
          <w:i w:val="false"/>
          <w:color w:val="000000"/>
        </w:rPr>
        <w:t xml:space="preserve"> Гранттар беру және олардың іске асырылуына мониторингті жүзеге асыру қағидалары</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1. Осы Гранттар беру және олардың іске асырылуына мониторингті жүзеге асыру қағидалары (бұдан әрі – Қағидалар) үкіметтік емес ұйымдарға арналған гранттар беру және олардың іске асырылуына мониторингті жүзеге асыру тәртібін айқындайды.</w:t>
      </w:r>
    </w:p>
    <w:bookmarkEnd w:id="14"/>
    <w:bookmarkStart w:name="z20"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p>
      <w:pPr>
        <w:spacing w:after="0"/>
        <w:ind w:left="0"/>
        <w:jc w:val="both"/>
      </w:pPr>
      <w:r>
        <w:rPr>
          <w:rFonts w:ascii="Times New Roman"/>
          <w:b w:val="false"/>
          <w:i w:val="false"/>
          <w:color w:val="000000"/>
          <w:sz w:val="28"/>
        </w:rPr>
        <w:t>
      1) әлеуметтік бағдарлама – өзара байланысты әлеуметтік жобалар кешені;</w:t>
      </w:r>
    </w:p>
    <w:p>
      <w:pPr>
        <w:spacing w:after="0"/>
        <w:ind w:left="0"/>
        <w:jc w:val="both"/>
      </w:pPr>
      <w:r>
        <w:rPr>
          <w:rFonts w:ascii="Times New Roman"/>
          <w:b w:val="false"/>
          <w:i w:val="false"/>
          <w:color w:val="000000"/>
          <w:sz w:val="28"/>
        </w:rPr>
        <w:t>
      2) әлеуметтік жоба – әлеуметтік мәні бар салалардағы мақсаттарға қол жеткізуге бағытталған, бір жыл ішінде және үш жылға дейін іске асырылатын ұйымдастырушылық, экономикалық және техникалық шаралардың жиынтығы;</w:t>
      </w:r>
    </w:p>
    <w:p>
      <w:pPr>
        <w:spacing w:after="0"/>
        <w:ind w:left="0"/>
        <w:jc w:val="both"/>
      </w:pPr>
      <w:r>
        <w:rPr>
          <w:rFonts w:ascii="Times New Roman"/>
          <w:b w:val="false"/>
          <w:i w:val="false"/>
          <w:color w:val="000000"/>
          <w:sz w:val="28"/>
        </w:rPr>
        <w:t>
      3) грант алушы – тарату процесінде тұрған, дәрменсіз (банкрот) деп танылған, мүлкіне тыйым салынған және (немесе) экономикалық қызметі тоқтатыла тұрған үкіметтік емес ұйымды қоспағанда, ол туралы мәліметтер Үкіметтік емес ұйымдардың дерекқорында қамтылған, осы Қағидаларға сәйкес грант алған және оператормен тиісті шарт жасасқан үкіметтік емес ұйым;</w:t>
      </w:r>
    </w:p>
    <w:p>
      <w:pPr>
        <w:spacing w:after="0"/>
        <w:ind w:left="0"/>
        <w:jc w:val="both"/>
      </w:pPr>
      <w:r>
        <w:rPr>
          <w:rFonts w:ascii="Times New Roman"/>
          <w:b w:val="false"/>
          <w:i w:val="false"/>
          <w:color w:val="000000"/>
          <w:sz w:val="28"/>
        </w:rPr>
        <w:t>
      4) гранттың тақырыбы – үкіметтік емес ұйымдарға арналған гранттарды беру жоспарына енгізілген әлеуметтік жобаның немесе әлеуметтік бағдарламаның атауы;</w:t>
      </w:r>
    </w:p>
    <w:p>
      <w:pPr>
        <w:spacing w:after="0"/>
        <w:ind w:left="0"/>
        <w:jc w:val="both"/>
      </w:pPr>
      <w:r>
        <w:rPr>
          <w:rFonts w:ascii="Times New Roman"/>
          <w:b w:val="false"/>
          <w:i w:val="false"/>
          <w:color w:val="000000"/>
          <w:sz w:val="28"/>
        </w:rPr>
        <w:t>
      5) донор – мемлекеттік емес гранттарды беретін жеке немесе заңды тұлға;</w:t>
      </w:r>
    </w:p>
    <w:p>
      <w:pPr>
        <w:spacing w:after="0"/>
        <w:ind w:left="0"/>
        <w:jc w:val="both"/>
      </w:pPr>
      <w:r>
        <w:rPr>
          <w:rFonts w:ascii="Times New Roman"/>
          <w:b w:val="false"/>
          <w:i w:val="false"/>
          <w:color w:val="000000"/>
          <w:sz w:val="28"/>
        </w:rPr>
        <w:t>
      6) жергілікті атқарушы орган – облыстың, республикалық маңызы бар қаланың, астананың, ауданның (облыстық маңызы бар қаланың) әкімі басқаратын, өз құзыреті шегінде тиісті аумақта жергілікті мемлекеттік басқару мен өзін-өзі басқаруды жүзеге асыратын алқалық атқарушы орган;</w:t>
      </w:r>
    </w:p>
    <w:p>
      <w:pPr>
        <w:spacing w:after="0"/>
        <w:ind w:left="0"/>
        <w:jc w:val="both"/>
      </w:pPr>
      <w:r>
        <w:rPr>
          <w:rFonts w:ascii="Times New Roman"/>
          <w:b w:val="false"/>
          <w:i w:val="false"/>
          <w:color w:val="000000"/>
          <w:sz w:val="28"/>
        </w:rPr>
        <w:t>
      7) қайта конкурс – осы Қағидаларға сәйкес гранттар беру үшін жеңімпазды айқындаудың қайталама процесі;</w:t>
      </w:r>
    </w:p>
    <w:p>
      <w:pPr>
        <w:spacing w:after="0"/>
        <w:ind w:left="0"/>
        <w:jc w:val="both"/>
      </w:pPr>
      <w:r>
        <w:rPr>
          <w:rFonts w:ascii="Times New Roman"/>
          <w:b w:val="false"/>
          <w:i w:val="false"/>
          <w:color w:val="000000"/>
          <w:sz w:val="28"/>
        </w:rPr>
        <w:t>
      8) конкурс - осы Қағидаларға сәйкес гранттар беру үшін жеңімпазды айқындау процесі;</w:t>
      </w:r>
    </w:p>
    <w:p>
      <w:pPr>
        <w:spacing w:after="0"/>
        <w:ind w:left="0"/>
        <w:jc w:val="both"/>
      </w:pPr>
      <w:r>
        <w:rPr>
          <w:rFonts w:ascii="Times New Roman"/>
          <w:b w:val="false"/>
          <w:i w:val="false"/>
          <w:color w:val="000000"/>
          <w:sz w:val="28"/>
        </w:rPr>
        <w:t>
      9) мүдделер қақтығысы – сараптама комиссиясы мүшесінің жеке мүдделілігі объективті шешім қабылдауға ықпал ете алатын ахуал;</w:t>
      </w:r>
    </w:p>
    <w:p>
      <w:pPr>
        <w:spacing w:after="0"/>
        <w:ind w:left="0"/>
        <w:jc w:val="both"/>
      </w:pPr>
      <w:r>
        <w:rPr>
          <w:rFonts w:ascii="Times New Roman"/>
          <w:b w:val="false"/>
          <w:i w:val="false"/>
          <w:color w:val="000000"/>
          <w:sz w:val="28"/>
        </w:rPr>
        <w:t>
      10) мемлекеттік гранттар – мемлекеттік бюджет қаражатынан үкіметтік емес ұйымдарды гранттық қаржыландыру саласындағы оператор беретін үкіметтік емес ұйымдарға арналған гранттар;</w:t>
      </w:r>
    </w:p>
    <w:p>
      <w:pPr>
        <w:spacing w:after="0"/>
        <w:ind w:left="0"/>
        <w:jc w:val="both"/>
      </w:pPr>
      <w:r>
        <w:rPr>
          <w:rFonts w:ascii="Times New Roman"/>
          <w:b w:val="false"/>
          <w:i w:val="false"/>
          <w:color w:val="000000"/>
          <w:sz w:val="28"/>
        </w:rPr>
        <w:t>
      11) мемлекеттік емес гранттар – үкіметтік емес ұйымдардың дерекқорында тіркелген және Қазақстан Республикасының азаматтық заңнамасына сәйкес оператор мен донор арасында жасалған шартта көзделген негіздер мен талаптарға сәйкес бюджеттен тыс қаржыландыру көздерінен үкіметтік емес ұйымдарға арналған оператор беретін гранттар;</w:t>
      </w:r>
    </w:p>
    <w:p>
      <w:pPr>
        <w:spacing w:after="0"/>
        <w:ind w:left="0"/>
        <w:jc w:val="both"/>
      </w:pPr>
      <w:r>
        <w:rPr>
          <w:rFonts w:ascii="Times New Roman"/>
          <w:b w:val="false"/>
          <w:i w:val="false"/>
          <w:color w:val="000000"/>
          <w:sz w:val="28"/>
        </w:rPr>
        <w:t>
      12) мониторинг – үкіметтік емес ұйымдарға арналған гранттарды іске асыру туралы ақпаратты жинау, өңдеу және талдау;</w:t>
      </w:r>
    </w:p>
    <w:p>
      <w:pPr>
        <w:spacing w:after="0"/>
        <w:ind w:left="0"/>
        <w:jc w:val="both"/>
      </w:pPr>
      <w:r>
        <w:rPr>
          <w:rFonts w:ascii="Times New Roman"/>
          <w:b w:val="false"/>
          <w:i w:val="false"/>
          <w:color w:val="000000"/>
          <w:sz w:val="28"/>
        </w:rPr>
        <w:t>
      13) сараптама комиссиясы – грант алушыларды іріктеу мақсатында өтінімдерді бағалау үшін үкіметтік емес ұйымдарды гранттық қаржыландыру саласындағы оператор құратын алқалы орган;</w:t>
      </w:r>
    </w:p>
    <w:p>
      <w:pPr>
        <w:spacing w:after="0"/>
        <w:ind w:left="0"/>
        <w:jc w:val="both"/>
      </w:pPr>
      <w:r>
        <w:rPr>
          <w:rFonts w:ascii="Times New Roman"/>
          <w:b w:val="false"/>
          <w:i w:val="false"/>
          <w:color w:val="000000"/>
          <w:sz w:val="28"/>
        </w:rPr>
        <w:t xml:space="preserve">
      14) сарапшы –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Заңы (бұдан әрі – Заң)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бағыттардың бірі бойынша қажетті кәсіптік білімі бар және осы бағыт бойынша кемінде 5 (бес) жыл жұмыс тәжірибесі бар немесе сараптама жүргізу немесе әлеуметтік бағдарламалар мен жобаларды бағалау жөніндегі комиссияларға қатысу бойынша кемінде 2 (екі) жыл тәжірибесі бар жеке тұлға;</w:t>
      </w:r>
    </w:p>
    <w:p>
      <w:pPr>
        <w:spacing w:after="0"/>
        <w:ind w:left="0"/>
        <w:jc w:val="both"/>
      </w:pPr>
      <w:r>
        <w:rPr>
          <w:rFonts w:ascii="Times New Roman"/>
          <w:b w:val="false"/>
          <w:i w:val="false"/>
          <w:color w:val="000000"/>
          <w:sz w:val="28"/>
        </w:rPr>
        <w:t>
      15) сарапшылар тізілімі (бұдан әрі – тізілім) – осы Қағидаларға сәйкес өтінімдерді бағалау үшін осы Қағидалардың талаптарына сәйкес келетін адамдар қатарынан үкіметтік емес ұйымдарды гранттық қаржыландыру саласындағы оператор қалыптастыратын гранттар беру бағыттары бойынша сарапшылар тізімі;</w:t>
      </w:r>
    </w:p>
    <w:p>
      <w:pPr>
        <w:spacing w:after="0"/>
        <w:ind w:left="0"/>
        <w:jc w:val="both"/>
      </w:pPr>
      <w:r>
        <w:rPr>
          <w:rFonts w:ascii="Times New Roman"/>
          <w:b w:val="false"/>
          <w:i w:val="false"/>
          <w:color w:val="000000"/>
          <w:sz w:val="28"/>
        </w:rPr>
        <w:t>
      16) үкіметтік емес ұйымның өтінімі (бұдан әрі – өтінім) – осы Қағидалардың талаптарына сәйкес қажетті құжаттар қоса берілетін үкіметтік емес ұйымның өтініші;</w:t>
      </w:r>
    </w:p>
    <w:p>
      <w:pPr>
        <w:spacing w:after="0"/>
        <w:ind w:left="0"/>
        <w:jc w:val="both"/>
      </w:pPr>
      <w:r>
        <w:rPr>
          <w:rFonts w:ascii="Times New Roman"/>
          <w:b w:val="false"/>
          <w:i w:val="false"/>
          <w:color w:val="000000"/>
          <w:sz w:val="28"/>
        </w:rPr>
        <w:t>
      17) үкіметтік емес ұйымдарға арналған грант (бұдан әрі – грант) – азаматтық бастамаларды қолдау, азаматтық қоғам институттарының әлеуетін әлеуметтік саланы дамытудың өзекті мәселелерін шешуге тарту мақсаттарында үкіметтік емес ұйымдарды гранттық қаржыландыру саласындағы оператордың үкіметтік емес ұйымдарға беретін қаражаты;</w:t>
      </w:r>
    </w:p>
    <w:p>
      <w:pPr>
        <w:spacing w:after="0"/>
        <w:ind w:left="0"/>
        <w:jc w:val="both"/>
      </w:pPr>
      <w:r>
        <w:rPr>
          <w:rFonts w:ascii="Times New Roman"/>
          <w:b w:val="false"/>
          <w:i w:val="false"/>
          <w:color w:val="000000"/>
          <w:sz w:val="28"/>
        </w:rPr>
        <w:t xml:space="preserve">
      18) үкіметтік емес ұйымдарға арналған мемлекеттік гранттар беру жоспары (бұдан әрі – жоспар) –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бағыттар бойынша мақсаттары, міндеттері, іске асыру мерзімдері, бөлінген қаражаттың көлемі және күтілетін нәтижелері көрсетілген мемлекеттік гранттар тақырыптарының тізбесі;</w:t>
      </w:r>
    </w:p>
    <w:p>
      <w:pPr>
        <w:spacing w:after="0"/>
        <w:ind w:left="0"/>
        <w:jc w:val="both"/>
      </w:pPr>
      <w:r>
        <w:rPr>
          <w:rFonts w:ascii="Times New Roman"/>
          <w:b w:val="false"/>
          <w:i w:val="false"/>
          <w:color w:val="000000"/>
          <w:sz w:val="28"/>
        </w:rPr>
        <w:t>
      19) үкіметтік емес ұйымдармен өзара іс-қимыл саласындағы уәкілетті орган (бұдан әрі – уәкілетті орган) – үкіметтік емес ұйымдармен өзара іс-қимыл саласында басшылықты және салааралық үйлестіруді жүзеге асыратын мемлекеттік орган;</w:t>
      </w:r>
    </w:p>
    <w:p>
      <w:pPr>
        <w:spacing w:after="0"/>
        <w:ind w:left="0"/>
        <w:jc w:val="both"/>
      </w:pPr>
      <w:r>
        <w:rPr>
          <w:rFonts w:ascii="Times New Roman"/>
          <w:b w:val="false"/>
          <w:i w:val="false"/>
          <w:color w:val="000000"/>
          <w:sz w:val="28"/>
        </w:rPr>
        <w:t>
      20) өтініш беруші – осы Қағидаларға сәйкес грант алуға өтінім берген үкіметтік емес ұйым;</w:t>
      </w:r>
    </w:p>
    <w:p>
      <w:pPr>
        <w:spacing w:after="0"/>
        <w:ind w:left="0"/>
        <w:jc w:val="both"/>
      </w:pPr>
      <w:r>
        <w:rPr>
          <w:rFonts w:ascii="Times New Roman"/>
          <w:b w:val="false"/>
          <w:i w:val="false"/>
          <w:color w:val="000000"/>
          <w:sz w:val="28"/>
        </w:rPr>
        <w:t xml:space="preserve">
      21) үкіметтік емес ұйымдарды гранттық қаржыландыру саласындағы оператор (бұдан әрі – оператор) – Заңның 1-бабының </w:t>
      </w:r>
      <w:r>
        <w:rPr>
          <w:rFonts w:ascii="Times New Roman"/>
          <w:b w:val="false"/>
          <w:i w:val="false"/>
          <w:color w:val="000000"/>
          <w:sz w:val="28"/>
        </w:rPr>
        <w:t>7-4 тармағына</w:t>
      </w:r>
      <w:r>
        <w:rPr>
          <w:rFonts w:ascii="Times New Roman"/>
          <w:b w:val="false"/>
          <w:i w:val="false"/>
          <w:color w:val="000000"/>
          <w:sz w:val="28"/>
        </w:rPr>
        <w:t xml:space="preserve"> сәйкес айқындалатын акционерлік қоғам нысанындағы коммерциялық емес ұйым.</w:t>
      </w:r>
    </w:p>
    <w:bookmarkStart w:name="z21" w:id="16"/>
    <w:p>
      <w:pPr>
        <w:spacing w:after="0"/>
        <w:ind w:left="0"/>
        <w:jc w:val="left"/>
      </w:pPr>
      <w:r>
        <w:rPr>
          <w:rFonts w:ascii="Times New Roman"/>
          <w:b/>
          <w:i w:val="false"/>
          <w:color w:val="000000"/>
        </w:rPr>
        <w:t xml:space="preserve"> 2-тарау. Мемлекеттік гранттарды беру және олардың іске асырылуына мониторингті жүзеге асыру тәртібі</w:t>
      </w:r>
    </w:p>
    <w:bookmarkEnd w:id="16"/>
    <w:bookmarkStart w:name="z22" w:id="17"/>
    <w:p>
      <w:pPr>
        <w:spacing w:after="0"/>
        <w:ind w:left="0"/>
        <w:jc w:val="both"/>
      </w:pPr>
      <w:r>
        <w:rPr>
          <w:rFonts w:ascii="Times New Roman"/>
          <w:b w:val="false"/>
          <w:i w:val="false"/>
          <w:color w:val="000000"/>
          <w:sz w:val="28"/>
        </w:rPr>
        <w:t xml:space="preserve">
      3. Мемлекеттік гранттарды оператор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бағыттар шеңберінде және уәкілетті органның немесе жергілікті атқарушы органдардың оператормен жасасатын үкіметтік емес ұйымдарға мемлекеттік гранттар беру үшін ақша қаражатын беру туралы шарт негізінде мемлекеттік бюджет қаражатынан береді.</w:t>
      </w:r>
    </w:p>
    <w:bookmarkEnd w:id="17"/>
    <w:p>
      <w:pPr>
        <w:spacing w:after="0"/>
        <w:ind w:left="0"/>
        <w:jc w:val="both"/>
      </w:pPr>
      <w:r>
        <w:rPr>
          <w:rFonts w:ascii="Times New Roman"/>
          <w:b w:val="false"/>
          <w:i w:val="false"/>
          <w:color w:val="000000"/>
          <w:sz w:val="28"/>
        </w:rPr>
        <w:t>
      Мемлекеттік гранттар беру мынадай:</w:t>
      </w:r>
    </w:p>
    <w:p>
      <w:pPr>
        <w:spacing w:after="0"/>
        <w:ind w:left="0"/>
        <w:jc w:val="both"/>
      </w:pPr>
      <w:r>
        <w:rPr>
          <w:rFonts w:ascii="Times New Roman"/>
          <w:b w:val="false"/>
          <w:i w:val="false"/>
          <w:color w:val="000000"/>
          <w:sz w:val="28"/>
        </w:rPr>
        <w:t>
      1) жоспарды бекіту;</w:t>
      </w:r>
    </w:p>
    <w:p>
      <w:pPr>
        <w:spacing w:after="0"/>
        <w:ind w:left="0"/>
        <w:jc w:val="both"/>
      </w:pPr>
      <w:r>
        <w:rPr>
          <w:rFonts w:ascii="Times New Roman"/>
          <w:b w:val="false"/>
          <w:i w:val="false"/>
          <w:color w:val="000000"/>
          <w:sz w:val="28"/>
        </w:rPr>
        <w:t>
      2) сарапшылар тізілімін қалыптастыру және сараптама комиссияларының құрамын бекіту;</w:t>
      </w:r>
    </w:p>
    <w:p>
      <w:pPr>
        <w:spacing w:after="0"/>
        <w:ind w:left="0"/>
        <w:jc w:val="both"/>
      </w:pPr>
      <w:r>
        <w:rPr>
          <w:rFonts w:ascii="Times New Roman"/>
          <w:b w:val="false"/>
          <w:i w:val="false"/>
          <w:color w:val="000000"/>
          <w:sz w:val="28"/>
        </w:rPr>
        <w:t>
      3) конкурс өткізу;</w:t>
      </w:r>
    </w:p>
    <w:p>
      <w:pPr>
        <w:spacing w:after="0"/>
        <w:ind w:left="0"/>
        <w:jc w:val="both"/>
      </w:pPr>
      <w:r>
        <w:rPr>
          <w:rFonts w:ascii="Times New Roman"/>
          <w:b w:val="false"/>
          <w:i w:val="false"/>
          <w:color w:val="000000"/>
          <w:sz w:val="28"/>
        </w:rPr>
        <w:t>
      4) грант алушымен шарт жасасу кезеңдерінен тұрады.</w:t>
      </w:r>
    </w:p>
    <w:bookmarkStart w:name="z23" w:id="18"/>
    <w:p>
      <w:pPr>
        <w:spacing w:after="0"/>
        <w:ind w:left="0"/>
        <w:jc w:val="both"/>
      </w:pPr>
      <w:r>
        <w:rPr>
          <w:rFonts w:ascii="Times New Roman"/>
          <w:b w:val="false"/>
          <w:i w:val="false"/>
          <w:color w:val="000000"/>
          <w:sz w:val="28"/>
        </w:rPr>
        <w:t>
      4. Мемлекеттік гранттар беру бекітілген жоспар негізінде конкурс өткізу жолымен жүзеге асырылады:</w:t>
      </w:r>
    </w:p>
    <w:bookmarkEnd w:id="18"/>
    <w:p>
      <w:pPr>
        <w:spacing w:after="0"/>
        <w:ind w:left="0"/>
        <w:jc w:val="both"/>
      </w:pPr>
      <w:r>
        <w:rPr>
          <w:rFonts w:ascii="Times New Roman"/>
          <w:b w:val="false"/>
          <w:i w:val="false"/>
          <w:color w:val="000000"/>
          <w:sz w:val="28"/>
        </w:rPr>
        <w:t>
      1) республикалық бюджет қаражатынан – уәкілетті органның жоспары негізінде;</w:t>
      </w:r>
    </w:p>
    <w:p>
      <w:pPr>
        <w:spacing w:after="0"/>
        <w:ind w:left="0"/>
        <w:jc w:val="both"/>
      </w:pPr>
      <w:r>
        <w:rPr>
          <w:rFonts w:ascii="Times New Roman"/>
          <w:b w:val="false"/>
          <w:i w:val="false"/>
          <w:color w:val="000000"/>
          <w:sz w:val="28"/>
        </w:rPr>
        <w:t>
      2) жергілікті бюджет қаражатынан – жергілікті атқарушы органның жоспары негізінде.</w:t>
      </w:r>
    </w:p>
    <w:bookmarkStart w:name="z24" w:id="19"/>
    <w:p>
      <w:pPr>
        <w:spacing w:after="0"/>
        <w:ind w:left="0"/>
        <w:jc w:val="left"/>
      </w:pPr>
      <w:r>
        <w:rPr>
          <w:rFonts w:ascii="Times New Roman"/>
          <w:b/>
          <w:i w:val="false"/>
          <w:color w:val="000000"/>
        </w:rPr>
        <w:t xml:space="preserve"> 1-параграф. Жоспарды бекіту тәртібі</w:t>
      </w:r>
    </w:p>
    <w:bookmarkEnd w:id="19"/>
    <w:bookmarkStart w:name="z25" w:id="20"/>
    <w:p>
      <w:pPr>
        <w:spacing w:after="0"/>
        <w:ind w:left="0"/>
        <w:jc w:val="both"/>
      </w:pPr>
      <w:r>
        <w:rPr>
          <w:rFonts w:ascii="Times New Roman"/>
          <w:b w:val="false"/>
          <w:i w:val="false"/>
          <w:color w:val="000000"/>
          <w:sz w:val="28"/>
        </w:rPr>
        <w:t>
      5. Жоспар Қазақстан Республикасының мемлекеттік саясатының басымдықтары, Қазақстан Республикасының стратегиялық және бағдарламалық құжаттары, Қазақстан Республикасының Президенті жолдаулары, сондай-ақ мемлекетік органдар мен үкіметтік емес ұйымдардың ұсыныстары негізінде қалыптастырылады.</w:t>
      </w:r>
    </w:p>
    <w:bookmarkEnd w:id="20"/>
    <w:p>
      <w:pPr>
        <w:spacing w:after="0"/>
        <w:ind w:left="0"/>
        <w:jc w:val="both"/>
      </w:pPr>
      <w:r>
        <w:rPr>
          <w:rFonts w:ascii="Times New Roman"/>
          <w:b w:val="false"/>
          <w:i w:val="false"/>
          <w:color w:val="000000"/>
          <w:sz w:val="28"/>
        </w:rPr>
        <w:t>
      Жоспарды уәкілетті орган немесе жергілікті атқарушы органдар үкіметтік емес ұйымдармен және азаматтармен жария талқыланғаннан және бюджет заңнамасына сәйкес тиісті бюджет бекітілгеннен кейін бекітеді.</w:t>
      </w:r>
    </w:p>
    <w:p>
      <w:pPr>
        <w:spacing w:after="0"/>
        <w:ind w:left="0"/>
        <w:jc w:val="both"/>
      </w:pPr>
      <w:r>
        <w:rPr>
          <w:rFonts w:ascii="Times New Roman"/>
          <w:b w:val="false"/>
          <w:i w:val="false"/>
          <w:color w:val="000000"/>
          <w:sz w:val="28"/>
        </w:rPr>
        <w:t>
      Мемлекеттік гранттар тақырыптарын уәкілетті органның және (немесе) жергілікті атқарушы органдардың интернет-ресурсында жария талқылау мерзімі олар орналастырылған күннен бастап кемінде 10 (он) жұмыс күнін құрайды.</w:t>
      </w:r>
    </w:p>
    <w:p>
      <w:pPr>
        <w:spacing w:after="0"/>
        <w:ind w:left="0"/>
        <w:jc w:val="both"/>
      </w:pPr>
      <w:r>
        <w:rPr>
          <w:rFonts w:ascii="Times New Roman"/>
          <w:b w:val="false"/>
          <w:i w:val="false"/>
          <w:color w:val="000000"/>
          <w:sz w:val="28"/>
        </w:rPr>
        <w:t>
      Мемлекеттік гранттар бір қаржы жылынан астам мерзімге берілген кезде іске асыру мерзімдері жоспарда көрсетіледі.</w:t>
      </w:r>
    </w:p>
    <w:bookmarkStart w:name="z26" w:id="21"/>
    <w:p>
      <w:pPr>
        <w:spacing w:after="0"/>
        <w:ind w:left="0"/>
        <w:jc w:val="both"/>
      </w:pPr>
      <w:r>
        <w:rPr>
          <w:rFonts w:ascii="Times New Roman"/>
          <w:b w:val="false"/>
          <w:i w:val="false"/>
          <w:color w:val="000000"/>
          <w:sz w:val="28"/>
        </w:rPr>
        <w:t xml:space="preserve">
      6. Жоспар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бюджет бекітілген күннен бастап 20 (жиырма) жұмыс күні ішінде бекітіледі.</w:t>
      </w:r>
    </w:p>
    <w:bookmarkEnd w:id="21"/>
    <w:bookmarkStart w:name="z27" w:id="22"/>
    <w:p>
      <w:pPr>
        <w:spacing w:after="0"/>
        <w:ind w:left="0"/>
        <w:jc w:val="both"/>
      </w:pPr>
      <w:r>
        <w:rPr>
          <w:rFonts w:ascii="Times New Roman"/>
          <w:b w:val="false"/>
          <w:i w:val="false"/>
          <w:color w:val="000000"/>
          <w:sz w:val="28"/>
        </w:rPr>
        <w:t>
      7. Уәкілетті орган немесе жергілікті атқарушы органдар бекітілген жоспарды бекітілген күнінен бастап 5 (бес) жұмыс күні ішінде өзінің интернет-ресурсында орналастырады.</w:t>
      </w:r>
    </w:p>
    <w:bookmarkEnd w:id="22"/>
    <w:bookmarkStart w:name="z28" w:id="23"/>
    <w:p>
      <w:pPr>
        <w:spacing w:after="0"/>
        <w:ind w:left="0"/>
        <w:jc w:val="both"/>
      </w:pPr>
      <w:r>
        <w:rPr>
          <w:rFonts w:ascii="Times New Roman"/>
          <w:b w:val="false"/>
          <w:i w:val="false"/>
          <w:color w:val="000000"/>
          <w:sz w:val="28"/>
        </w:rPr>
        <w:t>
      8. Жаңа гранттарды қалыптастыру кезінде уәкілетті органның немесе жергілікті атқарушы органдардың қосымша жоспары бекітіледі.</w:t>
      </w:r>
    </w:p>
    <w:bookmarkEnd w:id="23"/>
    <w:bookmarkStart w:name="z29" w:id="24"/>
    <w:p>
      <w:pPr>
        <w:spacing w:after="0"/>
        <w:ind w:left="0"/>
        <w:jc w:val="left"/>
      </w:pPr>
      <w:r>
        <w:rPr>
          <w:rFonts w:ascii="Times New Roman"/>
          <w:b/>
          <w:i w:val="false"/>
          <w:color w:val="000000"/>
        </w:rPr>
        <w:t xml:space="preserve"> 2-параграф. Сарапшылар тізілімін қалыптастыру және сараптама комиссияларының құрамын бекіту тәртібі</w:t>
      </w:r>
    </w:p>
    <w:bookmarkEnd w:id="24"/>
    <w:bookmarkStart w:name="z30" w:id="25"/>
    <w:p>
      <w:pPr>
        <w:spacing w:after="0"/>
        <w:ind w:left="0"/>
        <w:jc w:val="both"/>
      </w:pPr>
      <w:r>
        <w:rPr>
          <w:rFonts w:ascii="Times New Roman"/>
          <w:b w:val="false"/>
          <w:i w:val="false"/>
          <w:color w:val="000000"/>
          <w:sz w:val="28"/>
        </w:rPr>
        <w:t>
      9. Оператор өтінімдерді бағалауды жүзеге асыру үшін осы Қағидаларға сәйкес оператор сарапшылар тізілімін жүргізеді.</w:t>
      </w:r>
    </w:p>
    <w:bookmarkEnd w:id="25"/>
    <w:bookmarkStart w:name="z31" w:id="26"/>
    <w:p>
      <w:pPr>
        <w:spacing w:after="0"/>
        <w:ind w:left="0"/>
        <w:jc w:val="both"/>
      </w:pPr>
      <w:r>
        <w:rPr>
          <w:rFonts w:ascii="Times New Roman"/>
          <w:b w:val="false"/>
          <w:i w:val="false"/>
          <w:color w:val="000000"/>
          <w:sz w:val="28"/>
        </w:rPr>
        <w:t xml:space="preserve">
      10. Тізілім алдағы күнтізбелік жылға "Коммерциялық емес ұйымдар туралы" Заңның 41-бабының </w:t>
      </w:r>
      <w:r>
        <w:rPr>
          <w:rFonts w:ascii="Times New Roman"/>
          <w:b w:val="false"/>
          <w:i w:val="false"/>
          <w:color w:val="000000"/>
          <w:sz w:val="28"/>
        </w:rPr>
        <w:t>5-тармағына</w:t>
      </w:r>
      <w:r>
        <w:rPr>
          <w:rFonts w:ascii="Times New Roman"/>
          <w:b w:val="false"/>
          <w:i w:val="false"/>
          <w:color w:val="000000"/>
          <w:sz w:val="28"/>
        </w:rPr>
        <w:t xml:space="preserve"> сәйкес үкіметтік емес ұйымдардың дерекқорына енгізілген үкіметтік емес ұйымдар және мемлекеттік органдар ұсынған адамдар қатарынан қалыптастырылады.</w:t>
      </w:r>
    </w:p>
    <w:bookmarkEnd w:id="26"/>
    <w:bookmarkStart w:name="z32" w:id="27"/>
    <w:p>
      <w:pPr>
        <w:spacing w:after="0"/>
        <w:ind w:left="0"/>
        <w:jc w:val="both"/>
      </w:pPr>
      <w:r>
        <w:rPr>
          <w:rFonts w:ascii="Times New Roman"/>
          <w:b w:val="false"/>
          <w:i w:val="false"/>
          <w:color w:val="000000"/>
          <w:sz w:val="28"/>
        </w:rPr>
        <w:t>
      11. Үкіметтік емес ұйымдардың дерекқорына енгізілген үкіметтік емес ұйымдар және мемлекеттік органдар жыл сайын 1 желтоқсанға дейінгі мерзімде операторға осы тармақта көзделген құжаттарды қоса бере отырып, тізілімге енгізу үшін тиісті кандидатуралар бар ұсыныстарды жібереді.</w:t>
      </w:r>
    </w:p>
    <w:bookmarkEnd w:id="27"/>
    <w:p>
      <w:pPr>
        <w:spacing w:after="0"/>
        <w:ind w:left="0"/>
        <w:jc w:val="both"/>
      </w:pPr>
      <w:r>
        <w:rPr>
          <w:rFonts w:ascii="Times New Roman"/>
          <w:b w:val="false"/>
          <w:i w:val="false"/>
          <w:color w:val="000000"/>
          <w:sz w:val="28"/>
        </w:rPr>
        <w:t>
      Үкіметтік емес ұйымның немесе мемлекеттік органның ұсынысы үкіметтік емес ұйымның немесе мемлекеттік органның бірінші басшысының немесе оны алмастыратын адамның қолтаңбасымен мынадай құжаттарды: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тізілімге енгізу үшін кандидат туралы мәліметтерді;</w:t>
      </w:r>
    </w:p>
    <w:p>
      <w:pPr>
        <w:spacing w:after="0"/>
        <w:ind w:left="0"/>
        <w:jc w:val="both"/>
      </w:pPr>
      <w:r>
        <w:rPr>
          <w:rFonts w:ascii="Times New Roman"/>
          <w:b w:val="false"/>
          <w:i w:val="false"/>
          <w:color w:val="000000"/>
          <w:sz w:val="28"/>
        </w:rPr>
        <w:t xml:space="preserve">
      2)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бір немесе бірнеше бағыт бойынша жұмыс тәжірибесін немесе сараптама жүргізу немесе әлеуметтік бағдарламаларды және (немесе) әлеуметтік жобаларды бағалау жөніндегі комиссияларға қатысу тәжірибесін көрсете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толтырылған сарапшылыққа кандидаттың түйіндемесін;</w:t>
      </w:r>
    </w:p>
    <w:p>
      <w:pPr>
        <w:spacing w:after="0"/>
        <w:ind w:left="0"/>
        <w:jc w:val="both"/>
      </w:pPr>
      <w:r>
        <w:rPr>
          <w:rFonts w:ascii="Times New Roman"/>
          <w:b w:val="false"/>
          <w:i w:val="false"/>
          <w:color w:val="000000"/>
          <w:sz w:val="28"/>
        </w:rPr>
        <w:t>
      3) гранттық қаржыландыру бағыты бойынша сарапшының біліктілігін растайтын ұсыным хаттар (бар болса), дипломдардың, сертификаттардың көшірмелерін;</w:t>
      </w:r>
    </w:p>
    <w:p>
      <w:pPr>
        <w:spacing w:after="0"/>
        <w:ind w:left="0"/>
        <w:jc w:val="both"/>
      </w:pPr>
      <w:r>
        <w:rPr>
          <w:rFonts w:ascii="Times New Roman"/>
          <w:b w:val="false"/>
          <w:i w:val="false"/>
          <w:color w:val="000000"/>
          <w:sz w:val="28"/>
        </w:rPr>
        <w:t>
      4) жеке басты куәландыратын құжаттың көшірмесін;</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сарапшының дербес деректерін жинауға, өңдеуге, таратуға, оның ішінде жариялауға келісімі туралы өтінішті қоса бере отырып, еркін нысандағы ресми хатпен жіберілуі тиіс.</w:t>
      </w:r>
    </w:p>
    <w:bookmarkStart w:name="z33" w:id="28"/>
    <w:p>
      <w:pPr>
        <w:spacing w:after="0"/>
        <w:ind w:left="0"/>
        <w:jc w:val="both"/>
      </w:pPr>
      <w:r>
        <w:rPr>
          <w:rFonts w:ascii="Times New Roman"/>
          <w:b w:val="false"/>
          <w:i w:val="false"/>
          <w:color w:val="000000"/>
          <w:sz w:val="28"/>
        </w:rPr>
        <w:t>
      12. Оператор үкіметтік емес ұйымдар мен мемлекеттік органдардың ұсыныстарын күнтізбелік 20 (жиырма) күннен аспайтын мерзімде қарайды және кандидаттар берген құжаттардың қажетті талаптарға сәйкестігін тексереді.</w:t>
      </w:r>
    </w:p>
    <w:bookmarkEnd w:id="28"/>
    <w:p>
      <w:pPr>
        <w:spacing w:after="0"/>
        <w:ind w:left="0"/>
        <w:jc w:val="both"/>
      </w:pPr>
      <w:r>
        <w:rPr>
          <w:rFonts w:ascii="Times New Roman"/>
          <w:b w:val="false"/>
          <w:i w:val="false"/>
          <w:color w:val="000000"/>
          <w:sz w:val="28"/>
        </w:rPr>
        <w:t>
      Мынадай өлшемшарттарға сәйкес келген жағдайда, оператор гранттар бағыты бойынша сарапшыларды тізілімге енгізеді:</w:t>
      </w:r>
    </w:p>
    <w:p>
      <w:pPr>
        <w:spacing w:after="0"/>
        <w:ind w:left="0"/>
        <w:jc w:val="both"/>
      </w:pPr>
      <w:r>
        <w:rPr>
          <w:rFonts w:ascii="Times New Roman"/>
          <w:b w:val="false"/>
          <w:i w:val="false"/>
          <w:color w:val="000000"/>
          <w:sz w:val="28"/>
        </w:rPr>
        <w:t>
      1) Заңның 5-бабының 1-тармағында көзделген бір немесе бірнеше бағыт бойынша үкіметтік емес ұйымдарда немесе мемлекеттік қызметте кемінде 5 (бес) жыл жұмыс тәжірибесінің немесе сараптама жүргізу немесе әлеуметтік бағдарламалар мен жобаларды бағалау жөніндегі комиссияларға қатысу бойынша кемінде 2 (екі) жыл тәжірибесінің болуы;</w:t>
      </w:r>
    </w:p>
    <w:p>
      <w:pPr>
        <w:spacing w:after="0"/>
        <w:ind w:left="0"/>
        <w:jc w:val="both"/>
      </w:pPr>
      <w:r>
        <w:rPr>
          <w:rFonts w:ascii="Times New Roman"/>
          <w:b w:val="false"/>
          <w:i w:val="false"/>
          <w:color w:val="000000"/>
          <w:sz w:val="28"/>
        </w:rPr>
        <w:t xml:space="preserve">
      2)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гранттар беру бағыттарының бірі бойынша кәсіптік білімінің болуы.</w:t>
      </w:r>
    </w:p>
    <w:bookmarkStart w:name="z34" w:id="29"/>
    <w:p>
      <w:pPr>
        <w:spacing w:after="0"/>
        <w:ind w:left="0"/>
        <w:jc w:val="both"/>
      </w:pPr>
      <w:r>
        <w:rPr>
          <w:rFonts w:ascii="Times New Roman"/>
          <w:b w:val="false"/>
          <w:i w:val="false"/>
          <w:color w:val="000000"/>
          <w:sz w:val="28"/>
        </w:rPr>
        <w:t>
      13. Қарау қорытындысы бойынша оператор әрбір ұсынылған кандидатура бойынша жеке қорытынды дайындайды. Қорытындыда кандидаттың белгіленген талаптарға сәйкестігі немесе сәйкес келмейтіндігі туралы түйін көрсетіледі.</w:t>
      </w:r>
    </w:p>
    <w:bookmarkEnd w:id="29"/>
    <w:bookmarkStart w:name="z35" w:id="30"/>
    <w:p>
      <w:pPr>
        <w:spacing w:after="0"/>
        <w:ind w:left="0"/>
        <w:jc w:val="both"/>
      </w:pPr>
      <w:r>
        <w:rPr>
          <w:rFonts w:ascii="Times New Roman"/>
          <w:b w:val="false"/>
          <w:i w:val="false"/>
          <w:color w:val="000000"/>
          <w:sz w:val="28"/>
        </w:rPr>
        <w:t>
      14. Тізілімге енгізуден бас тарту туралы қорытындыға оператордың бірінші басшысы қол қояды және мынадай:</w:t>
      </w:r>
    </w:p>
    <w:bookmarkEnd w:id="30"/>
    <w:p>
      <w:pPr>
        <w:spacing w:after="0"/>
        <w:ind w:left="0"/>
        <w:jc w:val="both"/>
      </w:pPr>
      <w:r>
        <w:rPr>
          <w:rFonts w:ascii="Times New Roman"/>
          <w:b w:val="false"/>
          <w:i w:val="false"/>
          <w:color w:val="000000"/>
          <w:sz w:val="28"/>
        </w:rPr>
        <w:t>
      1) оператор ұсынылған құжаттарда дұрыс емес ақпаратты анықтаған;</w:t>
      </w:r>
    </w:p>
    <w:p>
      <w:pPr>
        <w:spacing w:after="0"/>
        <w:ind w:left="0"/>
        <w:jc w:val="both"/>
      </w:pPr>
      <w:r>
        <w:rPr>
          <w:rFonts w:ascii="Times New Roman"/>
          <w:b w:val="false"/>
          <w:i w:val="false"/>
          <w:color w:val="000000"/>
          <w:sz w:val="28"/>
        </w:rPr>
        <w:t>
      2) кандидат осы Қағидалардың 12-тармағында белгіленген талаптарға сәйкес келмеген жағдайларда беріледі.</w:t>
      </w:r>
    </w:p>
    <w:bookmarkStart w:name="z36" w:id="31"/>
    <w:p>
      <w:pPr>
        <w:spacing w:after="0"/>
        <w:ind w:left="0"/>
        <w:jc w:val="both"/>
      </w:pPr>
      <w:r>
        <w:rPr>
          <w:rFonts w:ascii="Times New Roman"/>
          <w:b w:val="false"/>
          <w:i w:val="false"/>
          <w:color w:val="000000"/>
          <w:sz w:val="28"/>
        </w:rPr>
        <w:t>
      15. Құжаттардың толық топтамасы ұсынылмаған жағдайда, оператор үкіметтік емес ұйымдардан немесе мемлекеттік органдардан ұсыныстар алғаннан кейін 5 (бес) жұмыс күні ішінде қажетті құжаттарды ұсыну туралы сұрау салу жібереді.</w:t>
      </w:r>
    </w:p>
    <w:bookmarkEnd w:id="31"/>
    <w:p>
      <w:pPr>
        <w:spacing w:after="0"/>
        <w:ind w:left="0"/>
        <w:jc w:val="both"/>
      </w:pPr>
      <w:r>
        <w:rPr>
          <w:rFonts w:ascii="Times New Roman"/>
          <w:b w:val="false"/>
          <w:i w:val="false"/>
          <w:color w:val="000000"/>
          <w:sz w:val="28"/>
        </w:rPr>
        <w:t>
      Үкіметтік емес ұйымдар немесе мемлекеттік органдар жетіспейтін құжаттарды сұрау салу келіп түскен күннен бастап күнтізбелік 15 (он бес) күн ішінде ұсынады.</w:t>
      </w:r>
    </w:p>
    <w:bookmarkStart w:name="z37" w:id="32"/>
    <w:p>
      <w:pPr>
        <w:spacing w:after="0"/>
        <w:ind w:left="0"/>
        <w:jc w:val="both"/>
      </w:pPr>
      <w:r>
        <w:rPr>
          <w:rFonts w:ascii="Times New Roman"/>
          <w:b w:val="false"/>
          <w:i w:val="false"/>
          <w:color w:val="000000"/>
          <w:sz w:val="28"/>
        </w:rPr>
        <w:t>
      16. Құжаттар ұсынылмаған жағдайда, оператор осы Қағидалардың 15-тармағында белгіленген мерзім өткеннен кейін сарапшының кандидатурасын ұсынған үкіметтік емес ұйымға немесе мемлекеттік органға тізілімге енгізуден бас тартуды жібереді.</w:t>
      </w:r>
    </w:p>
    <w:bookmarkEnd w:id="32"/>
    <w:bookmarkStart w:name="z38" w:id="33"/>
    <w:p>
      <w:pPr>
        <w:spacing w:after="0"/>
        <w:ind w:left="0"/>
        <w:jc w:val="both"/>
      </w:pPr>
      <w:r>
        <w:rPr>
          <w:rFonts w:ascii="Times New Roman"/>
          <w:b w:val="false"/>
          <w:i w:val="false"/>
          <w:color w:val="000000"/>
          <w:sz w:val="28"/>
        </w:rPr>
        <w:t>
      17. Сарапшыны тізілімнен алып тастау оператордың шешімі бойынша:</w:t>
      </w:r>
    </w:p>
    <w:bookmarkEnd w:id="33"/>
    <w:p>
      <w:pPr>
        <w:spacing w:after="0"/>
        <w:ind w:left="0"/>
        <w:jc w:val="both"/>
      </w:pPr>
      <w:r>
        <w:rPr>
          <w:rFonts w:ascii="Times New Roman"/>
          <w:b w:val="false"/>
          <w:i w:val="false"/>
          <w:color w:val="000000"/>
          <w:sz w:val="28"/>
        </w:rPr>
        <w:t>
      1) сарапшының немесе оның кандидатурасын ұсынған үкіметтік емес ұйымның сарапшыларды тізілімінен алып тастау туралы өтініші болған жағдайда;</w:t>
      </w:r>
    </w:p>
    <w:p>
      <w:pPr>
        <w:spacing w:after="0"/>
        <w:ind w:left="0"/>
        <w:jc w:val="both"/>
      </w:pPr>
      <w:r>
        <w:rPr>
          <w:rFonts w:ascii="Times New Roman"/>
          <w:b w:val="false"/>
          <w:i w:val="false"/>
          <w:color w:val="000000"/>
          <w:sz w:val="28"/>
        </w:rPr>
        <w:t>
      2) үкіметтік емес ұйымдардың мемлекеттік грант алуға арналған өтінімдерін бағалау кезінде мүдделер қақтығыстарының болу фактісі расталған жағдайда жүзеге асырылады.</w:t>
      </w:r>
    </w:p>
    <w:bookmarkStart w:name="z39" w:id="34"/>
    <w:p>
      <w:pPr>
        <w:spacing w:after="0"/>
        <w:ind w:left="0"/>
        <w:jc w:val="both"/>
      </w:pPr>
      <w:r>
        <w:rPr>
          <w:rFonts w:ascii="Times New Roman"/>
          <w:b w:val="false"/>
          <w:i w:val="false"/>
          <w:color w:val="000000"/>
          <w:sz w:val="28"/>
        </w:rPr>
        <w:t>
      18. Оператор тізілімді қалыптастырғаннан кейін тізілімге енгізілген сарапшылар қатарынан сараптама комиссияларының құрамын қалыптастырады және бекітеді.</w:t>
      </w:r>
    </w:p>
    <w:bookmarkEnd w:id="34"/>
    <w:p>
      <w:pPr>
        <w:spacing w:after="0"/>
        <w:ind w:left="0"/>
        <w:jc w:val="both"/>
      </w:pPr>
      <w:r>
        <w:rPr>
          <w:rFonts w:ascii="Times New Roman"/>
          <w:b w:val="false"/>
          <w:i w:val="false"/>
          <w:color w:val="000000"/>
          <w:sz w:val="28"/>
        </w:rPr>
        <w:t>
      Cараптама комиссиялары Заңның 5-бабының 1-тармағында көзделген бағыттар бойынша кездейсоқ әдіспен қалыптастырылады.</w:t>
      </w:r>
    </w:p>
    <w:bookmarkStart w:name="z40" w:id="35"/>
    <w:p>
      <w:pPr>
        <w:spacing w:after="0"/>
        <w:ind w:left="0"/>
        <w:jc w:val="both"/>
      </w:pPr>
      <w:r>
        <w:rPr>
          <w:rFonts w:ascii="Times New Roman"/>
          <w:b w:val="false"/>
          <w:i w:val="false"/>
          <w:color w:val="000000"/>
          <w:sz w:val="28"/>
        </w:rPr>
        <w:t>
      19. Оператор жыл сайын 15 қаңтарға дейін ағымдағы күнтізбелік жылға:</w:t>
      </w:r>
    </w:p>
    <w:bookmarkEnd w:id="35"/>
    <w:p>
      <w:pPr>
        <w:spacing w:after="0"/>
        <w:ind w:left="0"/>
        <w:jc w:val="both"/>
      </w:pPr>
      <w:r>
        <w:rPr>
          <w:rFonts w:ascii="Times New Roman"/>
          <w:b w:val="false"/>
          <w:i w:val="false"/>
          <w:color w:val="000000"/>
          <w:sz w:val="28"/>
        </w:rPr>
        <w:t>
      1) республикалық бюджет есебінен гранттар беруге арналған өтінімдерді бағалау жөніндегі;</w:t>
      </w:r>
    </w:p>
    <w:p>
      <w:pPr>
        <w:spacing w:after="0"/>
        <w:ind w:left="0"/>
        <w:jc w:val="both"/>
      </w:pPr>
      <w:r>
        <w:rPr>
          <w:rFonts w:ascii="Times New Roman"/>
          <w:b w:val="false"/>
          <w:i w:val="false"/>
          <w:color w:val="000000"/>
          <w:sz w:val="28"/>
        </w:rPr>
        <w:t>
      2) жергілікті бюджет қаражаты есебінен гранттар беруге арналған өтінімдерді бағалау жөніндегі сараптама комиссияларының құрамын бекітеді.</w:t>
      </w:r>
    </w:p>
    <w:p>
      <w:pPr>
        <w:spacing w:after="0"/>
        <w:ind w:left="0"/>
        <w:jc w:val="both"/>
      </w:pPr>
      <w:r>
        <w:rPr>
          <w:rFonts w:ascii="Times New Roman"/>
          <w:b w:val="false"/>
          <w:i w:val="false"/>
          <w:color w:val="000000"/>
          <w:sz w:val="28"/>
        </w:rPr>
        <w:t xml:space="preserve">
      Сараптама комиссиясының құрамы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әрбір бағыт бойынша кемінде 3 (үш) мүшеден тұрады.</w:t>
      </w:r>
    </w:p>
    <w:p>
      <w:pPr>
        <w:spacing w:after="0"/>
        <w:ind w:left="0"/>
        <w:jc w:val="both"/>
      </w:pPr>
      <w:r>
        <w:rPr>
          <w:rFonts w:ascii="Times New Roman"/>
          <w:b w:val="false"/>
          <w:i w:val="false"/>
          <w:color w:val="000000"/>
          <w:sz w:val="28"/>
        </w:rPr>
        <w:t>
      Оператор сараптама комиссияларының құрамдары бекітілген күннен бастап 5 (бес) жұмыс күні ішінде оларды өзінің интернет-ресурсында, сондай-ақ уәкілетті органның немесе жергілікті атқарушы органның интернет-ресурсында орналастырады.</w:t>
      </w:r>
    </w:p>
    <w:bookmarkStart w:name="z41" w:id="36"/>
    <w:p>
      <w:pPr>
        <w:spacing w:after="0"/>
        <w:ind w:left="0"/>
        <w:jc w:val="both"/>
      </w:pPr>
      <w:r>
        <w:rPr>
          <w:rFonts w:ascii="Times New Roman"/>
          <w:b w:val="false"/>
          <w:i w:val="false"/>
          <w:color w:val="000000"/>
          <w:sz w:val="28"/>
        </w:rPr>
        <w:t>
      20. Сараптама комиссиясы өз қызметін күнтізбелік 1 (бір) жыл ішінде жүзеге асырады және жаңа сараптама комиссиясы құрылған кезден бастап өз қызметін тоқтатады.</w:t>
      </w:r>
    </w:p>
    <w:bookmarkEnd w:id="36"/>
    <w:bookmarkStart w:name="z42" w:id="37"/>
    <w:p>
      <w:pPr>
        <w:spacing w:after="0"/>
        <w:ind w:left="0"/>
        <w:jc w:val="both"/>
      </w:pPr>
      <w:r>
        <w:rPr>
          <w:rFonts w:ascii="Times New Roman"/>
          <w:b w:val="false"/>
          <w:i w:val="false"/>
          <w:color w:val="000000"/>
          <w:sz w:val="28"/>
        </w:rPr>
        <w:t>
      21. Сараптама комиссиясының төрағасы бірінші отырыста оның мүшелері қатарынан сайланады.</w:t>
      </w:r>
    </w:p>
    <w:bookmarkEnd w:id="37"/>
    <w:p>
      <w:pPr>
        <w:spacing w:after="0"/>
        <w:ind w:left="0"/>
        <w:jc w:val="both"/>
      </w:pPr>
      <w:r>
        <w:rPr>
          <w:rFonts w:ascii="Times New Roman"/>
          <w:b w:val="false"/>
          <w:i w:val="false"/>
          <w:color w:val="000000"/>
          <w:sz w:val="28"/>
        </w:rPr>
        <w:t>
      Оператордың бірінші басшысы немесе оны алмастыратын адам сараптама комиссиясының хатшысы болып табылады.</w:t>
      </w:r>
    </w:p>
    <w:p>
      <w:pPr>
        <w:spacing w:after="0"/>
        <w:ind w:left="0"/>
        <w:jc w:val="both"/>
      </w:pPr>
      <w:r>
        <w:rPr>
          <w:rFonts w:ascii="Times New Roman"/>
          <w:b w:val="false"/>
          <w:i w:val="false"/>
          <w:color w:val="000000"/>
          <w:sz w:val="28"/>
        </w:rPr>
        <w:t>
      Сараптама комиссиясының хатшысы оның жұмыс істеуін қамтамасыз етеді, оның мүшесі болып табылмайды және дауыс беруге қатыспайды.</w:t>
      </w:r>
    </w:p>
    <w:bookmarkStart w:name="z43" w:id="38"/>
    <w:p>
      <w:pPr>
        <w:spacing w:after="0"/>
        <w:ind w:left="0"/>
        <w:jc w:val="left"/>
      </w:pPr>
      <w:r>
        <w:rPr>
          <w:rFonts w:ascii="Times New Roman"/>
          <w:b/>
          <w:i w:val="false"/>
          <w:color w:val="000000"/>
        </w:rPr>
        <w:t xml:space="preserve"> 3-параграф. Конкурс өткізу тәртібі</w:t>
      </w:r>
    </w:p>
    <w:bookmarkEnd w:id="38"/>
    <w:bookmarkStart w:name="z44" w:id="39"/>
    <w:p>
      <w:pPr>
        <w:spacing w:after="0"/>
        <w:ind w:left="0"/>
        <w:jc w:val="both"/>
      </w:pPr>
      <w:r>
        <w:rPr>
          <w:rFonts w:ascii="Times New Roman"/>
          <w:b w:val="false"/>
          <w:i w:val="false"/>
          <w:color w:val="000000"/>
          <w:sz w:val="28"/>
        </w:rPr>
        <w:t>
      22. Конкурс мынадай кезеңдерден тұрады:</w:t>
      </w:r>
    </w:p>
    <w:bookmarkEnd w:id="39"/>
    <w:p>
      <w:pPr>
        <w:spacing w:after="0"/>
        <w:ind w:left="0"/>
        <w:jc w:val="both"/>
      </w:pPr>
      <w:r>
        <w:rPr>
          <w:rFonts w:ascii="Times New Roman"/>
          <w:b w:val="false"/>
          <w:i w:val="false"/>
          <w:color w:val="000000"/>
          <w:sz w:val="28"/>
        </w:rPr>
        <w:t>
      1) оператордың интернет-ресурсында және өзге де көздерде конкурстың басталуы туралы хабарландыру жариялау;</w:t>
      </w:r>
    </w:p>
    <w:p>
      <w:pPr>
        <w:spacing w:after="0"/>
        <w:ind w:left="0"/>
        <w:jc w:val="both"/>
      </w:pPr>
      <w:r>
        <w:rPr>
          <w:rFonts w:ascii="Times New Roman"/>
          <w:b w:val="false"/>
          <w:i w:val="false"/>
          <w:color w:val="000000"/>
          <w:sz w:val="28"/>
        </w:rPr>
        <w:t>
      2) әлеуетті өтініш берушілер үшін консультациялар өткізу;</w:t>
      </w:r>
    </w:p>
    <w:p>
      <w:pPr>
        <w:spacing w:after="0"/>
        <w:ind w:left="0"/>
        <w:jc w:val="both"/>
      </w:pPr>
      <w:r>
        <w:rPr>
          <w:rFonts w:ascii="Times New Roman"/>
          <w:b w:val="false"/>
          <w:i w:val="false"/>
          <w:color w:val="000000"/>
          <w:sz w:val="28"/>
        </w:rPr>
        <w:t>
      3) оператордың үкіметтік емес ұйымдардан өтінімдер қабылдауы және оператордың осы Қағидалардың 26-тармағына сәйкес өтінімдерді қарауы;</w:t>
      </w:r>
    </w:p>
    <w:p>
      <w:pPr>
        <w:spacing w:after="0"/>
        <w:ind w:left="0"/>
        <w:jc w:val="both"/>
      </w:pPr>
      <w:r>
        <w:rPr>
          <w:rFonts w:ascii="Times New Roman"/>
          <w:b w:val="false"/>
          <w:i w:val="false"/>
          <w:color w:val="000000"/>
          <w:sz w:val="28"/>
        </w:rPr>
        <w:t>
      4) конкурстық іріктеуді жүргізу;</w:t>
      </w:r>
    </w:p>
    <w:p>
      <w:pPr>
        <w:spacing w:after="0"/>
        <w:ind w:left="0"/>
        <w:jc w:val="both"/>
      </w:pPr>
      <w:r>
        <w:rPr>
          <w:rFonts w:ascii="Times New Roman"/>
          <w:b w:val="false"/>
          <w:i w:val="false"/>
          <w:color w:val="000000"/>
          <w:sz w:val="28"/>
        </w:rPr>
        <w:t>
      5) конкурс қорытындылары бойынша қойылған балдар бойынша түсініктемелер бере отырып, өтінімді бағалау қорытындылары бойынша сараптама комиссиясының қорытындысын ұсына отырып, жеңімпаз болған және жеңімпаз деп танылмаған үкіметтік емес ұйымдарды хабардар ету.</w:t>
      </w:r>
    </w:p>
    <w:bookmarkStart w:name="z45" w:id="40"/>
    <w:p>
      <w:pPr>
        <w:spacing w:after="0"/>
        <w:ind w:left="0"/>
        <w:jc w:val="both"/>
      </w:pPr>
      <w:r>
        <w:rPr>
          <w:rFonts w:ascii="Times New Roman"/>
          <w:b w:val="false"/>
          <w:i w:val="false"/>
          <w:color w:val="000000"/>
          <w:sz w:val="28"/>
        </w:rPr>
        <w:t>
      23. Үкіметтік емес ұйымдарға мемлекеттік гранттар беру үшін ақша қаражатын беру туралы жасалған шарттар негізінде оператор осы параграфқа сәйкес қажетті рәсімдердің жүргізілуін қамтамасыз етеді.</w:t>
      </w:r>
    </w:p>
    <w:bookmarkEnd w:id="40"/>
    <w:bookmarkStart w:name="z46" w:id="41"/>
    <w:p>
      <w:pPr>
        <w:spacing w:after="0"/>
        <w:ind w:left="0"/>
        <w:jc w:val="both"/>
      </w:pPr>
      <w:r>
        <w:rPr>
          <w:rFonts w:ascii="Times New Roman"/>
          <w:b w:val="false"/>
          <w:i w:val="false"/>
          <w:color w:val="000000"/>
          <w:sz w:val="28"/>
        </w:rPr>
        <w:t>
      24. Оператор уәкілетті органның немесе жергілікті атқарушы органдардың интернет-ресурстарында жоспар орналастырылған күннен бастап 5 (бес) жұмыс күні ішінде өзінің интернет-ресурсында және өзге де көздерде хабарландыруды қазақ және орыс тілдерінде жариялайды.</w:t>
      </w:r>
    </w:p>
    <w:bookmarkEnd w:id="41"/>
    <w:p>
      <w:pPr>
        <w:spacing w:after="0"/>
        <w:ind w:left="0"/>
        <w:jc w:val="both"/>
      </w:pPr>
      <w:r>
        <w:rPr>
          <w:rFonts w:ascii="Times New Roman"/>
          <w:b w:val="false"/>
          <w:i w:val="false"/>
          <w:color w:val="000000"/>
          <w:sz w:val="28"/>
        </w:rPr>
        <w:t>
      Оператордың өтінімдерді қабылдау мерзімі 20 (жиырма) жұмыс күнін құрайды.</w:t>
      </w:r>
    </w:p>
    <w:p>
      <w:pPr>
        <w:spacing w:after="0"/>
        <w:ind w:left="0"/>
        <w:jc w:val="both"/>
      </w:pPr>
      <w:r>
        <w:rPr>
          <w:rFonts w:ascii="Times New Roman"/>
          <w:b w:val="false"/>
          <w:i w:val="false"/>
          <w:color w:val="000000"/>
          <w:sz w:val="28"/>
        </w:rPr>
        <w:t>
      Хабарландыруда мынадай негізгі мәліметтер:</w:t>
      </w:r>
    </w:p>
    <w:p>
      <w:pPr>
        <w:spacing w:after="0"/>
        <w:ind w:left="0"/>
        <w:jc w:val="both"/>
      </w:pPr>
      <w:r>
        <w:rPr>
          <w:rFonts w:ascii="Times New Roman"/>
          <w:b w:val="false"/>
          <w:i w:val="false"/>
          <w:color w:val="000000"/>
          <w:sz w:val="28"/>
        </w:rPr>
        <w:t>
      1) өтінімдерді қабылдаудың басталу және аяқталу күні мен уақыты;</w:t>
      </w:r>
    </w:p>
    <w:p>
      <w:pPr>
        <w:spacing w:after="0"/>
        <w:ind w:left="0"/>
        <w:jc w:val="both"/>
      </w:pPr>
      <w:r>
        <w:rPr>
          <w:rFonts w:ascii="Times New Roman"/>
          <w:b w:val="false"/>
          <w:i w:val="false"/>
          <w:color w:val="000000"/>
          <w:sz w:val="28"/>
        </w:rPr>
        <w:t>
      2) конкурсқа қатысу үшін қажетті құжаттардың тізбесі;</w:t>
      </w:r>
    </w:p>
    <w:p>
      <w:pPr>
        <w:spacing w:after="0"/>
        <w:ind w:left="0"/>
        <w:jc w:val="both"/>
      </w:pPr>
      <w:r>
        <w:rPr>
          <w:rFonts w:ascii="Times New Roman"/>
          <w:b w:val="false"/>
          <w:i w:val="false"/>
          <w:color w:val="000000"/>
          <w:sz w:val="28"/>
        </w:rPr>
        <w:t>
      3) бекітілген жоспар орналастырылған интернет-ресурсқа сілтеме қамтылады.</w:t>
      </w:r>
    </w:p>
    <w:bookmarkStart w:name="z47" w:id="42"/>
    <w:p>
      <w:pPr>
        <w:spacing w:after="0"/>
        <w:ind w:left="0"/>
        <w:jc w:val="both"/>
      </w:pPr>
      <w:r>
        <w:rPr>
          <w:rFonts w:ascii="Times New Roman"/>
          <w:b w:val="false"/>
          <w:i w:val="false"/>
          <w:color w:val="000000"/>
          <w:sz w:val="28"/>
        </w:rPr>
        <w:t>
      25. Уәкілетті орган немесе жергілікті атқарушы органдар жоспарға өзгерістер мен толықтырулар енгізген жағдайда оператор хабарландыруда өзгертілген жоспардың тақырыбын ғана көрсетеді.</w:t>
      </w:r>
    </w:p>
    <w:bookmarkEnd w:id="42"/>
    <w:bookmarkStart w:name="z48" w:id="43"/>
    <w:p>
      <w:pPr>
        <w:spacing w:after="0"/>
        <w:ind w:left="0"/>
        <w:jc w:val="both"/>
      </w:pPr>
      <w:r>
        <w:rPr>
          <w:rFonts w:ascii="Times New Roman"/>
          <w:b w:val="false"/>
          <w:i w:val="false"/>
          <w:color w:val="000000"/>
          <w:sz w:val="28"/>
        </w:rPr>
        <w:t>
      26. Конкурсқа қатысу үшін өтініш беруші үкіметтік емес ұйым өтінімдерді қабылдау аяқталған күннен және уақыттан кешіктірмей операторға пошта байланысы арқылы немесе қолма-қол, немесе веб-портал арқылы қазақ немесе орыс тілдерінде қағаз немесе электрондық жеткізгіште өтінім беру тәсіліне қарай мынадай құжаттарды:</w:t>
      </w:r>
    </w:p>
    <w:bookmarkEnd w:id="4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конкурсқа қатысуға арналған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 берушінің сауалнамасын;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 берушінің әлеуеті туралы мәліметтерді;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ұсынылатын әлеуметтік жобаның және (немесе) әлеуметтік бағдарламаның мазмұнын;</w:t>
      </w:r>
    </w:p>
    <w:p>
      <w:pPr>
        <w:spacing w:after="0"/>
        <w:ind w:left="0"/>
        <w:jc w:val="both"/>
      </w:pPr>
      <w:r>
        <w:rPr>
          <w:rFonts w:ascii="Times New Roman"/>
          <w:b w:val="false"/>
          <w:i w:val="false"/>
          <w:color w:val="000000"/>
          <w:sz w:val="28"/>
        </w:rPr>
        <w:t xml:space="preserve">
      грантты іске асыруға, оның ішінде материалдық-техникалық қамтамасыз етуге арналған болжамды шығыстардың сомаларын көрсете отырып,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әлеуметтік жобаны және (немесе) әлеуметтік бағдарламаны іске асыру жөніндегі шығыстар сметасын (әлеуметтік жоба және (немесе) әлеуметтік бағдарлама сомасына белгіленген 10 (он) пайыздан аспайтын шеңберде). Материалдық-техникалық қамтамасыз ету деп жөндеу мен құрылыстың ағымдағы және күрделі нысандарын, жылжымайтын мүлікті сатып алуды қоспағанда, ұйымды дамытуға бағытталған тауарларды, жұмыстар мен көрсетілетін қызметтерді сатып алу түсініледі;</w:t>
      </w:r>
    </w:p>
    <w:p>
      <w:pPr>
        <w:spacing w:after="0"/>
        <w:ind w:left="0"/>
        <w:jc w:val="both"/>
      </w:pPr>
      <w:r>
        <w:rPr>
          <w:rFonts w:ascii="Times New Roman"/>
          <w:b w:val="false"/>
          <w:i w:val="false"/>
          <w:color w:val="000000"/>
          <w:sz w:val="28"/>
        </w:rPr>
        <w:t>
      құрылтай құжаттарының көшірмелері;</w:t>
      </w:r>
    </w:p>
    <w:p>
      <w:pPr>
        <w:spacing w:after="0"/>
        <w:ind w:left="0"/>
        <w:jc w:val="both"/>
      </w:pPr>
      <w:r>
        <w:rPr>
          <w:rFonts w:ascii="Times New Roman"/>
          <w:b w:val="false"/>
          <w:i w:val="false"/>
          <w:color w:val="000000"/>
          <w:sz w:val="28"/>
        </w:rPr>
        <w:t>
      ұйымның соңғы есепті күнгі бухгалтерлік балансын;</w:t>
      </w:r>
    </w:p>
    <w:p>
      <w:pPr>
        <w:spacing w:after="0"/>
        <w:ind w:left="0"/>
        <w:jc w:val="both"/>
      </w:pPr>
      <w:r>
        <w:rPr>
          <w:rFonts w:ascii="Times New Roman"/>
          <w:b w:val="false"/>
          <w:i w:val="false"/>
          <w:color w:val="000000"/>
          <w:sz w:val="28"/>
        </w:rPr>
        <w:t>
      көрсетілген әріптестердің және (немесе) тартылатын мамандардың ұсынылған әлеуметтік жобаға және (немесе) әлеуметтік бағдарламаға қатысуға келісімін;</w:t>
      </w:r>
    </w:p>
    <w:p>
      <w:pPr>
        <w:spacing w:after="0"/>
        <w:ind w:left="0"/>
        <w:jc w:val="both"/>
      </w:pPr>
      <w:r>
        <w:rPr>
          <w:rFonts w:ascii="Times New Roman"/>
          <w:b w:val="false"/>
          <w:i w:val="false"/>
          <w:color w:val="000000"/>
          <w:sz w:val="28"/>
        </w:rPr>
        <w:t>
      өтініш берушінің өзінің қосқан үлесі немесе әлеуметтік жобаны және (немесе) әлеуметтік бағдарламаны қаржыландырудың басқа көздері болған кезде растайтын құжаттарды енгізетін өтінімді енгізеді.</w:t>
      </w:r>
    </w:p>
    <w:p>
      <w:pPr>
        <w:spacing w:after="0"/>
        <w:ind w:left="0"/>
        <w:jc w:val="both"/>
      </w:pPr>
      <w:r>
        <w:rPr>
          <w:rFonts w:ascii="Times New Roman"/>
          <w:b w:val="false"/>
          <w:i w:val="false"/>
          <w:color w:val="000000"/>
          <w:sz w:val="28"/>
        </w:rPr>
        <w:t>
      Өтінімдер пошта байланысы арқылы және (немесе) қолма-қол енгізілген кезде құжаттар тігіледі, мөрмен (бар болған кезде) және өтініш берушінің бірінші басшысының не оның орынбасарының қолымен бекітіледі.</w:t>
      </w:r>
    </w:p>
    <w:p>
      <w:pPr>
        <w:spacing w:after="0"/>
        <w:ind w:left="0"/>
        <w:jc w:val="both"/>
      </w:pPr>
      <w:r>
        <w:rPr>
          <w:rFonts w:ascii="Times New Roman"/>
          <w:b w:val="false"/>
          <w:i w:val="false"/>
          <w:color w:val="000000"/>
          <w:sz w:val="28"/>
        </w:rPr>
        <w:t>
      Гранттың бір тақырыбы бойынша бір үкіметтік емес ұйымның 1 (бірден) астам өтінім беруіне жол берілмейді.</w:t>
      </w:r>
    </w:p>
    <w:bookmarkStart w:name="z49" w:id="44"/>
    <w:p>
      <w:pPr>
        <w:spacing w:after="0"/>
        <w:ind w:left="0"/>
        <w:jc w:val="both"/>
      </w:pPr>
      <w:r>
        <w:rPr>
          <w:rFonts w:ascii="Times New Roman"/>
          <w:b w:val="false"/>
          <w:i w:val="false"/>
          <w:color w:val="000000"/>
          <w:sz w:val="28"/>
        </w:rPr>
        <w:t>
      27. Оператор өтінімдерді қабылдау аяқталған күннен бастап 5 (бес) жұмыс күні ішінде олардың осы Қағидаларда көзделген талаптарға және бекітілген жоспарға сәйкестігін қарайды. Қарау қорытындысы бойынша Оператор қорытынды дайындайды.</w:t>
      </w:r>
    </w:p>
    <w:bookmarkEnd w:id="44"/>
    <w:bookmarkStart w:name="z50" w:id="45"/>
    <w:p>
      <w:pPr>
        <w:spacing w:after="0"/>
        <w:ind w:left="0"/>
        <w:jc w:val="both"/>
      </w:pPr>
      <w:r>
        <w:rPr>
          <w:rFonts w:ascii="Times New Roman"/>
          <w:b w:val="false"/>
          <w:i w:val="false"/>
          <w:color w:val="000000"/>
          <w:sz w:val="28"/>
        </w:rPr>
        <w:t>
      28. Оператор мынадай:</w:t>
      </w:r>
    </w:p>
    <w:bookmarkEnd w:id="45"/>
    <w:p>
      <w:pPr>
        <w:spacing w:after="0"/>
        <w:ind w:left="0"/>
        <w:jc w:val="both"/>
      </w:pPr>
      <w:r>
        <w:rPr>
          <w:rFonts w:ascii="Times New Roman"/>
          <w:b w:val="false"/>
          <w:i w:val="false"/>
          <w:color w:val="000000"/>
          <w:sz w:val="28"/>
        </w:rPr>
        <w:t>
      өтінім осы Қағидалардың талаптарына сәйкес келмеген;</w:t>
      </w:r>
    </w:p>
    <w:p>
      <w:pPr>
        <w:spacing w:after="0"/>
        <w:ind w:left="0"/>
        <w:jc w:val="both"/>
      </w:pPr>
      <w:r>
        <w:rPr>
          <w:rFonts w:ascii="Times New Roman"/>
          <w:b w:val="false"/>
          <w:i w:val="false"/>
          <w:color w:val="000000"/>
          <w:sz w:val="28"/>
        </w:rPr>
        <w:t>
      өтінім бекітілген жоспарға сәйкес келмеген;</w:t>
      </w:r>
    </w:p>
    <w:p>
      <w:pPr>
        <w:spacing w:after="0"/>
        <w:ind w:left="0"/>
        <w:jc w:val="both"/>
      </w:pPr>
      <w:r>
        <w:rPr>
          <w:rFonts w:ascii="Times New Roman"/>
          <w:b w:val="false"/>
          <w:i w:val="false"/>
          <w:color w:val="000000"/>
          <w:sz w:val="28"/>
        </w:rPr>
        <w:t xml:space="preserve">
      Заңның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Үкіметтік емес ұйымдардың дерекқорында өтініш беруші туралы мәліметтер болмаған;</w:t>
      </w:r>
    </w:p>
    <w:p>
      <w:pPr>
        <w:spacing w:after="0"/>
        <w:ind w:left="0"/>
        <w:jc w:val="both"/>
      </w:pPr>
      <w:r>
        <w:rPr>
          <w:rFonts w:ascii="Times New Roman"/>
          <w:b w:val="false"/>
          <w:i w:val="false"/>
          <w:color w:val="000000"/>
          <w:sz w:val="28"/>
        </w:rPr>
        <w:t>
      грант тақырыбы Жарғыға сәйкес өтініш берушінің нысанасына, мақсатына және қызмет түрлеріне сәйкес келмеген жағдайда, конкурсқа қатысудан бас тартады және өтініш берушіге тиісті хабарлама жібереді.</w:t>
      </w:r>
    </w:p>
    <w:bookmarkStart w:name="z51" w:id="46"/>
    <w:p>
      <w:pPr>
        <w:spacing w:after="0"/>
        <w:ind w:left="0"/>
        <w:jc w:val="both"/>
      </w:pPr>
      <w:r>
        <w:rPr>
          <w:rFonts w:ascii="Times New Roman"/>
          <w:b w:val="false"/>
          <w:i w:val="false"/>
          <w:color w:val="000000"/>
          <w:sz w:val="28"/>
        </w:rPr>
        <w:t xml:space="preserve">
      29. Оператор конкурсқа қатысуға өтінімдерді қабылдау аяқталғаннан кейін 3 (үш) жұмыс күні ішінде сараптама комиссияларына кіретін сарапшыларға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 берушілердің тізімін және мүдделер қақтығысының болуы не болмауы туралы хабарлама нысанын жібереді.</w:t>
      </w:r>
    </w:p>
    <w:bookmarkEnd w:id="46"/>
    <w:p>
      <w:pPr>
        <w:spacing w:after="0"/>
        <w:ind w:left="0"/>
        <w:jc w:val="both"/>
      </w:pPr>
      <w:r>
        <w:rPr>
          <w:rFonts w:ascii="Times New Roman"/>
          <w:b w:val="false"/>
          <w:i w:val="false"/>
          <w:color w:val="000000"/>
          <w:sz w:val="28"/>
        </w:rPr>
        <w:t>
      Мүдделер қақтығысы болған жағдайда, сараптама комиссиясының мүшесі тізілімнен басқа сарапшымен ауыстырылады және оператор сараптама комиссияның бекітілген құрамына өзгерістер енгізеді.</w:t>
      </w:r>
    </w:p>
    <w:bookmarkStart w:name="z52" w:id="47"/>
    <w:p>
      <w:pPr>
        <w:spacing w:after="0"/>
        <w:ind w:left="0"/>
        <w:jc w:val="both"/>
      </w:pPr>
      <w:r>
        <w:rPr>
          <w:rFonts w:ascii="Times New Roman"/>
          <w:b w:val="false"/>
          <w:i w:val="false"/>
          <w:color w:val="000000"/>
          <w:sz w:val="28"/>
        </w:rPr>
        <w:t>
      30. Сараптама комиссиясының отырысы, егер оған сараптама комиссиясы мүшелерінің жалпы санының кемінде үштен екісі қатысса, құқықты деп есептеледі.</w:t>
      </w:r>
    </w:p>
    <w:bookmarkEnd w:id="47"/>
    <w:bookmarkStart w:name="z53" w:id="48"/>
    <w:p>
      <w:pPr>
        <w:spacing w:after="0"/>
        <w:ind w:left="0"/>
        <w:jc w:val="both"/>
      </w:pPr>
      <w:r>
        <w:rPr>
          <w:rFonts w:ascii="Times New Roman"/>
          <w:b w:val="false"/>
          <w:i w:val="false"/>
          <w:color w:val="000000"/>
          <w:sz w:val="28"/>
        </w:rPr>
        <w:t>
      31. Сараптама комиссиясының отырысы оператордың ресми интернет-ресурсында трансляцияланады.</w:t>
      </w:r>
    </w:p>
    <w:bookmarkEnd w:id="48"/>
    <w:bookmarkStart w:name="z54" w:id="49"/>
    <w:p>
      <w:pPr>
        <w:spacing w:after="0"/>
        <w:ind w:left="0"/>
        <w:jc w:val="both"/>
      </w:pPr>
      <w:r>
        <w:rPr>
          <w:rFonts w:ascii="Times New Roman"/>
          <w:b w:val="false"/>
          <w:i w:val="false"/>
          <w:color w:val="000000"/>
          <w:sz w:val="28"/>
        </w:rPr>
        <w:t>
      32. Сараптама комиссиясының отырыстарына қатысуға үкіметтік емес ұйымдардың, бұқаралық ақпарат құралдарының, мемлекеттік органдардың, халықаралық ұйымдардың өкілдері болып табылатын, дауыс беру құқығы жоқ байқаушылар жіберіледі.</w:t>
      </w:r>
    </w:p>
    <w:bookmarkEnd w:id="49"/>
    <w:p>
      <w:pPr>
        <w:spacing w:after="0"/>
        <w:ind w:left="0"/>
        <w:jc w:val="both"/>
      </w:pPr>
      <w:r>
        <w:rPr>
          <w:rFonts w:ascii="Times New Roman"/>
          <w:b w:val="false"/>
          <w:i w:val="false"/>
          <w:color w:val="000000"/>
          <w:sz w:val="28"/>
        </w:rPr>
        <w:t>
      Оператор конкурс өткізу туралы хабарландырумен бір уақытта өзінің интернет-ресурсында құжаттарды беру мерзімдерін, сондай-ақ сараптама комиссиясының отырыстары өткізілгенге дейін 1 (бір) жұмыс күні бұрын құжаттар жіберілетін оператордың пошта және электрондық мекенжайларын көрсете отырып, байқаушылар тізімін қалыптастыру бойынша іріктеу жүргізу туралы хабарландыруды орналастырады.</w:t>
      </w:r>
    </w:p>
    <w:p>
      <w:pPr>
        <w:spacing w:after="0"/>
        <w:ind w:left="0"/>
        <w:jc w:val="both"/>
      </w:pPr>
      <w:r>
        <w:rPr>
          <w:rFonts w:ascii="Times New Roman"/>
          <w:b w:val="false"/>
          <w:i w:val="false"/>
          <w:color w:val="000000"/>
          <w:sz w:val="28"/>
        </w:rPr>
        <w:t xml:space="preserve">
      Байқаушы болуға ниет білдірген адам байқаушы ретінде сараптама комиссиясының отырысына қатысу үшін операторға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байқаушы ретінде қатысу үшін өтініш береді не электрондық поштасына жібереді.</w:t>
      </w:r>
    </w:p>
    <w:bookmarkStart w:name="z55" w:id="50"/>
    <w:p>
      <w:pPr>
        <w:spacing w:after="0"/>
        <w:ind w:left="0"/>
        <w:jc w:val="both"/>
      </w:pPr>
      <w:r>
        <w:rPr>
          <w:rFonts w:ascii="Times New Roman"/>
          <w:b w:val="false"/>
          <w:i w:val="false"/>
          <w:color w:val="000000"/>
          <w:sz w:val="28"/>
        </w:rPr>
        <w:t>
      33. Бекітілген жоспармен көзделген гранттардың бір немесе бірнеше тақырыбына сәйкес келесі негіздемелердің бірі бойынша:</w:t>
      </w:r>
    </w:p>
    <w:bookmarkEnd w:id="50"/>
    <w:p>
      <w:pPr>
        <w:spacing w:after="0"/>
        <w:ind w:left="0"/>
        <w:jc w:val="both"/>
      </w:pPr>
      <w:r>
        <w:rPr>
          <w:rFonts w:ascii="Times New Roman"/>
          <w:b w:val="false"/>
          <w:i w:val="false"/>
          <w:color w:val="000000"/>
          <w:sz w:val="28"/>
        </w:rPr>
        <w:t>
      1) грант тақырыбы бойынша конкурсқа қатысуға ұсынылған өтінімдер болмаған;</w:t>
      </w:r>
    </w:p>
    <w:p>
      <w:pPr>
        <w:spacing w:after="0"/>
        <w:ind w:left="0"/>
        <w:jc w:val="both"/>
      </w:pPr>
      <w:r>
        <w:rPr>
          <w:rFonts w:ascii="Times New Roman"/>
          <w:b w:val="false"/>
          <w:i w:val="false"/>
          <w:color w:val="000000"/>
          <w:sz w:val="28"/>
        </w:rPr>
        <w:t>
      2) гранттың тақырыбы бойынша конкурсқа қатысуға өтінімдердің бірде-біреуі жіберілмеген;</w:t>
      </w:r>
    </w:p>
    <w:p>
      <w:pPr>
        <w:spacing w:after="0"/>
        <w:ind w:left="0"/>
        <w:jc w:val="both"/>
      </w:pPr>
      <w:r>
        <w:rPr>
          <w:rFonts w:ascii="Times New Roman"/>
          <w:b w:val="false"/>
          <w:i w:val="false"/>
          <w:color w:val="000000"/>
          <w:sz w:val="28"/>
        </w:rPr>
        <w:t>
      3) грант тақырыбы бойынша сараптама комиссиясының бағалауына ұсынылған өтінімдердің бірде-біреуі ең жоғары қорытынды балл санының 50 (елу) пайызынан астамын жинамаған кезде конкурс өтпеді деп танылады.</w:t>
      </w:r>
    </w:p>
    <w:p>
      <w:pPr>
        <w:spacing w:after="0"/>
        <w:ind w:left="0"/>
        <w:jc w:val="both"/>
      </w:pPr>
      <w:r>
        <w:rPr>
          <w:rFonts w:ascii="Times New Roman"/>
          <w:b w:val="false"/>
          <w:i w:val="false"/>
          <w:color w:val="000000"/>
          <w:sz w:val="28"/>
        </w:rPr>
        <w:t>
      Осы тармақтың 1) және 2) тармақшаларында көзделген негіздер бойынша гранттардың бір немесе бірнеше тақырыптары бойынша конкурсты өтпеді деп тану туралы шешімді оператор қабылдайды және осындай шешім қабылданған күннен бастап 3 (үш) жұмыс күні ішінде оны өзінің интернет-ресурсында жариялайды.</w:t>
      </w:r>
    </w:p>
    <w:p>
      <w:pPr>
        <w:spacing w:after="0"/>
        <w:ind w:left="0"/>
        <w:jc w:val="both"/>
      </w:pPr>
      <w:r>
        <w:rPr>
          <w:rFonts w:ascii="Times New Roman"/>
          <w:b w:val="false"/>
          <w:i w:val="false"/>
          <w:color w:val="000000"/>
          <w:sz w:val="28"/>
        </w:rPr>
        <w:t>
      Осы тармақтың 3) тармақшасында көзделген негіздер бойынша гранттардың бір немесе бірнеше тақырыптары бойынша конкурсты өтпеді деп тану туралы шешімді сараптама комиссиясы қабылдайды.</w:t>
      </w:r>
    </w:p>
    <w:p>
      <w:pPr>
        <w:spacing w:after="0"/>
        <w:ind w:left="0"/>
        <w:jc w:val="both"/>
      </w:pPr>
      <w:r>
        <w:rPr>
          <w:rFonts w:ascii="Times New Roman"/>
          <w:b w:val="false"/>
          <w:i w:val="false"/>
          <w:color w:val="000000"/>
          <w:sz w:val="28"/>
        </w:rPr>
        <w:t>
      Егер грант тақырыбы бойынша конкурсқа қатысуға бір өтінім ұсынылған жағдайда, ол конкурсқа жіберіледі және оператор оны осы Қағидалардың 27-тармағына сәйкес қарайды.</w:t>
      </w:r>
    </w:p>
    <w:p>
      <w:pPr>
        <w:spacing w:after="0"/>
        <w:ind w:left="0"/>
        <w:jc w:val="both"/>
      </w:pPr>
      <w:r>
        <w:rPr>
          <w:rFonts w:ascii="Times New Roman"/>
          <w:b w:val="false"/>
          <w:i w:val="false"/>
          <w:color w:val="000000"/>
          <w:sz w:val="28"/>
        </w:rPr>
        <w:t>
      Егер конкурсқа қатысуға грант тақырыбы бойынша бір өтінім жіберілген болса, оператор мұндай өтінімді осы Қағидалардың 35-тармағына сәйкес сараптамалық бағалауға жібереді.</w:t>
      </w:r>
    </w:p>
    <w:bookmarkStart w:name="z56" w:id="51"/>
    <w:p>
      <w:pPr>
        <w:spacing w:after="0"/>
        <w:ind w:left="0"/>
        <w:jc w:val="both"/>
      </w:pPr>
      <w:r>
        <w:rPr>
          <w:rFonts w:ascii="Times New Roman"/>
          <w:b w:val="false"/>
          <w:i w:val="false"/>
          <w:color w:val="000000"/>
          <w:sz w:val="28"/>
        </w:rPr>
        <w:t>
      34. Конкурс гранттардың бір немесе бірнеше тақырыбы бойынша өтпеді деп танылған жағдайда, уәкілетті орган немесе жергілікті атқарушы органдар қажет болған кезде жоспарға өзгерістер мен толықтырулар енгізеді, содан кейін осы Қағидаларға сәйкес қайта конкурс өткізіледі.</w:t>
      </w:r>
    </w:p>
    <w:bookmarkEnd w:id="51"/>
    <w:p>
      <w:pPr>
        <w:spacing w:after="0"/>
        <w:ind w:left="0"/>
        <w:jc w:val="both"/>
      </w:pPr>
      <w:r>
        <w:rPr>
          <w:rFonts w:ascii="Times New Roman"/>
          <w:b w:val="false"/>
          <w:i w:val="false"/>
          <w:color w:val="000000"/>
          <w:sz w:val="28"/>
        </w:rPr>
        <w:t>
      Қайта конкурс кезінде оператордың өтінімдерді қабылдау мерзімі:</w:t>
      </w:r>
    </w:p>
    <w:p>
      <w:pPr>
        <w:spacing w:after="0"/>
        <w:ind w:left="0"/>
        <w:jc w:val="both"/>
      </w:pPr>
      <w:r>
        <w:rPr>
          <w:rFonts w:ascii="Times New Roman"/>
          <w:b w:val="false"/>
          <w:i w:val="false"/>
          <w:color w:val="000000"/>
          <w:sz w:val="28"/>
        </w:rPr>
        <w:t>
      1) мөлшері айлық есептік көрсеткіштің бес мың еселенген мөлшерінен аспайтын гранттар үшін 10 (он) жұмыс күнін;</w:t>
      </w:r>
    </w:p>
    <w:p>
      <w:pPr>
        <w:spacing w:after="0"/>
        <w:ind w:left="0"/>
        <w:jc w:val="both"/>
      </w:pPr>
      <w:r>
        <w:rPr>
          <w:rFonts w:ascii="Times New Roman"/>
          <w:b w:val="false"/>
          <w:i w:val="false"/>
          <w:color w:val="000000"/>
          <w:sz w:val="28"/>
        </w:rPr>
        <w:t>
      2) мөлшері айлық есептік көрсеткіштің бес мың еселенген мөлшерінен асатын гранттар үшін 20 (жиырма) жұмыс күнін құрайды.</w:t>
      </w:r>
    </w:p>
    <w:bookmarkStart w:name="z57" w:id="52"/>
    <w:p>
      <w:pPr>
        <w:spacing w:after="0"/>
        <w:ind w:left="0"/>
        <w:jc w:val="both"/>
      </w:pPr>
      <w:r>
        <w:rPr>
          <w:rFonts w:ascii="Times New Roman"/>
          <w:b w:val="false"/>
          <w:i w:val="false"/>
          <w:color w:val="000000"/>
          <w:sz w:val="28"/>
        </w:rPr>
        <w:t>
      35. Өтінімдерді қабылдау рәсімін аяқтау және олардың осы Қағидалардың талаптарына сәйкестігін тексеру қорытындылары бойынша оператор бірегей код бере отырып, конкурсқа қатысуға жіберілген өтінімдерді сараптамалық бағалауға жібереді.</w:t>
      </w:r>
    </w:p>
    <w:bookmarkEnd w:id="52"/>
    <w:bookmarkStart w:name="z58" w:id="53"/>
    <w:p>
      <w:pPr>
        <w:spacing w:after="0"/>
        <w:ind w:left="0"/>
        <w:jc w:val="both"/>
      </w:pPr>
      <w:r>
        <w:rPr>
          <w:rFonts w:ascii="Times New Roman"/>
          <w:b w:val="false"/>
          <w:i w:val="false"/>
          <w:color w:val="000000"/>
          <w:sz w:val="28"/>
        </w:rPr>
        <w:t xml:space="preserve">
      36. Өтінімдерді зерделегеннен кейін сараптама комиссиясының мүшелері оларды осы Қағидаларға </w:t>
      </w:r>
      <w:r>
        <w:rPr>
          <w:rFonts w:ascii="Times New Roman"/>
          <w:b w:val="false"/>
          <w:i w:val="false"/>
          <w:color w:val="000000"/>
          <w:sz w:val="28"/>
        </w:rPr>
        <w:t>12-қосымшада</w:t>
      </w:r>
      <w:r>
        <w:rPr>
          <w:rFonts w:ascii="Times New Roman"/>
          <w:b w:val="false"/>
          <w:i w:val="false"/>
          <w:color w:val="000000"/>
          <w:sz w:val="28"/>
        </w:rPr>
        <w:t xml:space="preserve"> көрсетілген көрсеткіштерге сәйкес бағалайды.</w:t>
      </w:r>
    </w:p>
    <w:bookmarkEnd w:id="53"/>
    <w:p>
      <w:pPr>
        <w:spacing w:after="0"/>
        <w:ind w:left="0"/>
        <w:jc w:val="both"/>
      </w:pPr>
      <w:r>
        <w:rPr>
          <w:rFonts w:ascii="Times New Roman"/>
          <w:b w:val="false"/>
          <w:i w:val="false"/>
          <w:color w:val="000000"/>
          <w:sz w:val="28"/>
        </w:rPr>
        <w:t>
      Әрбір көрсеткіш бойынша балдар қосылады және жалпы балл қойылады.</w:t>
      </w:r>
    </w:p>
    <w:p>
      <w:pPr>
        <w:spacing w:after="0"/>
        <w:ind w:left="0"/>
        <w:jc w:val="both"/>
      </w:pPr>
      <w:r>
        <w:rPr>
          <w:rFonts w:ascii="Times New Roman"/>
          <w:b w:val="false"/>
          <w:i w:val="false"/>
          <w:color w:val="000000"/>
          <w:sz w:val="28"/>
        </w:rPr>
        <w:t>
      Әрбір өтінімді кемінде 3 (үш) сарапшы қарайды.</w:t>
      </w:r>
    </w:p>
    <w:p>
      <w:pPr>
        <w:spacing w:after="0"/>
        <w:ind w:left="0"/>
        <w:jc w:val="both"/>
      </w:pPr>
      <w:r>
        <w:rPr>
          <w:rFonts w:ascii="Times New Roman"/>
          <w:b w:val="false"/>
          <w:i w:val="false"/>
          <w:color w:val="000000"/>
          <w:sz w:val="28"/>
        </w:rPr>
        <w:t>
      Сараптама комиссиясының мүшелері өз бағаларын түсініктемелерімен береді.</w:t>
      </w:r>
    </w:p>
    <w:bookmarkStart w:name="z59" w:id="54"/>
    <w:p>
      <w:pPr>
        <w:spacing w:after="0"/>
        <w:ind w:left="0"/>
        <w:jc w:val="both"/>
      </w:pPr>
      <w:r>
        <w:rPr>
          <w:rFonts w:ascii="Times New Roman"/>
          <w:b w:val="false"/>
          <w:i w:val="false"/>
          <w:color w:val="000000"/>
          <w:sz w:val="28"/>
        </w:rPr>
        <w:t>
      37. Өтінімдерді бағалау жөніндегі сараптама комиссиясының шешімі отырыста қабылданады және оператордан сараптамалық бағалауға өтінімдер келіп түскен күннен бастап 10 (он) жұмыс күні ішінде хаттамамен ресімделеді. Сараптама комиссиясының шешімі оператор үшін міндетті болып табылады.</w:t>
      </w:r>
    </w:p>
    <w:bookmarkEnd w:id="54"/>
    <w:bookmarkStart w:name="z60" w:id="55"/>
    <w:p>
      <w:pPr>
        <w:spacing w:after="0"/>
        <w:ind w:left="0"/>
        <w:jc w:val="left"/>
      </w:pPr>
      <w:r>
        <w:rPr>
          <w:rFonts w:ascii="Times New Roman"/>
          <w:b/>
          <w:i w:val="false"/>
          <w:color w:val="000000"/>
        </w:rPr>
        <w:t xml:space="preserve"> 4-параграф. Грант алушымен шарт жасасу тәртібі</w:t>
      </w:r>
    </w:p>
    <w:bookmarkEnd w:id="55"/>
    <w:bookmarkStart w:name="z61" w:id="56"/>
    <w:p>
      <w:pPr>
        <w:spacing w:after="0"/>
        <w:ind w:left="0"/>
        <w:jc w:val="both"/>
      </w:pPr>
      <w:r>
        <w:rPr>
          <w:rFonts w:ascii="Times New Roman"/>
          <w:b w:val="false"/>
          <w:i w:val="false"/>
          <w:color w:val="000000"/>
          <w:sz w:val="28"/>
        </w:rPr>
        <w:t>
      38. Оператор сараптама комиссиясы шешім қабылдаған күннен бастап 2 (екі) жұмыс күні ішінде әлеуетті грант алушыларды 4 (төрт) жұмыс күні ішінде қол қоюға жататын мемлекеттік грант беру туралы шартқа қол қою қажеттігі туралы хабардар етеді.</w:t>
      </w:r>
    </w:p>
    <w:bookmarkEnd w:id="56"/>
    <w:bookmarkStart w:name="z62" w:id="57"/>
    <w:p>
      <w:pPr>
        <w:spacing w:after="0"/>
        <w:ind w:left="0"/>
        <w:jc w:val="both"/>
      </w:pPr>
      <w:r>
        <w:rPr>
          <w:rFonts w:ascii="Times New Roman"/>
          <w:b w:val="false"/>
          <w:i w:val="false"/>
          <w:color w:val="000000"/>
          <w:sz w:val="28"/>
        </w:rPr>
        <w:t>
      39. Мемлекеттік грант беру туралы шартқа аралық және қорытынды есептердің нысандары, мониторинг жүргізу үшін растайтын құжаттарға қойылатын талаптар және өтінім берушілердің өздерінің өтінімдерін бағалау үшін конкурсқа қатысуға ұсынған шарттары енгізіледі.</w:t>
      </w:r>
    </w:p>
    <w:bookmarkEnd w:id="57"/>
    <w:bookmarkStart w:name="z63" w:id="58"/>
    <w:p>
      <w:pPr>
        <w:spacing w:after="0"/>
        <w:ind w:left="0"/>
        <w:jc w:val="both"/>
      </w:pPr>
      <w:r>
        <w:rPr>
          <w:rFonts w:ascii="Times New Roman"/>
          <w:b w:val="false"/>
          <w:i w:val="false"/>
          <w:color w:val="000000"/>
          <w:sz w:val="28"/>
        </w:rPr>
        <w:t>
      40. Егер мемлекеттік грант беру туралы шарт әлеуетті грант алушының кінәсінен осы Қағидаларда белгіленген мерзімде жасалмаған жағдайда, сараптама комиссиясы оған мемлекеттік грант беру туралы шешімнің күшін жою туралы шешім қабылдайды.</w:t>
      </w:r>
    </w:p>
    <w:bookmarkEnd w:id="58"/>
    <w:bookmarkStart w:name="z64" w:id="59"/>
    <w:p>
      <w:pPr>
        <w:spacing w:after="0"/>
        <w:ind w:left="0"/>
        <w:jc w:val="left"/>
      </w:pPr>
      <w:r>
        <w:rPr>
          <w:rFonts w:ascii="Times New Roman"/>
          <w:b/>
          <w:i w:val="false"/>
          <w:color w:val="000000"/>
        </w:rPr>
        <w:t xml:space="preserve"> 5-параграф. Мемлекеттік гранттардың іске асырылуына мониторингілеуді жүзеге асыру тәртібі</w:t>
      </w:r>
    </w:p>
    <w:bookmarkEnd w:id="59"/>
    <w:bookmarkStart w:name="z65" w:id="60"/>
    <w:p>
      <w:pPr>
        <w:spacing w:after="0"/>
        <w:ind w:left="0"/>
        <w:jc w:val="both"/>
      </w:pPr>
      <w:r>
        <w:rPr>
          <w:rFonts w:ascii="Times New Roman"/>
          <w:b w:val="false"/>
          <w:i w:val="false"/>
          <w:color w:val="000000"/>
          <w:sz w:val="28"/>
        </w:rPr>
        <w:t>
      41. Оператор осы Қағидаларға және мемлекеттік грант беру туралы жасалған шартқа сәйкес мемлекеттік гранттардың іске асырылуына, оның ішінде тәуелсіз сарапшыларды тарта отырып мониторинг жүргізеді.</w:t>
      </w:r>
    </w:p>
    <w:bookmarkEnd w:id="60"/>
    <w:bookmarkStart w:name="z66" w:id="61"/>
    <w:p>
      <w:pPr>
        <w:spacing w:after="0"/>
        <w:ind w:left="0"/>
        <w:jc w:val="both"/>
      </w:pPr>
      <w:r>
        <w:rPr>
          <w:rFonts w:ascii="Times New Roman"/>
          <w:b w:val="false"/>
          <w:i w:val="false"/>
          <w:color w:val="000000"/>
          <w:sz w:val="28"/>
        </w:rPr>
        <w:t>
      42. Мемлекеттік гранттардың іске асырылу мониторингін оператор грант алушы ұсынған әлеуметтік жобалардың іске асырылу барысы туралы ақпаратты және олардың іске асырылуы туралы есептерді жинау, өңдеу және талдау арқылы жүзеге асырады.</w:t>
      </w:r>
    </w:p>
    <w:bookmarkEnd w:id="61"/>
    <w:bookmarkStart w:name="z67" w:id="62"/>
    <w:p>
      <w:pPr>
        <w:spacing w:after="0"/>
        <w:ind w:left="0"/>
        <w:jc w:val="both"/>
      </w:pPr>
      <w:r>
        <w:rPr>
          <w:rFonts w:ascii="Times New Roman"/>
          <w:b w:val="false"/>
          <w:i w:val="false"/>
          <w:color w:val="000000"/>
          <w:sz w:val="28"/>
        </w:rPr>
        <w:t>
      43. Мемлекеттік гранттарды іске асыру мониторингісінің өлшемшарттары мыналарды:</w:t>
      </w:r>
    </w:p>
    <w:bookmarkEnd w:id="62"/>
    <w:p>
      <w:pPr>
        <w:spacing w:after="0"/>
        <w:ind w:left="0"/>
        <w:jc w:val="both"/>
      </w:pPr>
      <w:r>
        <w:rPr>
          <w:rFonts w:ascii="Times New Roman"/>
          <w:b w:val="false"/>
          <w:i w:val="false"/>
          <w:color w:val="000000"/>
          <w:sz w:val="28"/>
        </w:rPr>
        <w:t>
      1) белгіленген мерзімдерге сәйкес жоспарланған мақсаттардың, міндеттердің, іс-шаралардың және күтілетін нәтижелердің уақытылы орындалуын;</w:t>
      </w:r>
    </w:p>
    <w:p>
      <w:pPr>
        <w:spacing w:after="0"/>
        <w:ind w:left="0"/>
        <w:jc w:val="both"/>
      </w:pPr>
      <w:r>
        <w:rPr>
          <w:rFonts w:ascii="Times New Roman"/>
          <w:b w:val="false"/>
          <w:i w:val="false"/>
          <w:color w:val="000000"/>
          <w:sz w:val="28"/>
        </w:rPr>
        <w:t>
      2) грант алушының өтінімінде, есептерде және өзге де құжаттарда көрсетілген ақпараттың анықтығы мен толықтығын қамтиды.</w:t>
      </w:r>
    </w:p>
    <w:bookmarkStart w:name="z68" w:id="63"/>
    <w:p>
      <w:pPr>
        <w:spacing w:after="0"/>
        <w:ind w:left="0"/>
        <w:jc w:val="both"/>
      </w:pPr>
      <w:r>
        <w:rPr>
          <w:rFonts w:ascii="Times New Roman"/>
          <w:b w:val="false"/>
          <w:i w:val="false"/>
          <w:color w:val="000000"/>
          <w:sz w:val="28"/>
        </w:rPr>
        <w:t>
      44. Әлеуметтік жобаларға мониторингті толық және сапалы жүргізу үшін оператор мынадай құралдарды пайдаланады:</w:t>
      </w:r>
    </w:p>
    <w:bookmarkEnd w:id="63"/>
    <w:p>
      <w:pPr>
        <w:spacing w:after="0"/>
        <w:ind w:left="0"/>
        <w:jc w:val="both"/>
      </w:pPr>
      <w:r>
        <w:rPr>
          <w:rFonts w:ascii="Times New Roman"/>
          <w:b w:val="false"/>
          <w:i w:val="false"/>
          <w:color w:val="000000"/>
          <w:sz w:val="28"/>
        </w:rPr>
        <w:t>
      индикаторлар мен күтілетін нәтижелерді талдау;</w:t>
      </w:r>
    </w:p>
    <w:p>
      <w:pPr>
        <w:spacing w:after="0"/>
        <w:ind w:left="0"/>
        <w:jc w:val="both"/>
      </w:pPr>
      <w:r>
        <w:rPr>
          <w:rFonts w:ascii="Times New Roman"/>
          <w:b w:val="false"/>
          <w:i w:val="false"/>
          <w:color w:val="000000"/>
          <w:sz w:val="28"/>
        </w:rPr>
        <w:t>
      "құпия сатып алушы" әдісі;</w:t>
      </w:r>
    </w:p>
    <w:p>
      <w:pPr>
        <w:spacing w:after="0"/>
        <w:ind w:left="0"/>
        <w:jc w:val="both"/>
      </w:pPr>
      <w:r>
        <w:rPr>
          <w:rFonts w:ascii="Times New Roman"/>
          <w:b w:val="false"/>
          <w:i w:val="false"/>
          <w:color w:val="000000"/>
          <w:sz w:val="28"/>
        </w:rPr>
        <w:t>
      сауалнама жүргізу;</w:t>
      </w:r>
    </w:p>
    <w:p>
      <w:pPr>
        <w:spacing w:after="0"/>
        <w:ind w:left="0"/>
        <w:jc w:val="both"/>
      </w:pPr>
      <w:r>
        <w:rPr>
          <w:rFonts w:ascii="Times New Roman"/>
          <w:b w:val="false"/>
          <w:i w:val="false"/>
          <w:color w:val="000000"/>
          <w:sz w:val="28"/>
        </w:rPr>
        <w:t>
      сұхбат;</w:t>
      </w:r>
    </w:p>
    <w:p>
      <w:pPr>
        <w:spacing w:after="0"/>
        <w:ind w:left="0"/>
        <w:jc w:val="both"/>
      </w:pPr>
      <w:r>
        <w:rPr>
          <w:rFonts w:ascii="Times New Roman"/>
          <w:b w:val="false"/>
          <w:i w:val="false"/>
          <w:color w:val="000000"/>
          <w:sz w:val="28"/>
        </w:rPr>
        <w:t>
      байқау;</w:t>
      </w:r>
    </w:p>
    <w:p>
      <w:pPr>
        <w:spacing w:after="0"/>
        <w:ind w:left="0"/>
        <w:jc w:val="both"/>
      </w:pPr>
      <w:r>
        <w:rPr>
          <w:rFonts w:ascii="Times New Roman"/>
          <w:b w:val="false"/>
          <w:i w:val="false"/>
          <w:color w:val="000000"/>
          <w:sz w:val="28"/>
        </w:rPr>
        <w:t>
      құжаттаманы зерделеу;</w:t>
      </w:r>
    </w:p>
    <w:p>
      <w:pPr>
        <w:spacing w:after="0"/>
        <w:ind w:left="0"/>
        <w:jc w:val="both"/>
      </w:pPr>
      <w:r>
        <w:rPr>
          <w:rFonts w:ascii="Times New Roman"/>
          <w:b w:val="false"/>
          <w:i w:val="false"/>
          <w:color w:val="000000"/>
          <w:sz w:val="28"/>
        </w:rPr>
        <w:t>
      әлеуметтік желілердің мониторингі.</w:t>
      </w:r>
    </w:p>
    <w:bookmarkStart w:name="z69" w:id="64"/>
    <w:p>
      <w:pPr>
        <w:spacing w:after="0"/>
        <w:ind w:left="0"/>
        <w:jc w:val="both"/>
      </w:pPr>
      <w:r>
        <w:rPr>
          <w:rFonts w:ascii="Times New Roman"/>
          <w:b w:val="false"/>
          <w:i w:val="false"/>
          <w:color w:val="000000"/>
          <w:sz w:val="28"/>
        </w:rPr>
        <w:t>
      45. Гранттық қаражаттың тиімділігін арттыру мақсатында оператор қаржы қаражаты болған жағдайда:</w:t>
      </w:r>
    </w:p>
    <w:bookmarkEnd w:id="64"/>
    <w:p>
      <w:pPr>
        <w:spacing w:after="0"/>
        <w:ind w:left="0"/>
        <w:jc w:val="both"/>
      </w:pPr>
      <w:r>
        <w:rPr>
          <w:rFonts w:ascii="Times New Roman"/>
          <w:b w:val="false"/>
          <w:i w:val="false"/>
          <w:color w:val="000000"/>
          <w:sz w:val="28"/>
        </w:rPr>
        <w:t>
      бюджет қаражатын әлеуметтік жобаның мақсаты мен міндеттеріне сәйкес пайдаланбау;</w:t>
      </w:r>
    </w:p>
    <w:p>
      <w:pPr>
        <w:spacing w:after="0"/>
        <w:ind w:left="0"/>
        <w:jc w:val="both"/>
      </w:pPr>
      <w:r>
        <w:rPr>
          <w:rFonts w:ascii="Times New Roman"/>
          <w:b w:val="false"/>
          <w:i w:val="false"/>
          <w:color w:val="000000"/>
          <w:sz w:val="28"/>
        </w:rPr>
        <w:t>
      қаржылық және бухгалтерлік есептілікке растайтын құжаттарды мемлекеттік грант беру туралы шарт талаптарына сәйкес толық көлемде ұсынбау;</w:t>
      </w:r>
    </w:p>
    <w:p>
      <w:pPr>
        <w:spacing w:after="0"/>
        <w:ind w:left="0"/>
        <w:jc w:val="both"/>
      </w:pPr>
      <w:r>
        <w:rPr>
          <w:rFonts w:ascii="Times New Roman"/>
          <w:b w:val="false"/>
          <w:i w:val="false"/>
          <w:color w:val="000000"/>
          <w:sz w:val="28"/>
        </w:rPr>
        <w:t>
      грант алушының бағдарламалық және қаржылық есептерді жоспарланған мерзімдерді бұза отырып ұсынуы;</w:t>
      </w:r>
    </w:p>
    <w:p>
      <w:pPr>
        <w:spacing w:after="0"/>
        <w:ind w:left="0"/>
        <w:jc w:val="both"/>
      </w:pPr>
      <w:r>
        <w:rPr>
          <w:rFonts w:ascii="Times New Roman"/>
          <w:b w:val="false"/>
          <w:i w:val="false"/>
          <w:color w:val="000000"/>
          <w:sz w:val="28"/>
        </w:rPr>
        <w:t>
      жұмыс көлемін жоспарланған мерзімдерді бұза отырып орындау;</w:t>
      </w:r>
    </w:p>
    <w:p>
      <w:pPr>
        <w:spacing w:after="0"/>
        <w:ind w:left="0"/>
        <w:jc w:val="both"/>
      </w:pPr>
      <w:r>
        <w:rPr>
          <w:rFonts w:ascii="Times New Roman"/>
          <w:b w:val="false"/>
          <w:i w:val="false"/>
          <w:color w:val="000000"/>
          <w:sz w:val="28"/>
        </w:rPr>
        <w:t>
      мәлімделген индикаторлар мен күтілетін нәтижелерге қол жеткізу бойынша көрсетілетін қызметтерді мемлекеттік грант беру туралы шарт талаптарына сәйкес толық көлемде орындамау;</w:t>
      </w:r>
    </w:p>
    <w:p>
      <w:pPr>
        <w:spacing w:after="0"/>
        <w:ind w:left="0"/>
        <w:jc w:val="both"/>
      </w:pPr>
      <w:r>
        <w:rPr>
          <w:rFonts w:ascii="Times New Roman"/>
          <w:b w:val="false"/>
          <w:i w:val="false"/>
          <w:color w:val="000000"/>
          <w:sz w:val="28"/>
        </w:rPr>
        <w:t>
      Қазақстан Республикасының заңнамасына сәйкес бухгалтерлік есеп пен қаржылық есептіліктің пайымын қамтамасыз етпеу фактілерін белгілеу;</w:t>
      </w:r>
    </w:p>
    <w:p>
      <w:pPr>
        <w:spacing w:after="0"/>
        <w:ind w:left="0"/>
        <w:jc w:val="both"/>
      </w:pPr>
      <w:r>
        <w:rPr>
          <w:rFonts w:ascii="Times New Roman"/>
          <w:b w:val="false"/>
          <w:i w:val="false"/>
          <w:color w:val="000000"/>
          <w:sz w:val="28"/>
        </w:rPr>
        <w:t>
      операторға және өзге де мүдделі тараптарға дұрыс емес ақпарат беру фактілерін белгілеу;</w:t>
      </w:r>
    </w:p>
    <w:p>
      <w:pPr>
        <w:spacing w:after="0"/>
        <w:ind w:left="0"/>
        <w:jc w:val="both"/>
      </w:pPr>
      <w:r>
        <w:rPr>
          <w:rFonts w:ascii="Times New Roman"/>
          <w:b w:val="false"/>
          <w:i w:val="false"/>
          <w:color w:val="000000"/>
          <w:sz w:val="28"/>
        </w:rPr>
        <w:t>
      грант беру туралы шарт талаптарын жүйелі түрде бұзу сияқты тәуекелдердің болу фактісі анықталған немесе белгіленген жағдайда грант алушының орналасқан жері немесе жобаны іске асыру орны бойынша шығуды жүзеге асырады және (немесе) әлеуметтік жобалардың іске асырылуын мониторингілеу үшін сарапшыларды тарта алады.</w:t>
      </w:r>
    </w:p>
    <w:bookmarkStart w:name="z70" w:id="65"/>
    <w:p>
      <w:pPr>
        <w:spacing w:after="0"/>
        <w:ind w:left="0"/>
        <w:jc w:val="both"/>
      </w:pPr>
      <w:r>
        <w:rPr>
          <w:rFonts w:ascii="Times New Roman"/>
          <w:b w:val="false"/>
          <w:i w:val="false"/>
          <w:color w:val="000000"/>
          <w:sz w:val="28"/>
        </w:rPr>
        <w:t xml:space="preserve">
      46. Мемлекеттік гранттардың іске асырылуына мониторинг жүргізу үшін мемлекеттік гранттарды іске асыру қорытындылары бойынша грант алушылар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ағымдағы күнтізбелік жылдың 1 желтоқсанынан кешіктірмей операторға есеп береді және оны грант алушының интернет-ресурсында орналастырылады.</w:t>
      </w:r>
    </w:p>
    <w:bookmarkEnd w:id="65"/>
    <w:p>
      <w:pPr>
        <w:spacing w:after="0"/>
        <w:ind w:left="0"/>
        <w:jc w:val="both"/>
      </w:pPr>
      <w:r>
        <w:rPr>
          <w:rFonts w:ascii="Times New Roman"/>
          <w:b w:val="false"/>
          <w:i w:val="false"/>
          <w:color w:val="000000"/>
          <w:sz w:val="28"/>
        </w:rPr>
        <w:t xml:space="preserve">
      Грант алушылардың есептерінің қорытындылары бойынша Оператор "Үкіметтік емес ұйымдарды гранттық қаржыландыру саласындағы оператордың өз қызметінің нәтижелері туралы есебінің нысанын бекіту туралы" Қазақстан Республикасы Мәдениет және спорт министрінің 2015 жылғы 22 желтоқсандағы № 403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тізімінде № 12633 болып тіркелген) нысан бойынша мемлекеттік гранттардың іске асырылуы туралы есепті қалыптастырады және бойынша ағымдағы күнтізбелік жылдың 15 желтоқсанынан кешіктірмей уәкілетті органға немесе жергілікті атқарушы органдарға жібереді.</w:t>
      </w:r>
    </w:p>
    <w:bookmarkStart w:name="z71" w:id="66"/>
    <w:p>
      <w:pPr>
        <w:spacing w:after="0"/>
        <w:ind w:left="0"/>
        <w:jc w:val="left"/>
      </w:pPr>
      <w:r>
        <w:rPr>
          <w:rFonts w:ascii="Times New Roman"/>
          <w:b/>
          <w:i w:val="false"/>
          <w:color w:val="000000"/>
        </w:rPr>
        <w:t xml:space="preserve"> 3-тарау. Мемлекеттік емес гранттар беру және олардың іске асырылуына мониторингті жүзеге асыру</w:t>
      </w:r>
    </w:p>
    <w:bookmarkEnd w:id="66"/>
    <w:bookmarkStart w:name="z72" w:id="67"/>
    <w:p>
      <w:pPr>
        <w:spacing w:after="0"/>
        <w:ind w:left="0"/>
        <w:jc w:val="both"/>
      </w:pPr>
      <w:r>
        <w:rPr>
          <w:rFonts w:ascii="Times New Roman"/>
          <w:b w:val="false"/>
          <w:i w:val="false"/>
          <w:color w:val="000000"/>
          <w:sz w:val="28"/>
        </w:rPr>
        <w:t>
      47. Мемлекеттік емес гранттар конкурс негізінде донорлардың қаражаты есебінен беріледі.</w:t>
      </w:r>
    </w:p>
    <w:bookmarkEnd w:id="67"/>
    <w:bookmarkStart w:name="z73" w:id="68"/>
    <w:p>
      <w:pPr>
        <w:spacing w:after="0"/>
        <w:ind w:left="0"/>
        <w:jc w:val="both"/>
      </w:pPr>
      <w:r>
        <w:rPr>
          <w:rFonts w:ascii="Times New Roman"/>
          <w:b w:val="false"/>
          <w:i w:val="false"/>
          <w:color w:val="000000"/>
          <w:sz w:val="28"/>
        </w:rPr>
        <w:t>
      48. Мемлекеттік емес грант беру жөніндегі конкурстың шарттары Қазақстан Республикасының азаматтық заңнамасына сәйкес оператор мен донор арасында жасалған шартпен (бұдан әрі – шарт) айқындалады.</w:t>
      </w:r>
    </w:p>
    <w:bookmarkEnd w:id="68"/>
    <w:bookmarkStart w:name="z74" w:id="69"/>
    <w:p>
      <w:pPr>
        <w:spacing w:after="0"/>
        <w:ind w:left="0"/>
        <w:jc w:val="both"/>
      </w:pPr>
      <w:r>
        <w:rPr>
          <w:rFonts w:ascii="Times New Roman"/>
          <w:b w:val="false"/>
          <w:i w:val="false"/>
          <w:color w:val="000000"/>
          <w:sz w:val="28"/>
        </w:rPr>
        <w:t>
      49. Мемлекеттік емес гранттар беру әлеуметтік саланы дамытудың өзекті мәселелерін шешу бойынша азаматтық бастамаларды ұсынатын әлеуметтік жобаны іріктеуді және бағалауды көздейді.</w:t>
      </w:r>
    </w:p>
    <w:bookmarkEnd w:id="69"/>
    <w:bookmarkStart w:name="z75" w:id="70"/>
    <w:p>
      <w:pPr>
        <w:spacing w:after="0"/>
        <w:ind w:left="0"/>
        <w:jc w:val="both"/>
      </w:pPr>
      <w:r>
        <w:rPr>
          <w:rFonts w:ascii="Times New Roman"/>
          <w:b w:val="false"/>
          <w:i w:val="false"/>
          <w:color w:val="000000"/>
          <w:sz w:val="28"/>
        </w:rPr>
        <w:t>
      50. Мемлекеттік емес грантты іске асыру жөніндегі оператор көрсететін қызметтер шарттың талаптарымен айқындалады.</w:t>
      </w:r>
    </w:p>
    <w:bookmarkEnd w:id="70"/>
    <w:bookmarkStart w:name="z76" w:id="71"/>
    <w:p>
      <w:pPr>
        <w:spacing w:after="0"/>
        <w:ind w:left="0"/>
        <w:jc w:val="both"/>
      </w:pPr>
      <w:r>
        <w:rPr>
          <w:rFonts w:ascii="Times New Roman"/>
          <w:b w:val="false"/>
          <w:i w:val="false"/>
          <w:color w:val="000000"/>
          <w:sz w:val="28"/>
        </w:rPr>
        <w:t>
      51. Оператордың мемлекеттік емес гранттар беру жөніндегі құқықтары мен міндеттері шарттың талаптарымен айқындалады.</w:t>
      </w:r>
    </w:p>
    <w:bookmarkEnd w:id="71"/>
    <w:bookmarkStart w:name="z77" w:id="72"/>
    <w:p>
      <w:pPr>
        <w:spacing w:after="0"/>
        <w:ind w:left="0"/>
        <w:jc w:val="both"/>
      </w:pPr>
      <w:r>
        <w:rPr>
          <w:rFonts w:ascii="Times New Roman"/>
          <w:b w:val="false"/>
          <w:i w:val="false"/>
          <w:color w:val="000000"/>
          <w:sz w:val="28"/>
        </w:rPr>
        <w:t>
      52. Мемлекеттік емес гранттардың іске асырылуына мониторинг шарттың талаптарына сәйкес жүргізіледі.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73"/>
    <w:p>
      <w:pPr>
        <w:spacing w:after="0"/>
        <w:ind w:left="0"/>
        <w:jc w:val="left"/>
      </w:pPr>
      <w:r>
        <w:rPr>
          <w:rFonts w:ascii="Times New Roman"/>
          <w:b/>
          <w:i w:val="false"/>
          <w:color w:val="000000"/>
        </w:rPr>
        <w:t xml:space="preserve"> Үкіметтік емес ұйымдар үшін гранттар берудің ____ жылға арналған жоспары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тақырыбы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 (негізгі бағыттары)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қамтылуы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көлемі(мың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асырылуынан күтілетін нәтиже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"Азаматтық</w:t>
            </w:r>
            <w:r>
              <w:br/>
            </w:r>
            <w:r>
              <w:rPr>
                <w:rFonts w:ascii="Times New Roman"/>
                <w:b w:val="false"/>
                <w:i w:val="false"/>
                <w:color w:val="000000"/>
                <w:sz w:val="20"/>
              </w:rPr>
              <w:t>бастамаларды қолдау орталығы"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қоғамына</w:t>
            </w:r>
            <w:r>
              <w:br/>
            </w:r>
            <w:r>
              <w:rPr>
                <w:rFonts w:ascii="Times New Roman"/>
                <w:b w:val="false"/>
                <w:i w:val="false"/>
                <w:color w:val="000000"/>
                <w:sz w:val="20"/>
              </w:rPr>
              <w:t>Кімнен: _____________________</w:t>
            </w:r>
            <w:r>
              <w:br/>
            </w:r>
            <w:r>
              <w:rPr>
                <w:rFonts w:ascii="Times New Roman"/>
                <w:b w:val="false"/>
                <w:i w:val="false"/>
                <w:color w:val="000000"/>
                <w:sz w:val="20"/>
              </w:rPr>
              <w:t>(үкіметтік емес ұйымның толық</w:t>
            </w:r>
            <w:r>
              <w:br/>
            </w:r>
            <w:r>
              <w:rPr>
                <w:rFonts w:ascii="Times New Roman"/>
                <w:b w:val="false"/>
                <w:i w:val="false"/>
                <w:color w:val="000000"/>
                <w:sz w:val="20"/>
              </w:rPr>
              <w:t>атауын көрсету)</w:t>
            </w:r>
          </w:p>
        </w:tc>
      </w:tr>
    </w:tbl>
    <w:bookmarkStart w:name="z81" w:id="74"/>
    <w:p>
      <w:pPr>
        <w:spacing w:after="0"/>
        <w:ind w:left="0"/>
        <w:jc w:val="left"/>
      </w:pPr>
      <w:r>
        <w:rPr>
          <w:rFonts w:ascii="Times New Roman"/>
          <w:b/>
          <w:i w:val="false"/>
          <w:color w:val="000000"/>
        </w:rPr>
        <w:t xml:space="preserve"> Сарапшылар тізіліміне енгізу үшін кандидат туралы мәліметтер</w:t>
      </w:r>
    </w:p>
    <w:bookmarkEnd w:id="74"/>
    <w:p>
      <w:pPr>
        <w:spacing w:after="0"/>
        <w:ind w:left="0"/>
        <w:jc w:val="both"/>
      </w:pPr>
      <w:r>
        <w:rPr>
          <w:rFonts w:ascii="Times New Roman"/>
          <w:b w:val="false"/>
          <w:i w:val="false"/>
          <w:color w:val="000000"/>
          <w:sz w:val="28"/>
        </w:rPr>
        <w:t>
      Осымен сарапшылар тізіліміне енгізу үшін кандидат туралы ақпаратты жібереміз, кестеде көрсетілген ақпарат кандидаттан алынғанын, тексерілгенін, дұрыс және толық болып табылатынын растаймыз.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5-бабы 1-тармағына сәйкес кандидатура ұсынылатын бағыт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 ұсынатын үкіметтік емес ұйымның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5-бағанда көрсетілген бағыт бойынша жұмыс тәжірибесі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(бар болса) (үкіметтік емес ұйымның атауын көрсету)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кандидаттың растайтын құжаттары бар түйіндемесі;</w:t>
      </w:r>
    </w:p>
    <w:p>
      <w:pPr>
        <w:spacing w:after="0"/>
        <w:ind w:left="0"/>
        <w:jc w:val="both"/>
      </w:pPr>
      <w:r>
        <w:rPr>
          <w:rFonts w:ascii="Times New Roman"/>
          <w:b w:val="false"/>
          <w:i w:val="false"/>
          <w:color w:val="000000"/>
          <w:sz w:val="28"/>
        </w:rPr>
        <w:t>
      2) ұсыным хаттарының көшірмелері (бар болса);</w:t>
      </w:r>
    </w:p>
    <w:p>
      <w:pPr>
        <w:spacing w:after="0"/>
        <w:ind w:left="0"/>
        <w:jc w:val="both"/>
      </w:pPr>
      <w:r>
        <w:rPr>
          <w:rFonts w:ascii="Times New Roman"/>
          <w:b w:val="false"/>
          <w:i w:val="false"/>
          <w:color w:val="000000"/>
          <w:sz w:val="28"/>
        </w:rPr>
        <w:t>
      3) жеке басты куәландыратын құжаттың көшірмесі.</w:t>
      </w:r>
    </w:p>
    <w:p>
      <w:pPr>
        <w:spacing w:after="0"/>
        <w:ind w:left="0"/>
        <w:jc w:val="both"/>
      </w:pPr>
      <w:r>
        <w:rPr>
          <w:rFonts w:ascii="Times New Roman"/>
          <w:b w:val="false"/>
          <w:i w:val="false"/>
          <w:color w:val="000000"/>
          <w:sz w:val="28"/>
        </w:rPr>
        <w:t>
      20____ жылғы "____ " Қолы Тегі, аты, әкесінің аты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іске асырылуына мониторингті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3" w:id="75"/>
    <w:p>
      <w:pPr>
        <w:spacing w:after="0"/>
        <w:ind w:left="0"/>
        <w:jc w:val="left"/>
      </w:pPr>
      <w:r>
        <w:rPr>
          <w:rFonts w:ascii="Times New Roman"/>
          <w:b/>
          <w:i w:val="false"/>
          <w:color w:val="000000"/>
        </w:rPr>
        <w:t xml:space="preserve"> Кандитат түйіндемесі</w:t>
      </w:r>
    </w:p>
    <w:bookmarkEnd w:id="75"/>
    <w:p>
      <w:pPr>
        <w:spacing w:after="0"/>
        <w:ind w:left="0"/>
        <w:jc w:val="both"/>
      </w:pPr>
      <w:r>
        <w:rPr>
          <w:rFonts w:ascii="Times New Roman"/>
          <w:b w:val="false"/>
          <w:i w:val="false"/>
          <w:color w:val="000000"/>
          <w:sz w:val="28"/>
        </w:rPr>
        <w:t>
      1.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мекемесінің атауы (қала,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арттыруы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мекемесінің атауы (қала,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атауы, мамандану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Ғылыми дәрежесі, ғылыми атағы:</w:t>
      </w:r>
    </w:p>
    <w:p>
      <w:pPr>
        <w:spacing w:after="0"/>
        <w:ind w:left="0"/>
        <w:jc w:val="both"/>
      </w:pPr>
      <w:r>
        <w:rPr>
          <w:rFonts w:ascii="Times New Roman"/>
          <w:b w:val="false"/>
          <w:i w:val="false"/>
          <w:color w:val="000000"/>
          <w:sz w:val="28"/>
        </w:rPr>
        <w:t>
      2. Еңбек қызметі (соңғы жұмыс орнынан бастап, барлық алдыңғы жұмыс орындарын атап өтіңіз):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бағыты: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(ай және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(ай және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tc>
      </w:tr>
    </w:tbl>
    <w:p>
      <w:pPr>
        <w:spacing w:after="0"/>
        <w:ind w:left="0"/>
        <w:jc w:val="both"/>
      </w:pPr>
      <w:r>
        <w:rPr>
          <w:rFonts w:ascii="Times New Roman"/>
          <w:b w:val="false"/>
          <w:i w:val="false"/>
          <w:color w:val="000000"/>
          <w:sz w:val="28"/>
        </w:rPr>
        <w:t>
      3. Қазақстан Республикасының мемлекеттік наградаларының, грамоталарының, алғыс хаттарының болуы (атауы және марапаттау күні);</w:t>
      </w:r>
    </w:p>
    <w:p>
      <w:pPr>
        <w:spacing w:after="0"/>
        <w:ind w:left="0"/>
        <w:jc w:val="both"/>
      </w:pPr>
      <w:r>
        <w:rPr>
          <w:rFonts w:ascii="Times New Roman"/>
          <w:b w:val="false"/>
          <w:i w:val="false"/>
          <w:color w:val="000000"/>
          <w:sz w:val="28"/>
        </w:rPr>
        <w:t>
      4. Үй мекенжайы (нақты және тіркеу бойынша);</w:t>
      </w:r>
    </w:p>
    <w:p>
      <w:pPr>
        <w:spacing w:after="0"/>
        <w:ind w:left="0"/>
        <w:jc w:val="both"/>
      </w:pPr>
      <w:r>
        <w:rPr>
          <w:rFonts w:ascii="Times New Roman"/>
          <w:b w:val="false"/>
          <w:i w:val="false"/>
          <w:color w:val="000000"/>
          <w:sz w:val="28"/>
        </w:rPr>
        <w:t>
      5. Жеке басты куәландыратын құжаттың көшірмесі;</w:t>
      </w:r>
    </w:p>
    <w:p>
      <w:pPr>
        <w:spacing w:after="0"/>
        <w:ind w:left="0"/>
        <w:jc w:val="both"/>
      </w:pPr>
      <w:r>
        <w:rPr>
          <w:rFonts w:ascii="Times New Roman"/>
          <w:b w:val="false"/>
          <w:i w:val="false"/>
          <w:color w:val="000000"/>
          <w:sz w:val="28"/>
        </w:rPr>
        <w:t>
      6. Растайтын құжаттар (қосымшаларымен дипломдардың көшірмесі), еңбек кітапшасының көшірмелері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Сараптама комиссиясының төрағасына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w:t>
            </w:r>
            <w:r>
              <w:br/>
            </w:r>
            <w:r>
              <w:rPr>
                <w:rFonts w:ascii="Times New Roman"/>
                <w:b w:val="false"/>
                <w:i w:val="false"/>
                <w:color w:val="000000"/>
                <w:sz w:val="20"/>
              </w:rPr>
              <w:t>(сарапшының тегі, аты, әкесінің</w:t>
            </w:r>
            <w:r>
              <w:br/>
            </w:r>
            <w:r>
              <w:rPr>
                <w:rFonts w:ascii="Times New Roman"/>
                <w:b w:val="false"/>
                <w:i w:val="false"/>
                <w:color w:val="000000"/>
                <w:sz w:val="20"/>
              </w:rPr>
              <w:t>аты (бар болса)</w:t>
            </w:r>
          </w:p>
        </w:tc>
      </w:tr>
    </w:tbl>
    <w:bookmarkStart w:name="z94" w:id="76"/>
    <w:p>
      <w:pPr>
        <w:spacing w:after="0"/>
        <w:ind w:left="0"/>
        <w:jc w:val="left"/>
      </w:pPr>
      <w:r>
        <w:rPr>
          <w:rFonts w:ascii="Times New Roman"/>
          <w:b/>
          <w:i w:val="false"/>
          <w:color w:val="000000"/>
        </w:rPr>
        <w:t xml:space="preserve"> </w:t>
      </w:r>
      <w:r>
        <w:rPr>
          <w:rFonts w:ascii="Times New Roman"/>
          <w:b/>
          <w:i w:val="false"/>
          <w:color w:val="000000"/>
        </w:rPr>
        <w:t>Өтініш</w:t>
      </w:r>
    </w:p>
    <w:bookmarkEnd w:id="76"/>
    <w:p>
      <w:pPr>
        <w:spacing w:after="0"/>
        <w:ind w:left="0"/>
        <w:jc w:val="both"/>
      </w:pPr>
      <w:r>
        <w:rPr>
          <w:rFonts w:ascii="Times New Roman"/>
          <w:b w:val="false"/>
          <w:i w:val="false"/>
          <w:color w:val="000000"/>
          <w:sz w:val="28"/>
        </w:rPr>
        <w:t xml:space="preserve">
      Мен (сарапшының тегі, аты, әкесінің аты (болған жағдайда), "Дербес деректер және оларды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гранттар беруге арналған сараптама комиссиясының сарапшысы бола отырып, менің дербес деректерімді жинауға, өңдеуге, таратуға, оның ішінде жариялауға келісім беремін/келісім бермеймін.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"Азаматтық</w:t>
            </w:r>
            <w:r>
              <w:br/>
            </w:r>
            <w:r>
              <w:rPr>
                <w:rFonts w:ascii="Times New Roman"/>
                <w:b w:val="false"/>
                <w:i w:val="false"/>
                <w:color w:val="000000"/>
                <w:sz w:val="20"/>
              </w:rPr>
              <w:t>бастамаларды қолдау орталығы"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w:t>
            </w:r>
            <w:r>
              <w:br/>
            </w:r>
            <w:r>
              <w:rPr>
                <w:rFonts w:ascii="Times New Roman"/>
                <w:b w:val="false"/>
                <w:i w:val="false"/>
                <w:color w:val="000000"/>
                <w:sz w:val="20"/>
              </w:rPr>
              <w:t>(өтінім берушінің толық атауын</w:t>
            </w:r>
            <w:r>
              <w:br/>
            </w:r>
            <w:r>
              <w:rPr>
                <w:rFonts w:ascii="Times New Roman"/>
                <w:b w:val="false"/>
                <w:i w:val="false"/>
                <w:color w:val="000000"/>
                <w:sz w:val="20"/>
              </w:rPr>
              <w:t>көрсету)</w:t>
            </w:r>
          </w:p>
        </w:tc>
      </w:tr>
    </w:tbl>
    <w:bookmarkStart w:name="z87" w:id="77"/>
    <w:p>
      <w:pPr>
        <w:spacing w:after="0"/>
        <w:ind w:left="0"/>
        <w:jc w:val="left"/>
      </w:pPr>
      <w:r>
        <w:rPr>
          <w:rFonts w:ascii="Times New Roman"/>
          <w:b/>
          <w:i w:val="false"/>
          <w:color w:val="000000"/>
        </w:rPr>
        <w:t xml:space="preserve"> Үкіметтік емес ұйымдарға берілетін гранттар конкурсына қатысуға өтініш*</w:t>
      </w:r>
    </w:p>
    <w:bookmarkEnd w:id="77"/>
    <w:p>
      <w:pPr>
        <w:spacing w:after="0"/>
        <w:ind w:left="0"/>
        <w:jc w:val="both"/>
      </w:pPr>
      <w:r>
        <w:rPr>
          <w:rFonts w:ascii="Times New Roman"/>
          <w:b w:val="false"/>
          <w:i w:val="false"/>
          <w:color w:val="000000"/>
          <w:sz w:val="28"/>
        </w:rPr>
        <w:t>
      Осы өтінішті бере отырып ___________________________________________________</w:t>
      </w:r>
    </w:p>
    <w:p>
      <w:pPr>
        <w:spacing w:after="0"/>
        <w:ind w:left="0"/>
        <w:jc w:val="both"/>
      </w:pPr>
      <w:r>
        <w:rPr>
          <w:rFonts w:ascii="Times New Roman"/>
          <w:b w:val="false"/>
          <w:i w:val="false"/>
          <w:color w:val="000000"/>
          <w:sz w:val="28"/>
        </w:rPr>
        <w:t>
      (ұйымның толық атауын көрсету) (бұдан әрі – өтініш беруші)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(бекітілген Жоспарға сәйкес гранттың тақырыбы мен бағытын көрсету)</w:t>
      </w:r>
    </w:p>
    <w:p>
      <w:pPr>
        <w:spacing w:after="0"/>
        <w:ind w:left="0"/>
        <w:jc w:val="both"/>
      </w:pPr>
      <w:r>
        <w:rPr>
          <w:rFonts w:ascii="Times New Roman"/>
          <w:b w:val="false"/>
          <w:i w:val="false"/>
          <w:color w:val="000000"/>
          <w:sz w:val="28"/>
        </w:rPr>
        <w:t>
      грант тақырыбы бойынша үкіметтік емес ұйымдарға берілетін гранттар конкурсына (бұдан әрі – конкурс) қатысуға тілек білдіреді және конкурс шарттарына сай әлеуметтік жоба және (немесе) әлеуметтік бағдарламаны іске асыруға келісім береді.</w:t>
      </w:r>
    </w:p>
    <w:p>
      <w:pPr>
        <w:spacing w:after="0"/>
        <w:ind w:left="0"/>
        <w:jc w:val="both"/>
      </w:pPr>
      <w:r>
        <w:rPr>
          <w:rFonts w:ascii="Times New Roman"/>
          <w:b w:val="false"/>
          <w:i w:val="false"/>
          <w:color w:val="000000"/>
          <w:sz w:val="28"/>
        </w:rPr>
        <w:t>
      Өтініш беруші осы арқылы Өтініштің ішіндегі және оған қоса берілген құжаттағы барлық ақпараттың шынайы екендігін, шынайы фактілерге сәйкес келетінідігін растайды және кепілдік береді және өзінің құзыреттілігі, біліктілігі, сапалық және өзге де сипаттамалары туралы жалған ақпарат берген, авторлық және сабақтас құқықтарды, сондай-ақ Қазақстан Республикасының қолданыстағы заңнамасында көзделген өзге де шектеулерді сақтау үшін жауапкершілік туралы хабардар екендігін білдіреді. Өтініш беруші осындай жалған ақпарат берген үшін толық жауапкершілікті өз мойнына алады.</w:t>
      </w:r>
    </w:p>
    <w:p>
      <w:pPr>
        <w:spacing w:after="0"/>
        <w:ind w:left="0"/>
        <w:jc w:val="both"/>
      </w:pPr>
      <w:r>
        <w:rPr>
          <w:rFonts w:ascii="Times New Roman"/>
          <w:b w:val="false"/>
          <w:i w:val="false"/>
          <w:color w:val="000000"/>
          <w:sz w:val="28"/>
        </w:rPr>
        <w:t>
      __________________________________ ________ ________________________________</w:t>
      </w:r>
    </w:p>
    <w:p>
      <w:pPr>
        <w:spacing w:after="0"/>
        <w:ind w:left="0"/>
        <w:jc w:val="both"/>
      </w:pPr>
      <w:r>
        <w:rPr>
          <w:rFonts w:ascii="Times New Roman"/>
          <w:b w:val="false"/>
          <w:i w:val="false"/>
          <w:color w:val="000000"/>
          <w:sz w:val="28"/>
        </w:rPr>
        <w:t>
      (ұйым жетекшісінің лауазымы)            (қолы)            (қолтаңбаның толық жазылуы)</w:t>
      </w:r>
    </w:p>
    <w:p>
      <w:pPr>
        <w:spacing w:after="0"/>
        <w:ind w:left="0"/>
        <w:jc w:val="both"/>
      </w:pPr>
      <w:r>
        <w:rPr>
          <w:rFonts w:ascii="Times New Roman"/>
          <w:b w:val="false"/>
          <w:i w:val="false"/>
          <w:color w:val="000000"/>
          <w:sz w:val="28"/>
        </w:rPr>
        <w:t>
      Толтырған күні 20___жылғы "____" 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 Өтініш берушінің фирмалық бланкісінде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78"/>
    <w:p>
      <w:pPr>
        <w:spacing w:after="0"/>
        <w:ind w:left="0"/>
        <w:jc w:val="left"/>
      </w:pPr>
      <w:r>
        <w:rPr>
          <w:rFonts w:ascii="Times New Roman"/>
          <w:b/>
          <w:i w:val="false"/>
          <w:color w:val="000000"/>
        </w:rPr>
        <w:t xml:space="preserve"> Өтініш берушінің сауалнамасы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(өтініш беруші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куәлігі туралы анықтамаға немесе заңды тұлғаны мемлекеттік тіркеу (қайта тіркеу) туралы куәлікке сәйкес өтініш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тіркеуден өткен күні (қайта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мақсатты тобы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(болған жағдайда), лауазымы, телефондар байланыс нөмірлері (оның ішінде мобильді) және электрондық пошта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есепшінің тегі, аты, әкесінің аты (болған жағдайда), лауазымы, телефондар байланыс нөмірлері (оның ішінде мобильді) және электрондық пошта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ресурсы барлығы, соның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79"/>
    <w:p>
      <w:pPr>
        <w:spacing w:after="0"/>
        <w:ind w:left="0"/>
        <w:jc w:val="left"/>
      </w:pPr>
      <w:r>
        <w:rPr>
          <w:rFonts w:ascii="Times New Roman"/>
          <w:b/>
          <w:i w:val="false"/>
          <w:color w:val="000000"/>
        </w:rPr>
        <w:t xml:space="preserve"> Өтініш берушінің әлеуеті туралы мәлімет</w:t>
      </w:r>
    </w:p>
    <w:bookmarkEnd w:id="79"/>
    <w:p>
      <w:pPr>
        <w:spacing w:after="0"/>
        <w:ind w:left="0"/>
        <w:jc w:val="both"/>
      </w:pPr>
      <w:r>
        <w:rPr>
          <w:rFonts w:ascii="Times New Roman"/>
          <w:b w:val="false"/>
          <w:i w:val="false"/>
          <w:color w:val="000000"/>
          <w:sz w:val="28"/>
        </w:rPr>
        <w:t>
      1. Ұсынылатын әлеуметтік жобаның және (немесе) әлеуметтік бағдарламаның ұйымның жарғылық қызметіне сәйкестік негіздемесі.</w:t>
      </w:r>
    </w:p>
    <w:p>
      <w:pPr>
        <w:spacing w:after="0"/>
        <w:ind w:left="0"/>
        <w:jc w:val="both"/>
      </w:pPr>
      <w:r>
        <w:rPr>
          <w:rFonts w:ascii="Times New Roman"/>
          <w:b w:val="false"/>
          <w:i w:val="false"/>
          <w:color w:val="000000"/>
          <w:sz w:val="28"/>
        </w:rPr>
        <w:t>
      2. Өтініш берушінің грант тақырыбы бойынша жұмыс тәжірибесі.</w:t>
      </w:r>
    </w:p>
    <w:p>
      <w:pPr>
        <w:spacing w:after="0"/>
        <w:ind w:left="0"/>
        <w:jc w:val="both"/>
      </w:pPr>
      <w:r>
        <w:rPr>
          <w:rFonts w:ascii="Times New Roman"/>
          <w:b w:val="false"/>
          <w:i w:val="false"/>
          <w:color w:val="000000"/>
          <w:sz w:val="28"/>
        </w:rPr>
        <w:t>
      Соңғы 3 (үш) жылда іске асырылған немесе іске асырылу процесіндегі алдыңғы ұқсас әлеуметтік жобалар және (немесе) әлеуметтік бағдарламалар көрсетіледі (ұйым мамандары жеке негізде немесе басқа ұйымдар арқылы жасаған жобалар мен қызметтерді ұйымның өзінің тиісті тәжірибесі деп санауға болмайды).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іске асырылу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атауы (негізгі қызметтің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(донордың) атауы және орындалған әлеуметтік жоба және (немесе) әлеуметтік бағдарламаның географиялық қамтылуы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Өтініш берушінің әлеуметтік жоба және (немесе) әлеуметтік бағдарламаны іске асыруға арналған материалдық-техникалық базасының болуы.</w:t>
      </w:r>
    </w:p>
    <w:p>
      <w:pPr>
        <w:spacing w:after="0"/>
        <w:ind w:left="0"/>
        <w:jc w:val="both"/>
      </w:pPr>
      <w:r>
        <w:rPr>
          <w:rFonts w:ascii="Times New Roman"/>
          <w:b w:val="false"/>
          <w:i w:val="false"/>
          <w:color w:val="000000"/>
          <w:sz w:val="28"/>
        </w:rPr>
        <w:t>
      Ұйымның әлеуметтік жоба және (немесе) әлеуметтік бағдарламаны іске асыруға дайындығы сипатталады (техникалық-экономикалық көрсеткіштер).</w:t>
      </w:r>
    </w:p>
    <w:p>
      <w:pPr>
        <w:spacing w:after="0"/>
        <w:ind w:left="0"/>
        <w:jc w:val="both"/>
      </w:pPr>
      <w:r>
        <w:rPr>
          <w:rFonts w:ascii="Times New Roman"/>
          <w:b w:val="false"/>
          <w:i w:val="false"/>
          <w:color w:val="000000"/>
          <w:sz w:val="28"/>
        </w:rPr>
        <w:t xml:space="preserve">
      4. Өтініш берушінің жобалық тобының құрамы (ұсынылған әлеуметтік жоба және (немесе) әлеуметтік бағдарламаны іске асыруға тартылатын қызметкерлер).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крманда мүшесінің тегі, аты, әкесінің аты(болған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атауы және оларды іске асырудағы рөлін көрсете отырып, әлеуметтік жоба және (немесе) әлеуметтік бағдарлама міндеттеріне сәйкес жұмыс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(жылдардың санын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жобадағы және (немесе) әлеуметтік бағдарламадағы міндеттер, жауапкершілік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Үкіметтік емес ұйымның тиісті өңірдегі жұмыс тәжірибесі (жергілікті атқарушы органдардың Жоспарында көзделген грант тақырыбына өтінім берілген жағдайда толтырылады).</w:t>
      </w:r>
    </w:p>
    <w:p>
      <w:pPr>
        <w:spacing w:after="0"/>
        <w:ind w:left="0"/>
        <w:jc w:val="both"/>
      </w:pPr>
      <w:r>
        <w:rPr>
          <w:rFonts w:ascii="Times New Roman"/>
          <w:b w:val="false"/>
          <w:i w:val="false"/>
          <w:color w:val="000000"/>
          <w:sz w:val="28"/>
        </w:rPr>
        <w:t>
      Әлеуметтік жоба және (немесе) әлеуметтік бағдарламаның іске асырылуы жоспарланған өңірдегі жұмыс тәжірибесін сипаттаңыз.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іске асырылу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атауы (негізгі қызметтің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(донордың) атауы және орындалған әлеуметтік жоба және (немесе) әлеуметтік бағдарламаның географиялық қамтылуы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нәтижелері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bookmarkStart w:name="z93" w:id="80"/>
    <w:p>
      <w:pPr>
        <w:spacing w:after="0"/>
        <w:ind w:left="0"/>
        <w:jc w:val="left"/>
      </w:pPr>
      <w:r>
        <w:rPr>
          <w:rFonts w:ascii="Times New Roman"/>
          <w:b/>
          <w:i w:val="false"/>
          <w:color w:val="000000"/>
        </w:rPr>
        <w:t xml:space="preserve"> Ұсынылатын әлеуметтік жоба және (немесе) әлеуметтік бағдарламаның мазмұны </w:t>
      </w:r>
    </w:p>
    <w:bookmarkEnd w:id="80"/>
    <w:p>
      <w:pPr>
        <w:spacing w:after="0"/>
        <w:ind w:left="0"/>
        <w:jc w:val="both"/>
      </w:pPr>
      <w:r>
        <w:rPr>
          <w:rFonts w:ascii="Times New Roman"/>
          <w:b w:val="false"/>
          <w:i w:val="false"/>
          <w:color w:val="000000"/>
          <w:sz w:val="28"/>
        </w:rPr>
        <w:t>
      1. Әлеуметтік жоба және (немесе) әлеуметтік бағдарлама туралы негізгі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және (немесе) әлеуметтік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және (немесе) әлеуметтік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қамтылуы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 топтар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Әлеуметтік жоба және (немесе) әлеуметтік бағдарламаныіске асырудың негіздемесі.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жоба және (немесе) әлеуметтік бағдарламаны шешуге бағытталған проблемалар бойынша ағымдағы жағдайдың сипаттамасы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деректерге және (немесе) зерттеу деректеріне, оның ішінде өз зерттеулеріне сілтеме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топтың қажеттіліктерін анықтау бойынша жұмыс жүргізу туралы ақпарат (қажеттіліктерді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Мақсатты топтар (әлеуметтік жобаны және (немесе) әлеуметтік бағдарламаны іске асырудан пайда алатын кімдер).</w:t>
      </w:r>
    </w:p>
    <w:p>
      <w:pPr>
        <w:spacing w:after="0"/>
        <w:ind w:left="0"/>
        <w:jc w:val="both"/>
      </w:pPr>
      <w:r>
        <w:rPr>
          <w:rFonts w:ascii="Times New Roman"/>
          <w:b w:val="false"/>
          <w:i w:val="false"/>
          <w:color w:val="000000"/>
          <w:sz w:val="28"/>
        </w:rPr>
        <w:t>
      Әлеуметтік жобаны және (немесе) әлеуметтік бағдарламаны жоспарлау және іске асыру үрдісіне мақсатты топ өкілдерінің қатысуы сипатталады.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топтың алатын пайдасы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Әлеуметтік жоба және (немесе) әлеуметтік бағдарлама серіктестері мен мүдделі тараптар.</w:t>
      </w:r>
    </w:p>
    <w:p>
      <w:pPr>
        <w:spacing w:after="0"/>
        <w:ind w:left="0"/>
        <w:jc w:val="both"/>
      </w:pPr>
      <w:r>
        <w:rPr>
          <w:rFonts w:ascii="Times New Roman"/>
          <w:b w:val="false"/>
          <w:i w:val="false"/>
          <w:color w:val="000000"/>
          <w:sz w:val="28"/>
        </w:rPr>
        <w:t>
      Әлеуметтік жоба және (немесе) әлеуметтік бағдарламаның барлық серіктестері мен мүдделі тараптар тізіліп (мысалы мемлекеттік органдар, үкіметтік емес ұйымдар, бизнес секторның, БАҚ өкілдері, халықаралық ұйымдар және т.б.) олардың әлеуметтік жоба және (немесе) әлеуметтік бағдарламаға қатысуы, сондай-ақ қолдау түрлері (ақпараттық, кеңес беру) сипатталады.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Серіктестің, мүдделі тараптың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түрі мен нақты бағыты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Әлеуметтік жоба және (немесе) әлеуметтік бағдарлама бойынша мақсатты топпен кері байланыс.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топтың қанағаттану деңгейі қалай өлшенеді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Әлеуметтік жоба және (немесе) әлеуметтік бағдарламаның іске асырылуына мониторинг жасау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әлеуметтік бағдарламаның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және ұзақ мерзімді нәтижелер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(қысқа мерзімді және ұзақ мерзімді нәтижелерге)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мерзімділігі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Әлеуметтік жоба және (немесе) әлеуметтік бағдарламаның күнтізбелік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Әлеуметтік жобаның және (немесе) әлеуметтік бағдарламаның тәуекелдері.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Ықтималдығын азайту стратегиясы және салдарын барынша азайту стратегиясы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Әлеуметтік жоба және (немесе) әлеуметтік бағдарлама қызметінің баспасөз ақпарат құралдарында (бұдан әрі – БАҚ) жариялануы.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өнім (мақала, бейнеролик, баннер, пост, бюллетень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 кезіндегі ақпараттық өнімдердің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арналары (теледидар, баспа басылымдары, интернет-порталдар, өз сайты, әлеуметтік желілер, радио, таратылымдар)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таралуы жиілігі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Әлеуметтік жобаның және (немесе) әлеуметтік бағдарламаның тұрақтылығы.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аяқталғаннан кейін қызметті жалғастыру және (немесе) нәтижелерді ілгерілету мүмкіндігі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қамтамасыз етуде және (немесе) нәтижелерді одан әрі ілгерілетуде ұйымның рөлі қандай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bl>
    <w:bookmarkStart w:name="z96" w:id="81"/>
    <w:p>
      <w:pPr>
        <w:spacing w:after="0"/>
        <w:ind w:left="0"/>
        <w:jc w:val="left"/>
      </w:pPr>
      <w:r>
        <w:rPr>
          <w:rFonts w:ascii="Times New Roman"/>
          <w:b/>
          <w:i w:val="false"/>
          <w:color w:val="000000"/>
        </w:rPr>
        <w:t xml:space="preserve"> Әлеуметтік жобаны және (немесе) әлеуметтік бағдарламаны іске асыру бойынша шығыстардың сметасы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бабтары*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(өз салымы)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қаржыландырудың басқа да көздері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жалақы,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салық және әлеуметтік аударымдар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міндетті медициналық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 қызметтері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байланыс қызметтерін төлеуге арналған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коммуналдық қызметтер және (немесе) пайдалану шығыстары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үй-жайды жалға алуды төлеуге арналған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шығыс материалдары, негізгі құралдарға қызмет көрсетуге және оларды ұстауға қажетті тауарларды сатып алу және басқа да қорлар,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өзге де шығыстар,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іс-шара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іссапарларға арналған шығыстар,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ақы (іссапарлардың және адамдардың санын, адам-күнін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(іссапарлардың және адамдардың санын, адам-күнін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жолақысы (іссапарлардың және адамдардың санын жазу)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материалдарын сатып алу,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орындайтын жұмыстар мен көрсететін қызметтерге ақы төлеу бойынша шығыстар,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жұмыстары және қызметтері,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жұмыстары және көрсететін қызметтері,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кофе-брейк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 жалға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2-іс-шара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 Шығыстар әлеуметтік жобаның және (немесе) әлеуметтік бағдарламаның күнтізбелік жоспарына сәйкес барлық іс-шаралар бойынша түсіндіріледі.. Әлеуметтік жоба және (немесе) әлеуметтік бағдарламаның қажеттіліктеріне қарай шығыстардың аталған барлық түрлерін көрсетпеуі мүмкін. Шығыстар бабын толықтыруға іс-шаралардың қажеттілігіне қарай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"Азаматтық</w:t>
            </w:r>
            <w:r>
              <w:br/>
            </w:r>
            <w:r>
              <w:rPr>
                <w:rFonts w:ascii="Times New Roman"/>
                <w:b w:val="false"/>
                <w:i w:val="false"/>
                <w:color w:val="000000"/>
                <w:sz w:val="20"/>
              </w:rPr>
              <w:t>бастамаларды қолдау орталығы"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қоғамына</w:t>
            </w:r>
            <w:r>
              <w:br/>
            </w:r>
            <w:r>
              <w:rPr>
                <w:rFonts w:ascii="Times New Roman"/>
                <w:b w:val="false"/>
                <w:i w:val="false"/>
                <w:color w:val="000000"/>
                <w:sz w:val="20"/>
              </w:rPr>
              <w:t>Кімнен: _____________________</w:t>
            </w:r>
            <w:r>
              <w:br/>
            </w:r>
            <w:r>
              <w:rPr>
                <w:rFonts w:ascii="Times New Roman"/>
                <w:b w:val="false"/>
                <w:i w:val="false"/>
                <w:color w:val="000000"/>
                <w:sz w:val="20"/>
              </w:rPr>
              <w:t>(сарапшының тегі, аты, әкесінің</w:t>
            </w:r>
            <w:r>
              <w:br/>
            </w:r>
            <w:r>
              <w:rPr>
                <w:rFonts w:ascii="Times New Roman"/>
                <w:b w:val="false"/>
                <w:i w:val="false"/>
                <w:color w:val="000000"/>
                <w:sz w:val="20"/>
              </w:rPr>
              <w:t>аты (бар боған жағдайда)</w:t>
            </w:r>
          </w:p>
        </w:tc>
      </w:tr>
    </w:tbl>
    <w:bookmarkStart w:name="z98" w:id="82"/>
    <w:p>
      <w:pPr>
        <w:spacing w:after="0"/>
        <w:ind w:left="0"/>
        <w:jc w:val="left"/>
      </w:pPr>
      <w:r>
        <w:rPr>
          <w:rFonts w:ascii="Times New Roman"/>
          <w:b/>
          <w:i w:val="false"/>
          <w:color w:val="000000"/>
        </w:rPr>
        <w:t xml:space="preserve"> Конкурстық комиссия мүшесінің грант ұсынуға конкурсқа өтініш берушілермен мүдделер қақтығысының болуы не болмауы туралы (керегінің астын сызыңыз) хабарлама</w:t>
      </w:r>
    </w:p>
    <w:bookmarkEnd w:id="82"/>
    <w:p>
      <w:pPr>
        <w:spacing w:after="0"/>
        <w:ind w:left="0"/>
        <w:jc w:val="both"/>
      </w:pPr>
      <w:r>
        <w:rPr>
          <w:rFonts w:ascii="Times New Roman"/>
          <w:b w:val="false"/>
          <w:i w:val="false"/>
          <w:color w:val="000000"/>
          <w:sz w:val="28"/>
        </w:rPr>
        <w:t>
      Мен __________________________________________________________, хабарлаймын</w:t>
      </w:r>
    </w:p>
    <w:p>
      <w:pPr>
        <w:spacing w:after="0"/>
        <w:ind w:left="0"/>
        <w:jc w:val="both"/>
      </w:pPr>
      <w:r>
        <w:rPr>
          <w:rFonts w:ascii="Times New Roman"/>
          <w:b w:val="false"/>
          <w:i w:val="false"/>
          <w:color w:val="000000"/>
          <w:sz w:val="28"/>
        </w:rPr>
        <w:t>
      (сарапшының тегі, аты, әкесінің аты (бар болған жағдайда)</w:t>
      </w:r>
    </w:p>
    <w:p>
      <w:pPr>
        <w:spacing w:after="0"/>
        <w:ind w:left="0"/>
        <w:jc w:val="both"/>
      </w:pPr>
      <w:r>
        <w:rPr>
          <w:rFonts w:ascii="Times New Roman"/>
          <w:b w:val="false"/>
          <w:i w:val="false"/>
          <w:color w:val="000000"/>
          <w:sz w:val="28"/>
        </w:rPr>
        <w:t>
      □ гранттар ұсынуға конкурсқа өтініш берушілермен мүдделер қақтығысының болмауы туралы хабарлаймын және конкурстық комиссияның мүшесі ретінде өзімнің қызметімді жүзеге асыру кезінде әділдік және объективтілік қағидаттарын мүлтіксіз сақтауға міндеттенемін</w:t>
      </w:r>
    </w:p>
    <w:p>
      <w:pPr>
        <w:spacing w:after="0"/>
        <w:ind w:left="0"/>
        <w:jc w:val="both"/>
      </w:pPr>
      <w:r>
        <w:rPr>
          <w:rFonts w:ascii="Times New Roman"/>
          <w:b w:val="false"/>
          <w:i w:val="false"/>
          <w:color w:val="000000"/>
          <w:sz w:val="28"/>
        </w:rPr>
        <w:t>
      □ гранттар ұсынуға конкурсқа өтініш берушілермен мүдделі қақтығыстың болуы туралы (керегін белгілеңіз).</w:t>
      </w:r>
    </w:p>
    <w:p>
      <w:pPr>
        <w:spacing w:after="0"/>
        <w:ind w:left="0"/>
        <w:jc w:val="both"/>
      </w:pPr>
      <w:r>
        <w:rPr>
          <w:rFonts w:ascii="Times New Roman"/>
          <w:b w:val="false"/>
          <w:i w:val="false"/>
          <w:color w:val="000000"/>
          <w:sz w:val="28"/>
        </w:rPr>
        <w:t>
      Сіз үкіметтік емес ұйымның мүшесі (қатысушысы), жұмыс істеп жатқан құрылтайшысы (керегінің астын сызыңыз) болып табыласыз ба? (егер болсаңыз, онда үкіметтік емес ұйымның атауын көрсетіңіз):________________________________.</w:t>
      </w:r>
    </w:p>
    <w:p>
      <w:pPr>
        <w:spacing w:after="0"/>
        <w:ind w:left="0"/>
        <w:jc w:val="both"/>
      </w:pPr>
      <w:r>
        <w:rPr>
          <w:rFonts w:ascii="Times New Roman"/>
          <w:b w:val="false"/>
          <w:i w:val="false"/>
          <w:color w:val="000000"/>
          <w:sz w:val="28"/>
        </w:rPr>
        <w:t>
      Сіз басқару органының мүшесі, үкіметтік емес ұйымның басшысы болып табыласыз ба (егер болсаңыз, онда басқару органын, үкіметтік емес ұйымның атауын және атқаратын лауазымыңызды көрсетіңіз):________________________________________.</w:t>
      </w:r>
    </w:p>
    <w:p>
      <w:pPr>
        <w:spacing w:after="0"/>
        <w:ind w:left="0"/>
        <w:jc w:val="both"/>
      </w:pPr>
      <w:r>
        <w:rPr>
          <w:rFonts w:ascii="Times New Roman"/>
          <w:b w:val="false"/>
          <w:i w:val="false"/>
          <w:color w:val="000000"/>
          <w:sz w:val="28"/>
        </w:rPr>
        <w:t>
      Сіз соңғы бір жылдың ішінде үкіметтік емес ұйымнан қызмет көрсеткен үшін немесе тура қаржылық қолдау көрсеткен үшін төлем алдыңыз ба? (егер алсаңыз, нақты қандай қызметтер екенін және үкіметтік емес ұйымның атауын көрсетіңіз):_____________________.</w:t>
      </w:r>
    </w:p>
    <w:p>
      <w:pPr>
        <w:spacing w:after="0"/>
        <w:ind w:left="0"/>
        <w:jc w:val="both"/>
      </w:pPr>
      <w:r>
        <w:rPr>
          <w:rFonts w:ascii="Times New Roman"/>
          <w:b w:val="false"/>
          <w:i w:val="false"/>
          <w:color w:val="000000"/>
          <w:sz w:val="28"/>
        </w:rPr>
        <w:t>
      Сізде үкіметтік емес ұйымның қызметкерлерімен жақын туыстық байланыстарыңыз бар ма? (егер болса, қызметкердің тегін, атын, әкесінің атын (бар болған жағдайда), ол жұмыс істейтін үкіметтік емес ұйымның атауын, туыстық деңгейін көрсетіңіз):_________________.</w:t>
      </w:r>
    </w:p>
    <w:p>
      <w:pPr>
        <w:spacing w:after="0"/>
        <w:ind w:left="0"/>
        <w:jc w:val="both"/>
      </w:pPr>
      <w:r>
        <w:rPr>
          <w:rFonts w:ascii="Times New Roman"/>
          <w:b w:val="false"/>
          <w:i w:val="false"/>
          <w:color w:val="000000"/>
          <w:sz w:val="28"/>
        </w:rPr>
        <w:t>
      Сізде өзге де әлеуетті мүдделер қақтығысы бар ма? (болған жағдайда, қандай екенін көрсетіңіз):____________________________________________.</w:t>
      </w:r>
    </w:p>
    <w:p>
      <w:pPr>
        <w:spacing w:after="0"/>
        <w:ind w:left="0"/>
        <w:jc w:val="both"/>
      </w:pPr>
      <w:r>
        <w:rPr>
          <w:rFonts w:ascii="Times New Roman"/>
          <w:b w:val="false"/>
          <w:i w:val="false"/>
          <w:color w:val="000000"/>
          <w:sz w:val="28"/>
        </w:rPr>
        <w:t>
      Мен мүдделер қақтығысына қатысты саясатты түсінетінімді растаймын және осы хабарламаны толтыру кезіндегі ақпараттың дәйектілігіне жауаптымын.</w:t>
      </w:r>
    </w:p>
    <w:p>
      <w:pPr>
        <w:spacing w:after="0"/>
        <w:ind w:left="0"/>
        <w:jc w:val="both"/>
      </w:pPr>
      <w:r>
        <w:rPr>
          <w:rFonts w:ascii="Times New Roman"/>
          <w:b w:val="false"/>
          <w:i w:val="false"/>
          <w:color w:val="000000"/>
          <w:sz w:val="28"/>
        </w:rPr>
        <w:t>
      20___жылғы "____" ________________                  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"Азаматтық</w:t>
            </w:r>
            <w:r>
              <w:br/>
            </w:r>
            <w:r>
              <w:rPr>
                <w:rFonts w:ascii="Times New Roman"/>
                <w:b w:val="false"/>
                <w:i w:val="false"/>
                <w:color w:val="000000"/>
                <w:sz w:val="20"/>
              </w:rPr>
              <w:t>бастамаларды қолдау орталығы"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қоғамына</w:t>
            </w:r>
            <w:r>
              <w:br/>
            </w:r>
            <w:r>
              <w:rPr>
                <w:rFonts w:ascii="Times New Roman"/>
                <w:b w:val="false"/>
                <w:i w:val="false"/>
                <w:color w:val="000000"/>
                <w:sz w:val="20"/>
              </w:rPr>
              <w:t>Кімнен: _____________________</w:t>
            </w:r>
            <w:r>
              <w:br/>
            </w:r>
            <w:r>
              <w:rPr>
                <w:rFonts w:ascii="Times New Roman"/>
                <w:b w:val="false"/>
                <w:i w:val="false"/>
                <w:color w:val="000000"/>
                <w:sz w:val="20"/>
              </w:rPr>
              <w:t>(өтінім берушінің толық атауын</w:t>
            </w:r>
            <w:r>
              <w:br/>
            </w:r>
            <w:r>
              <w:rPr>
                <w:rFonts w:ascii="Times New Roman"/>
                <w:b w:val="false"/>
                <w:i w:val="false"/>
                <w:color w:val="000000"/>
                <w:sz w:val="20"/>
              </w:rPr>
              <w:t>көрсету)</w:t>
            </w:r>
          </w:p>
        </w:tc>
      </w:tr>
    </w:tbl>
    <w:bookmarkStart w:name="z100" w:id="83"/>
    <w:p>
      <w:pPr>
        <w:spacing w:after="0"/>
        <w:ind w:left="0"/>
        <w:jc w:val="left"/>
      </w:pPr>
      <w:r>
        <w:rPr>
          <w:rFonts w:ascii="Times New Roman"/>
          <w:b/>
          <w:i w:val="false"/>
          <w:color w:val="000000"/>
        </w:rPr>
        <w:t xml:space="preserve"> Өтініш</w:t>
      </w:r>
    </w:p>
    <w:bookmarkEnd w:id="83"/>
    <w:p>
      <w:pPr>
        <w:spacing w:after="0"/>
        <w:ind w:left="0"/>
        <w:jc w:val="both"/>
      </w:pPr>
      <w:r>
        <w:rPr>
          <w:rFonts w:ascii="Times New Roman"/>
          <w:b w:val="false"/>
          <w:i w:val="false"/>
          <w:color w:val="000000"/>
          <w:sz w:val="28"/>
        </w:rPr>
        <w:t>
      Байқаушылар тізімін қалыптастыру үшін өтінімдерді бағалау жөніндегі сараптамалық комиссияға байқаушы ретінде өз кандидатурамды беремін.</w:t>
      </w:r>
    </w:p>
    <w:p>
      <w:pPr>
        <w:spacing w:after="0"/>
        <w:ind w:left="0"/>
        <w:jc w:val="both"/>
      </w:pPr>
      <w:r>
        <w:rPr>
          <w:rFonts w:ascii="Times New Roman"/>
          <w:b w:val="false"/>
          <w:i w:val="false"/>
          <w:color w:val="000000"/>
          <w:sz w:val="28"/>
        </w:rPr>
        <w:t>
      Мына құжаттарды қоса беремін:</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w:t>
      </w:r>
    </w:p>
    <w:p>
      <w:pPr>
        <w:spacing w:after="0"/>
        <w:ind w:left="0"/>
        <w:jc w:val="both"/>
      </w:pPr>
      <w:r>
        <w:rPr>
          <w:rFonts w:ascii="Times New Roman"/>
          <w:b w:val="false"/>
          <w:i w:val="false"/>
          <w:color w:val="000000"/>
          <w:sz w:val="28"/>
        </w:rPr>
        <w:t>
      20____ жылғы "____"____________Өтінім берушінің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p>
        </w:tc>
      </w:tr>
    </w:tbl>
    <w:bookmarkStart w:name="z102" w:id="84"/>
    <w:p>
      <w:pPr>
        <w:spacing w:after="0"/>
        <w:ind w:left="0"/>
        <w:jc w:val="left"/>
      </w:pPr>
      <w:r>
        <w:rPr>
          <w:rFonts w:ascii="Times New Roman"/>
          <w:b/>
          <w:i w:val="false"/>
          <w:color w:val="000000"/>
        </w:rPr>
        <w:t xml:space="preserve"> Өтінімдерді бағалауға арналған көрсеткіштер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Бардардың түсініктемесі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әлеуеті:</w:t>
            </w:r>
          </w:p>
          <w:p>
            <w:pPr>
              <w:spacing w:after="20"/>
              <w:ind w:left="20"/>
              <w:jc w:val="both"/>
            </w:pPr>
            <w:r>
              <w:rPr>
                <w:rFonts w:ascii="Times New Roman"/>
                <w:b w:val="false"/>
                <w:i w:val="false"/>
                <w:color w:val="000000"/>
                <w:sz w:val="20"/>
              </w:rPr>
              <w:t>
ұйымның жарғылық қызметі жобаның мақсаттарына сәйкес келу дәрежесі;</w:t>
            </w:r>
          </w:p>
          <w:p>
            <w:pPr>
              <w:spacing w:after="20"/>
              <w:ind w:left="20"/>
              <w:jc w:val="both"/>
            </w:pPr>
            <w:r>
              <w:rPr>
                <w:rFonts w:ascii="Times New Roman"/>
                <w:b w:val="false"/>
                <w:i w:val="false"/>
                <w:color w:val="000000"/>
                <w:sz w:val="20"/>
              </w:rPr>
              <w:t>
өтінім берушінің әлеуметтік жобаларды және (немесе) әлеуметтік бағдарламаларды іске асырудағы тәжірибесінің болуы;</w:t>
            </w:r>
          </w:p>
          <w:p>
            <w:pPr>
              <w:spacing w:after="20"/>
              <w:ind w:left="20"/>
              <w:jc w:val="both"/>
            </w:pPr>
            <w:r>
              <w:rPr>
                <w:rFonts w:ascii="Times New Roman"/>
                <w:b w:val="false"/>
                <w:i w:val="false"/>
                <w:color w:val="000000"/>
                <w:sz w:val="20"/>
              </w:rPr>
              <w:t>
бұрын іске асырылған ұқсас әлеуметтік жоба және (немесе) әлеуметтік бағдарламалар нәтижелерінің маңыздылығы;</w:t>
            </w:r>
          </w:p>
          <w:p>
            <w:pPr>
              <w:spacing w:after="20"/>
              <w:ind w:left="20"/>
              <w:jc w:val="both"/>
            </w:pPr>
            <w:r>
              <w:rPr>
                <w:rFonts w:ascii="Times New Roman"/>
                <w:b w:val="false"/>
                <w:i w:val="false"/>
                <w:color w:val="000000"/>
                <w:sz w:val="20"/>
              </w:rPr>
              <w:t>
ұйымның әлеуметтік жобаны және (немесе) әлеуметтік бағдарламаны іске асыруға дайындығы.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әлеуеті осы көрсеткіш тармақшаларының ешқайсысына толығымен сәйкес келмейді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әлеуеті көрсеткіш тармақшаларының біреуіне ғана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әлеуеті көрсеткіш тармақшаларының екеуіне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әлеуеті көрсеткіш тармақшаларының үшеуіне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әлеуеті көрсеткіш тармақшаларының барлығына сәйкес келеді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жұмылдыру жоспарланған мамандардың тәжірибесі мен біліктілігі:</w:t>
            </w:r>
          </w:p>
          <w:p>
            <w:pPr>
              <w:spacing w:after="20"/>
              <w:ind w:left="20"/>
              <w:jc w:val="both"/>
            </w:pPr>
            <w:r>
              <w:rPr>
                <w:rFonts w:ascii="Times New Roman"/>
                <w:b w:val="false"/>
                <w:i w:val="false"/>
                <w:color w:val="000000"/>
                <w:sz w:val="20"/>
              </w:rPr>
              <w:t>
Әлеуметтік жоба және (немесе) әлеуметтік бағдарламаны іске асыру үшін жұмылдыру жоспарлаған мамандардың жобаны тиімді іске асыру үшін қажетті практикалық тәжірибеге ие;</w:t>
            </w:r>
          </w:p>
          <w:p>
            <w:pPr>
              <w:spacing w:after="20"/>
              <w:ind w:left="20"/>
              <w:jc w:val="both"/>
            </w:pPr>
            <w:r>
              <w:rPr>
                <w:rFonts w:ascii="Times New Roman"/>
                <w:b w:val="false"/>
                <w:i w:val="false"/>
                <w:color w:val="000000"/>
                <w:sz w:val="20"/>
              </w:rPr>
              <w:t>
Әлеуметтік жоба және (немесе) әлеуметтік бағдарламаны іске асыру үшін жұмылдыру жоспарланған мамандардың жобаны тиімді жүзеге асыру үшін қажет біліктілікке ие;</w:t>
            </w:r>
          </w:p>
          <w:p>
            <w:pPr>
              <w:spacing w:after="20"/>
              <w:ind w:left="20"/>
              <w:jc w:val="both"/>
            </w:pPr>
            <w:r>
              <w:rPr>
                <w:rFonts w:ascii="Times New Roman"/>
                <w:b w:val="false"/>
                <w:i w:val="false"/>
                <w:color w:val="000000"/>
                <w:sz w:val="20"/>
              </w:rPr>
              <w:t>
Әлеуметтік жоба және (немесе) әлеуметтік бағдарламаны іске асыру үшін жұмылдыруға жоспарланған мамандардың әлеуметтік жоба және (немесе) әлеуметтік бағдарламадағы міндеттері олардың тәжірибесі мен біліктілігіне сәйкес келеді.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3-ке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жұмылдыру жоспарланған мамандардың тәжірибесі мен біліктілігі көрсеткіш тармақшаларының біреуіне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жұмылдыру жаспарланған мамандардың тәжірибесі мен біліктілігі көрсеткіштің екі тармақшасына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тәжірибесі мен біліктілігі көрсеткіштің үш тармақшасына сәйкес келеді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жоспарында көрсетілген мақсаттарға қол жеткізуге ұсынылатын әлеуметтік жоба (немесе) әлеуметтік бағдарламаның мазмұнының бағыты:</w:t>
            </w:r>
          </w:p>
          <w:p>
            <w:pPr>
              <w:spacing w:after="20"/>
              <w:ind w:left="20"/>
              <w:jc w:val="both"/>
            </w:pPr>
            <w:r>
              <w:rPr>
                <w:rFonts w:ascii="Times New Roman"/>
                <w:b w:val="false"/>
                <w:i w:val="false"/>
                <w:color w:val="000000"/>
                <w:sz w:val="20"/>
              </w:rPr>
              <w:t>
статистикамен және ресми дереккөздерге сілтеме жасай отырып, проблеманы (ағымдағы жағдайды) түсіну және нақты сипаттау;</w:t>
            </w:r>
          </w:p>
          <w:p>
            <w:pPr>
              <w:spacing w:after="20"/>
              <w:ind w:left="20"/>
              <w:jc w:val="both"/>
            </w:pPr>
            <w:r>
              <w:rPr>
                <w:rFonts w:ascii="Times New Roman"/>
                <w:b w:val="false"/>
                <w:i w:val="false"/>
                <w:color w:val="000000"/>
                <w:sz w:val="20"/>
              </w:rPr>
              <w:t>
ұсынылатын әлеуметтік жоба (немесе) әлеуметтік бағдарламаның ерекшелігіне сәйкес бенефициарларды қамту және жобаны іске асыру ауқымы;</w:t>
            </w:r>
          </w:p>
          <w:p>
            <w:pPr>
              <w:spacing w:after="20"/>
              <w:ind w:left="20"/>
              <w:jc w:val="both"/>
            </w:pPr>
            <w:r>
              <w:rPr>
                <w:rFonts w:ascii="Times New Roman"/>
                <w:b w:val="false"/>
                <w:i w:val="false"/>
                <w:color w:val="000000"/>
                <w:sz w:val="20"/>
              </w:rPr>
              <w:t>
ұсынылатын әлеуметтiк жоба және (немесе) әлеуметтiк бағдарламаның шеңберінде іске асырылатын іс-шаралар қалай және не себепті ұсынылған әлеуметтік жоба және (немесе) әлеуметтік бағдарламаның мақсаттарына қол жеткізуге әкелетіндігін дәлелдермен түсіндірілуінің болуы;</w:t>
            </w:r>
          </w:p>
          <w:p>
            <w:pPr>
              <w:spacing w:after="20"/>
              <w:ind w:left="20"/>
              <w:jc w:val="both"/>
            </w:pPr>
            <w:r>
              <w:rPr>
                <w:rFonts w:ascii="Times New Roman"/>
                <w:b w:val="false"/>
                <w:i w:val="false"/>
                <w:color w:val="000000"/>
                <w:sz w:val="20"/>
              </w:rPr>
              <w:t>
 әлеуметтік жобаның және (немесе) әлеуметтік бағдарламаның жоспарлы мақсатына жетуге әкелетінг сандық және сапалық индикаторлары бар мониторинг жоспарының болуы;</w:t>
            </w:r>
          </w:p>
          <w:p>
            <w:pPr>
              <w:spacing w:after="20"/>
              <w:ind w:left="20"/>
              <w:jc w:val="both"/>
            </w:pPr>
            <w:r>
              <w:rPr>
                <w:rFonts w:ascii="Times New Roman"/>
                <w:b w:val="false"/>
                <w:i w:val="false"/>
                <w:color w:val="000000"/>
                <w:sz w:val="20"/>
              </w:rPr>
              <w:t>
алға қойған мақсаттар мен міндеттерге қол жеткізудің инновациялық тәсілдерінің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7 -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әлеуметтік жоба және (немесе) әлеуметтік бағдарламаның мазмұны аталған көрсеткіштерге сәйкес келмейді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әлеуметтік жоба және (немесе) әлеуметтік бағдарламаның мазмұны көрсеткіштің бес тармақшасының біреуіне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әлеуметтік жоба және (немесе) әлеуметтік бағдарламаның мазмұны көрсеткіштің бес тармақшасының екеуіне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әлеуметтік жоба және (немесе) әлеуметтік бағдарламаның мазмұны көрсеткіштің бес тармақшасының үшеуіне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әлеуметтік жоба және (немесе) әлеуметтік бағдарламаның мазмұны көрсеткіштің бес тармақшасының төртеуіне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әлеуметтік жоба және (немесе) әлеуметтік бағдарламаның мазмұны көрсеткіштің бес тармақшасының барлығына толығымен сәйкес келмейді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әлеуметтік жоба және (немесе) әлеуметтік бағдарламаның мазмұны көрсеткіштің барлығына толығымен сәйкес келеді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нәтижелерінің маңыздылығы мен қол жетімділігі, тұрақтылығының қамтамасыз етілуі:</w:t>
            </w:r>
          </w:p>
          <w:p>
            <w:pPr>
              <w:spacing w:after="20"/>
              <w:ind w:left="20"/>
              <w:jc w:val="both"/>
            </w:pPr>
            <w:r>
              <w:rPr>
                <w:rFonts w:ascii="Times New Roman"/>
                <w:b w:val="false"/>
                <w:i w:val="false"/>
                <w:color w:val="000000"/>
                <w:sz w:val="20"/>
              </w:rPr>
              <w:t>
әлеуметтік жоба (немесе) әлеуметтік бағдарламаның тұрақтылығын қамтамасыз етудегі ұйымның рөлі нақты көрсетілген;</w:t>
            </w:r>
          </w:p>
          <w:p>
            <w:pPr>
              <w:spacing w:after="20"/>
              <w:ind w:left="20"/>
              <w:jc w:val="both"/>
            </w:pPr>
            <w:r>
              <w:rPr>
                <w:rFonts w:ascii="Times New Roman"/>
                <w:b w:val="false"/>
                <w:i w:val="false"/>
                <w:color w:val="000000"/>
                <w:sz w:val="20"/>
              </w:rPr>
              <w:t>
ұсынылатын әлеуметтік жоба және (немесе) әлеуметтік бағдарламаның шеңберінде жоспарланған нәтижелер шындыққа негізделген және қол жетімді бола алады;</w:t>
            </w:r>
          </w:p>
          <w:p>
            <w:pPr>
              <w:spacing w:after="20"/>
              <w:ind w:left="20"/>
              <w:jc w:val="both"/>
            </w:pPr>
            <w:r>
              <w:rPr>
                <w:rFonts w:ascii="Times New Roman"/>
                <w:b w:val="false"/>
                <w:i w:val="false"/>
                <w:color w:val="000000"/>
                <w:sz w:val="20"/>
              </w:rPr>
              <w:t>
жоспарланған нәтижелер практикалық маңыздылыққа ие;</w:t>
            </w:r>
          </w:p>
          <w:p>
            <w:pPr>
              <w:spacing w:after="20"/>
              <w:ind w:left="20"/>
              <w:jc w:val="both"/>
            </w:pPr>
            <w:r>
              <w:rPr>
                <w:rFonts w:ascii="Times New Roman"/>
                <w:b w:val="false"/>
                <w:i w:val="false"/>
                <w:color w:val="000000"/>
                <w:sz w:val="20"/>
              </w:rPr>
              <w:t>
қаржыландыру және (немесе) нәтижелерді ілгерілету аяқталғаннан кейінгі қызметтің жалғасу мүмкіндігі нақты сипатталған.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жоба және (немесе) әлеуметтік бағдарламаның нәтижелерінің маңыздылығы мен қол жетімділігі, тұрақтылығының қамтамасыз етілуі көрсеткіш тармақшаларының ешқайсысына сәйкес келмейді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нәтижелерінің маңыздылығы мен қол жетімділігі, тұрақтылығының қамтамасыз етілуі көрсеткіш тармақшаларының біреуіне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нәтижелерінің маңыздылығы мен қол жетімділігі, тұрақтылығының қамтамасыз етілуі көрсеткіштің екі тармақшасына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нәтижелерінің маңыздылығы мен қол жетімділігі, тұрақтылығының қамтамасыз етілуі көрсеткіштің үш тармақшасына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нәтижелерінің маңыздылығы мен қол жетімділігі, тұрақтылығының қамтамасыз етілуі көрсеткіштің барлық тармақшасына толығымен сәйкес келеді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іске асырудың ұсынылған шығыстар сметасы мен мерзімінің негізділігі, әлеуметтік жоба және (немесе) әлеуметтік бағдарламаның іске асырудың ұсынылған шығыстар сметасы мен мерзімінің қызметке сәйкес келуі:</w:t>
            </w:r>
          </w:p>
          <w:p>
            <w:pPr>
              <w:spacing w:after="20"/>
              <w:ind w:left="20"/>
              <w:jc w:val="both"/>
            </w:pPr>
            <w:r>
              <w:rPr>
                <w:rFonts w:ascii="Times New Roman"/>
                <w:b w:val="false"/>
                <w:i w:val="false"/>
                <w:color w:val="000000"/>
                <w:sz w:val="20"/>
              </w:rPr>
              <w:t>
сметада ұсынылған шығындар негізделген және шынайы;</w:t>
            </w:r>
          </w:p>
          <w:p>
            <w:pPr>
              <w:spacing w:after="20"/>
              <w:ind w:left="20"/>
              <w:jc w:val="both"/>
            </w:pPr>
            <w:r>
              <w:rPr>
                <w:rFonts w:ascii="Times New Roman"/>
                <w:b w:val="false"/>
                <w:i w:val="false"/>
                <w:color w:val="000000"/>
                <w:sz w:val="20"/>
              </w:rPr>
              <w:t>
ұсынылған жобаны іске асыру мерзімдері негізделген және шынайы;</w:t>
            </w:r>
          </w:p>
          <w:p>
            <w:pPr>
              <w:spacing w:after="20"/>
              <w:ind w:left="20"/>
              <w:jc w:val="both"/>
            </w:pPr>
            <w:r>
              <w:rPr>
                <w:rFonts w:ascii="Times New Roman"/>
                <w:b w:val="false"/>
                <w:i w:val="false"/>
                <w:color w:val="000000"/>
                <w:sz w:val="20"/>
              </w:rPr>
              <w:t>
сметада ұсынылған шығыстар әлеуметтік жоба және (немесе) әлеуметтік бағдарламаның қызметіне сәйкес келеді;</w:t>
            </w:r>
          </w:p>
          <w:p>
            <w:pPr>
              <w:spacing w:after="20"/>
              <w:ind w:left="20"/>
              <w:jc w:val="both"/>
            </w:pPr>
            <w:r>
              <w:rPr>
                <w:rFonts w:ascii="Times New Roman"/>
                <w:b w:val="false"/>
                <w:i w:val="false"/>
                <w:color w:val="000000"/>
                <w:sz w:val="20"/>
              </w:rPr>
              <w:t>
әлеуметтік жоба және (немесе) әлеуметтік бағдарламаны іске асыру мерзімі әлеуметтік жоба және (немесе) әлеуметтік бағдарламаның қызметіне сәйкес келеді.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іске асырудың ұсынылған шығыстар сметасы мен мерзімінің негізділігі, әлеуметтік жоба және (немесе) әлеуметтік бағдарламаның іске асырудың ұсынылған шығыстар сметасы мен мерзімінің қызметке сәйкес келуі көрсеткіш тармақшаларының ешқайсысына сәйкес келмейді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іске асырудың ұсынылған шығыстар сметасы мен мерзімінің негізділігі, әлеуметтік жоба және (немесе) әлеуметтік бағдарламаның іске асырудың ұсынылған шығыстар сметасы мен мерзімінің қызметке сәйкес келуі көрсеткіш тармақшаларының біреуіне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іске асырудың ұсынылған шығыстар сметасы мен мерзімінің негізділігі, әлеуметтік жоба және (немесе) әлеуметтік бағдарламаның іске асырудың ұсынылған шығыстар сметасы мен мерзімінің қызметке сәйкес келуі көрсеткіштің екі тармақшасына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іске асырудың ұсынылған шығыстар сметасы мен мерзімінің негізділігі, әлеуметтік жоба және (немесе) әлеуметтік бағдарламаның іске асырудың ұсынылған шығыстар сметасы мен мерзімінің қызметке сәйкес келуі көрсеткіштің үш тармақшасына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іске асырудың ұсынылған шығыстар сметасы мен мерзімінің негізділігі, әлеуметтік жоба және (немесе) әлеуметтік бағдарламаның іске асырудың ұсынылған шығыстар сметасы мен мерзімінің қызметке сәйкес келуі көрсеткіш тармақшаларының барлығына толығымен сәйкес келеді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мемлекеттік гранттар ұсынған жағдайда – тиісті өңірдегі үкіметтік емес ұйымның жұмыс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тиісті өңірде жұмыс тәжірибесі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bookmarkStart w:name="z104" w:id="85"/>
    <w:p>
      <w:pPr>
        <w:spacing w:after="0"/>
        <w:ind w:left="0"/>
        <w:jc w:val="left"/>
      </w:pPr>
      <w:r>
        <w:rPr>
          <w:rFonts w:ascii="Times New Roman"/>
          <w:b/>
          <w:i w:val="false"/>
          <w:color w:val="000000"/>
        </w:rPr>
        <w:t xml:space="preserve"> Әлеуметтік жобаны және (немесе) әлеуметтік бағдарламаны іске асыру қорытындылары бойынша есеп:</w:t>
      </w:r>
    </w:p>
    <w:bookmarkEnd w:id="85"/>
    <w:p>
      <w:pPr>
        <w:spacing w:after="0"/>
        <w:ind w:left="0"/>
        <w:jc w:val="both"/>
      </w:pPr>
      <w:r>
        <w:rPr>
          <w:rFonts w:ascii="Times New Roman"/>
          <w:b w:val="false"/>
          <w:i w:val="false"/>
          <w:color w:val="000000"/>
          <w:sz w:val="28"/>
        </w:rPr>
        <w:t>
      Үкіметтік емес ұйымның толық атауы:</w:t>
      </w:r>
    </w:p>
    <w:p>
      <w:pPr>
        <w:spacing w:after="0"/>
        <w:ind w:left="0"/>
        <w:jc w:val="both"/>
      </w:pPr>
      <w:r>
        <w:rPr>
          <w:rFonts w:ascii="Times New Roman"/>
          <w:b w:val="false"/>
          <w:i w:val="false"/>
          <w:color w:val="000000"/>
          <w:sz w:val="28"/>
        </w:rPr>
        <w:t>
      Үкіметтік емес ұйым басшысының тегі, аты, әкесінің аты (бар болған жағдайда) :</w:t>
      </w:r>
    </w:p>
    <w:p>
      <w:pPr>
        <w:spacing w:after="0"/>
        <w:ind w:left="0"/>
        <w:jc w:val="both"/>
      </w:pPr>
      <w:r>
        <w:rPr>
          <w:rFonts w:ascii="Times New Roman"/>
          <w:b w:val="false"/>
          <w:i w:val="false"/>
          <w:color w:val="000000"/>
          <w:sz w:val="28"/>
        </w:rPr>
        <w:t>
      Заңды мекенжайы, байланыс телефоны:</w:t>
      </w:r>
    </w:p>
    <w:p>
      <w:pPr>
        <w:spacing w:after="0"/>
        <w:ind w:left="0"/>
        <w:jc w:val="both"/>
      </w:pPr>
      <w:r>
        <w:rPr>
          <w:rFonts w:ascii="Times New Roman"/>
          <w:b w:val="false"/>
          <w:i w:val="false"/>
          <w:color w:val="000000"/>
          <w:sz w:val="28"/>
        </w:rPr>
        <w:t>
      Грантты іске асыру шеңберіндегі әлеуметтік жобаның, әлеуметтік бағдарламаның атауы (жолдама):</w:t>
      </w:r>
    </w:p>
    <w:p>
      <w:pPr>
        <w:spacing w:after="0"/>
        <w:ind w:left="0"/>
        <w:jc w:val="both"/>
      </w:pPr>
      <w:r>
        <w:rPr>
          <w:rFonts w:ascii="Times New Roman"/>
          <w:b w:val="false"/>
          <w:i w:val="false"/>
          <w:color w:val="000000"/>
          <w:sz w:val="28"/>
        </w:rPr>
        <w:t>
      Әлеуметтік жобаны және / немесе әлеуметтік бағдарламаны іске асыру кезеңінің басталу және аяқталу күні:</w:t>
      </w:r>
    </w:p>
    <w:p>
      <w:pPr>
        <w:spacing w:after="0"/>
        <w:ind w:left="0"/>
        <w:jc w:val="both"/>
      </w:pPr>
      <w:r>
        <w:rPr>
          <w:rFonts w:ascii="Times New Roman"/>
          <w:b w:val="false"/>
          <w:i w:val="false"/>
          <w:color w:val="000000"/>
          <w:sz w:val="28"/>
        </w:rPr>
        <w:t>
      Грантты іске асыруға бөлінген қаражаттың жалпы сомасы:</w:t>
      </w:r>
    </w:p>
    <w:p>
      <w:pPr>
        <w:spacing w:after="0"/>
        <w:ind w:left="0"/>
        <w:jc w:val="both"/>
      </w:pPr>
      <w:r>
        <w:rPr>
          <w:rFonts w:ascii="Times New Roman"/>
          <w:b w:val="false"/>
          <w:i w:val="false"/>
          <w:color w:val="000000"/>
          <w:sz w:val="28"/>
        </w:rPr>
        <w:t>
      Қазақстандық ұйымдар қатарындағы серіктестер туралы ақпарат:</w:t>
      </w:r>
    </w:p>
    <w:p>
      <w:pPr>
        <w:spacing w:after="0"/>
        <w:ind w:left="0"/>
        <w:jc w:val="both"/>
      </w:pPr>
      <w:r>
        <w:rPr>
          <w:rFonts w:ascii="Times New Roman"/>
          <w:b w:val="false"/>
          <w:i w:val="false"/>
          <w:color w:val="000000"/>
          <w:sz w:val="28"/>
        </w:rPr>
        <w:t>
      есепті кезеңде іске асыруға тартылған гранттар (ұйымның толық атауы, байланыс деректері, заңды мекенжайы):</w:t>
      </w:r>
    </w:p>
    <w:p>
      <w:pPr>
        <w:spacing w:after="0"/>
        <w:ind w:left="0"/>
        <w:jc w:val="both"/>
      </w:pPr>
      <w:r>
        <w:rPr>
          <w:rFonts w:ascii="Times New Roman"/>
          <w:b w:val="false"/>
          <w:i w:val="false"/>
          <w:color w:val="000000"/>
          <w:sz w:val="28"/>
        </w:rPr>
        <w:t>
      Есепті кезеңде гранттарды іске асыруға тартылған халықаралық ұйымдар қатарындағы серіктестер туралы ақпарат (Ұйымның толық атауы, байланыс деректері,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сома (мың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 келтіре отырып,әлеуметтік жобаның, әлеуметтік бағдарламаның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нәтижелердің күтілетін нәтижелерге сәйкестігі; егер бар болса, жоспардан ауытқулардың негіздемесі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қатысушылардың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(оның ішінде мүгедек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жастағы адамдар (50 жастан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тиімділік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ұлттық және халықаралық сарапшылар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телефондары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 мен консультация беру кабинеттері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гранттар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