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811c" w14:textId="6268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 2017 жылғы 27 шілдедегі № 506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21 қаңтардағы № 28 бұйрығы. Қазақстан Республикасының Әділет министрлігінде 2021 жылғы 22 қаңтарда № 22103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 2017 жылғы 27 шілдедегі № 506 болып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15596 тіркелген, 2017 жылғы 3 қазанда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қызметтік куәлігінің </w:t>
      </w:r>
      <w:r>
        <w:rPr>
          <w:rFonts w:ascii="Times New Roman"/>
          <w:b w:val="false"/>
          <w:i w:val="false"/>
          <w:color w:val="000000"/>
          <w:sz w:val="28"/>
        </w:rPr>
        <w:t>үлгісі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белгіленсін;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төс белгісінің </w:t>
      </w:r>
      <w:r>
        <w:rPr>
          <w:rFonts w:ascii="Times New Roman"/>
          <w:b w:val="false"/>
          <w:i w:val="false"/>
          <w:color w:val="000000"/>
          <w:sz w:val="28"/>
        </w:rPr>
        <w:t>үлгісі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белгіленсін;</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нөмірлік мөртабанының </w:t>
      </w:r>
      <w:r>
        <w:rPr>
          <w:rFonts w:ascii="Times New Roman"/>
          <w:b w:val="false"/>
          <w:i w:val="false"/>
          <w:color w:val="000000"/>
          <w:sz w:val="28"/>
        </w:rPr>
        <w:t>үлгісі</w:t>
      </w:r>
      <w:r>
        <w:rPr>
          <w:rFonts w:ascii="Times New Roman"/>
          <w:b w:val="false"/>
          <w:i w:val="false"/>
          <w:color w:val="000000"/>
          <w:sz w:val="28"/>
        </w:rPr>
        <w:t xml:space="preserve">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белгіленсін;</w:t>
      </w:r>
    </w:p>
    <w:bookmarkEnd w:id="4"/>
    <w:bookmarkStart w:name="z6" w:id="5"/>
    <w:p>
      <w:pPr>
        <w:spacing w:after="0"/>
        <w:ind w:left="0"/>
        <w:jc w:val="both"/>
      </w:pPr>
      <w:r>
        <w:rPr>
          <w:rFonts w:ascii="Times New Roman"/>
          <w:b w:val="false"/>
          <w:i w:val="false"/>
          <w:color w:val="000000"/>
          <w:sz w:val="28"/>
        </w:rPr>
        <w:t xml:space="preserve">
      аталған бұйрықпен бекітілген өнеркәсіптік қауіпсіздік саласындағы мемлекеттік қадағалау жөніндегі мемлекеттік инспектордың пломбирінің </w:t>
      </w:r>
      <w:r>
        <w:rPr>
          <w:rFonts w:ascii="Times New Roman"/>
          <w:b w:val="false"/>
          <w:i w:val="false"/>
          <w:color w:val="000000"/>
          <w:sz w:val="28"/>
        </w:rPr>
        <w:t>үлгісі</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белгіленсін;</w:t>
      </w:r>
    </w:p>
    <w:bookmarkEnd w:id="5"/>
    <w:bookmarkStart w:name="z7" w:id="6"/>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заңнамамен бектілген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интернет-ресурстарында жариялауды;</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қаңтардағы</w:t>
            </w:r>
            <w:r>
              <w:br/>
            </w:r>
            <w:r>
              <w:rPr>
                <w:rFonts w:ascii="Times New Roman"/>
                <w:b w:val="false"/>
                <w:i w:val="false"/>
                <w:color w:val="000000"/>
                <w:sz w:val="20"/>
              </w:rPr>
              <w:t>№ 28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Өнеркәсіптік қауіпсіздік саласындағы мемлекеттік қадағалау жөніндегі мемлекеттік инспектордың қызметтік куәлігінің үлгісі</w:t>
      </w:r>
    </w:p>
    <w:bookmarkEnd w:id="12"/>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Ескертпе. </w:t>
      </w:r>
    </w:p>
    <w:bookmarkEnd w:id="13"/>
    <w:bookmarkStart w:name="z17" w:id="14"/>
    <w:p>
      <w:pPr>
        <w:spacing w:after="0"/>
        <w:ind w:left="0"/>
        <w:jc w:val="both"/>
      </w:pPr>
      <w:r>
        <w:rPr>
          <w:rFonts w:ascii="Times New Roman"/>
          <w:b w:val="false"/>
          <w:i w:val="false"/>
          <w:color w:val="000000"/>
          <w:sz w:val="28"/>
        </w:rPr>
        <w:t>
      1. Үлгіге сәйкес өнеркәсіптік қауіпсіздік саласындағы мемлекеттік қадағалау жөніндегі мемлекеттік инспектордың қызметтік куәлігінің мұқабасы (бұдан әрі - қызметтік куәлік) көк түсті болады. Қызметтік куәлік ашық түрде тігінен 65 миллиметр және көлденеңінен 198 миллиметр өлшемінде болады.</w:t>
      </w:r>
    </w:p>
    <w:bookmarkEnd w:id="14"/>
    <w:bookmarkStart w:name="z18" w:id="15"/>
    <w:p>
      <w:pPr>
        <w:spacing w:after="0"/>
        <w:ind w:left="0"/>
        <w:jc w:val="both"/>
      </w:pPr>
      <w:r>
        <w:rPr>
          <w:rFonts w:ascii="Times New Roman"/>
          <w:b w:val="false"/>
          <w:i w:val="false"/>
          <w:color w:val="000000"/>
          <w:sz w:val="28"/>
        </w:rPr>
        <w:t>
      2. Қызметтік куәліктың бет жағында ортада Қазақстан Республикасының мемлекеттік стандартына сәйкес жасалған алтын түсті Қазақстан Республикасы Мемлекеттік Елтаңбасының суреті орналасқан және төменірек қазақ тілінде баспаханалық қарпімен "ҚАЗАҚСТАН РЕСПУБЛИКАСЫ ТӨТЕНШЕ ЖАҒДАЙЛАР МИНИСТРЛІГІ" деген жазба орындалған.</w:t>
      </w:r>
    </w:p>
    <w:bookmarkEnd w:id="15"/>
    <w:bookmarkStart w:name="z19" w:id="16"/>
    <w:p>
      <w:pPr>
        <w:spacing w:after="0"/>
        <w:ind w:left="0"/>
        <w:jc w:val="both"/>
      </w:pPr>
      <w:r>
        <w:rPr>
          <w:rFonts w:ascii="Times New Roman"/>
          <w:b w:val="false"/>
          <w:i w:val="false"/>
          <w:color w:val="000000"/>
          <w:sz w:val="28"/>
        </w:rPr>
        <w:t>
      3. Қызметтік куәліктің ішкі бөлігінің сол және оң жақтарында ақ түс аясында күннің жасырын формасын қолданумен көгілдір түсті қорғаныштық тангир бейнеленген.</w:t>
      </w:r>
    </w:p>
    <w:bookmarkEnd w:id="16"/>
    <w:bookmarkStart w:name="z20" w:id="17"/>
    <w:p>
      <w:pPr>
        <w:spacing w:after="0"/>
        <w:ind w:left="0"/>
        <w:jc w:val="both"/>
      </w:pPr>
      <w:r>
        <w:rPr>
          <w:rFonts w:ascii="Times New Roman"/>
          <w:b w:val="false"/>
          <w:i w:val="false"/>
          <w:color w:val="000000"/>
          <w:sz w:val="28"/>
        </w:rPr>
        <w:t>
      4. Қызметтік куәліктің сол және оң жақтарының үстіңгі жағында сәйкесінше мемлекеттік және орыс тілдерінде Қазақстан Республикасы Төтенше жағдайлар министрлігі Өнеркәсіптік қауіпсіздік комитетінің немесе аумақтық бөлімшесінің толық атауы орналасқан.</w:t>
      </w:r>
    </w:p>
    <w:bookmarkEnd w:id="17"/>
    <w:p>
      <w:pPr>
        <w:spacing w:after="0"/>
        <w:ind w:left="0"/>
        <w:jc w:val="both"/>
      </w:pPr>
      <w:r>
        <w:rPr>
          <w:rFonts w:ascii="Times New Roman"/>
          <w:b w:val="false"/>
          <w:i w:val="false"/>
          <w:color w:val="000000"/>
          <w:sz w:val="28"/>
        </w:rPr>
        <w:t>
      Қызметтік куәліктің сол жағының ортасында қара түсте қазақ тілінде "№ 00-00 ҚЫЗМЕТТІК КУӘЛІК" жазуы орналасқан. Оның астында қара түсте қазақ тілде өнеркәсіптік қауіпсіздік саласындағы мемлекеттік қадағалау жөніндегі мемлекеттік инспектордың (бұдан әрі - инспектор) тегі, аты мен әкесінің аты (бар болған жағдайда) және атқаратын лауазымы көрсетіледі. Сол жағында 3x4 сантиметр көлемінде инспектордың түрлі-түсті фотосуреті (анфас) орналастырылады. Инспектор ақ түсті реңде іскерлік стильдегі киіммен бас киімсіз түседі. Фотосуреттің оң жағында "ҚР ТЖМ" бейнелемесі бар арнайы голограмма және "М.О." әріптері орналастырылады. Голограмма 13х11 мм түпнұсқа форматында. Голограмманың артикулы S74. Төмеңгі жағында қазақ тілінде "Мекеме басшысы" және сызықтың астында "аты-жөні, тегі" жазулары орналастырылған.</w:t>
      </w:r>
    </w:p>
    <w:p>
      <w:pPr>
        <w:spacing w:after="0"/>
        <w:ind w:left="0"/>
        <w:jc w:val="both"/>
      </w:pPr>
      <w:r>
        <w:rPr>
          <w:rFonts w:ascii="Times New Roman"/>
          <w:b w:val="false"/>
          <w:i w:val="false"/>
          <w:color w:val="000000"/>
          <w:sz w:val="28"/>
        </w:rPr>
        <w:t>
      Қызметтік куәліктің оң жағының ортасында қара түсте орыс тілінде "СЛУЖЕБНОЕ УДОСТОВЕРЕНИЕ № 00-00" жазуы орналасқан. Оның астында қара түсте орыс тілінде инспектордың тегі, аты мен әкесінің аты (бар болған жағдайда) және атқаратын лауазымы көрсетіледі. Сол жағында Қазақстан Республикасының мемлекеттік стандартына сәйкес орындалған алтын түсте Қазақстан Республикасы Мемлекеттік Елтаңбасының суреті орналасқан және төменірек қазақ тілде баспаханалық қарпімен "ҚАЗАҚСТАН" деген жазба жазылған.</w:t>
      </w:r>
    </w:p>
    <w:p>
      <w:pPr>
        <w:spacing w:after="0"/>
        <w:ind w:left="0"/>
        <w:jc w:val="both"/>
      </w:pPr>
      <w:r>
        <w:rPr>
          <w:rFonts w:ascii="Times New Roman"/>
          <w:b w:val="false"/>
          <w:i w:val="false"/>
          <w:color w:val="000000"/>
          <w:sz w:val="28"/>
        </w:rPr>
        <w:t>
      Төменгі жағында "Дата выдачи" және "Действителен до" көрсетіледі.</w:t>
      </w:r>
    </w:p>
    <w:p>
      <w:pPr>
        <w:spacing w:after="0"/>
        <w:ind w:left="0"/>
        <w:jc w:val="both"/>
      </w:pPr>
      <w:r>
        <w:rPr>
          <w:rFonts w:ascii="Times New Roman"/>
          <w:b w:val="false"/>
          <w:i w:val="false"/>
          <w:color w:val="000000"/>
          <w:sz w:val="28"/>
        </w:rPr>
        <w:t>
      Өнеркәсіптік қауіпсіздік саласындағы мемлекеттік қадағалау жөніндегі мемлекеттік инспекторларға қызметтік куәліктерін беру кезінде куәлік нөмірі ұсынылатын шифрлар ескеріле отырып қалыптастырылады, атап айтқанда, № 00-00, ондағы алғашқы екі 00 саны - аумақтық бөлімшенің шифрі, одан кейінгі екі 00 саны - өнеркәсіптік қауіпсіздік саласындағы мемлекеттік қадағалау жөніндегі мемлекеттік инспекторларға қызметтік куәліктер, төсбелгілер, мөртабандар және пломбирлер беру журналына сәйкес өнеркәсіптік қауіпсіздік саласындағы мемлекеттік қадағалау жөніндегі мемлекеттік инспектор куәлігінің реттік нөмірі.</w:t>
      </w:r>
    </w:p>
    <w:p>
      <w:pPr>
        <w:spacing w:after="0"/>
        <w:ind w:left="0"/>
        <w:jc w:val="both"/>
      </w:pPr>
      <w:r>
        <w:rPr>
          <w:rFonts w:ascii="Times New Roman"/>
          <w:b w:val="false"/>
          <w:i w:val="false"/>
          <w:color w:val="000000"/>
          <w:sz w:val="28"/>
        </w:rPr>
        <w:t>
      Аумақтық бөлімшелердің шифрлары:</w:t>
      </w:r>
    </w:p>
    <w:p>
      <w:pPr>
        <w:spacing w:after="0"/>
        <w:ind w:left="0"/>
        <w:jc w:val="both"/>
      </w:pPr>
      <w:r>
        <w:rPr>
          <w:rFonts w:ascii="Times New Roman"/>
          <w:b w:val="false"/>
          <w:i w:val="false"/>
          <w:color w:val="000000"/>
          <w:sz w:val="28"/>
        </w:rPr>
        <w:t>
      01–Нұр-Сұлтан қаласы;</w:t>
      </w:r>
    </w:p>
    <w:p>
      <w:pPr>
        <w:spacing w:after="0"/>
        <w:ind w:left="0"/>
        <w:jc w:val="both"/>
      </w:pPr>
      <w:r>
        <w:rPr>
          <w:rFonts w:ascii="Times New Roman"/>
          <w:b w:val="false"/>
          <w:i w:val="false"/>
          <w:color w:val="000000"/>
          <w:sz w:val="28"/>
        </w:rPr>
        <w:t>
      02 – Алматы қаласы;</w:t>
      </w:r>
    </w:p>
    <w:p>
      <w:pPr>
        <w:spacing w:after="0"/>
        <w:ind w:left="0"/>
        <w:jc w:val="both"/>
      </w:pPr>
      <w:r>
        <w:rPr>
          <w:rFonts w:ascii="Times New Roman"/>
          <w:b w:val="false"/>
          <w:i w:val="false"/>
          <w:color w:val="000000"/>
          <w:sz w:val="28"/>
        </w:rPr>
        <w:t>
      03 – Шымкент қаласы;</w:t>
      </w:r>
    </w:p>
    <w:p>
      <w:pPr>
        <w:spacing w:after="0"/>
        <w:ind w:left="0"/>
        <w:jc w:val="both"/>
      </w:pPr>
      <w:r>
        <w:rPr>
          <w:rFonts w:ascii="Times New Roman"/>
          <w:b w:val="false"/>
          <w:i w:val="false"/>
          <w:color w:val="000000"/>
          <w:sz w:val="28"/>
        </w:rPr>
        <w:t>
      04 – Алматы облысы;</w:t>
      </w:r>
    </w:p>
    <w:p>
      <w:pPr>
        <w:spacing w:after="0"/>
        <w:ind w:left="0"/>
        <w:jc w:val="both"/>
      </w:pPr>
      <w:r>
        <w:rPr>
          <w:rFonts w:ascii="Times New Roman"/>
          <w:b w:val="false"/>
          <w:i w:val="false"/>
          <w:color w:val="000000"/>
          <w:sz w:val="28"/>
        </w:rPr>
        <w:t>
      05 – Ақмола облысы;</w:t>
      </w:r>
    </w:p>
    <w:p>
      <w:pPr>
        <w:spacing w:after="0"/>
        <w:ind w:left="0"/>
        <w:jc w:val="both"/>
      </w:pPr>
      <w:r>
        <w:rPr>
          <w:rFonts w:ascii="Times New Roman"/>
          <w:b w:val="false"/>
          <w:i w:val="false"/>
          <w:color w:val="000000"/>
          <w:sz w:val="28"/>
        </w:rPr>
        <w:t>
      06 – Ақтөбе облысы;</w:t>
      </w:r>
    </w:p>
    <w:p>
      <w:pPr>
        <w:spacing w:after="0"/>
        <w:ind w:left="0"/>
        <w:jc w:val="both"/>
      </w:pPr>
      <w:r>
        <w:rPr>
          <w:rFonts w:ascii="Times New Roman"/>
          <w:b w:val="false"/>
          <w:i w:val="false"/>
          <w:color w:val="000000"/>
          <w:sz w:val="28"/>
        </w:rPr>
        <w:t>
      07 – Атырау облысы;</w:t>
      </w:r>
    </w:p>
    <w:p>
      <w:pPr>
        <w:spacing w:after="0"/>
        <w:ind w:left="0"/>
        <w:jc w:val="both"/>
      </w:pPr>
      <w:r>
        <w:rPr>
          <w:rFonts w:ascii="Times New Roman"/>
          <w:b w:val="false"/>
          <w:i w:val="false"/>
          <w:color w:val="000000"/>
          <w:sz w:val="28"/>
        </w:rPr>
        <w:t>
      08 – Шығыс Қазақстан облысы;</w:t>
      </w:r>
    </w:p>
    <w:p>
      <w:pPr>
        <w:spacing w:after="0"/>
        <w:ind w:left="0"/>
        <w:jc w:val="both"/>
      </w:pPr>
      <w:r>
        <w:rPr>
          <w:rFonts w:ascii="Times New Roman"/>
          <w:b w:val="false"/>
          <w:i w:val="false"/>
          <w:color w:val="000000"/>
          <w:sz w:val="28"/>
        </w:rPr>
        <w:t>
      09 – Жамбыл облысы;</w:t>
      </w:r>
    </w:p>
    <w:p>
      <w:pPr>
        <w:spacing w:after="0"/>
        <w:ind w:left="0"/>
        <w:jc w:val="both"/>
      </w:pPr>
      <w:r>
        <w:rPr>
          <w:rFonts w:ascii="Times New Roman"/>
          <w:b w:val="false"/>
          <w:i w:val="false"/>
          <w:color w:val="000000"/>
          <w:sz w:val="28"/>
        </w:rPr>
        <w:t>
      10 – Батыс Қазақстан облысы;</w:t>
      </w:r>
    </w:p>
    <w:p>
      <w:pPr>
        <w:spacing w:after="0"/>
        <w:ind w:left="0"/>
        <w:jc w:val="both"/>
      </w:pPr>
      <w:r>
        <w:rPr>
          <w:rFonts w:ascii="Times New Roman"/>
          <w:b w:val="false"/>
          <w:i w:val="false"/>
          <w:color w:val="000000"/>
          <w:sz w:val="28"/>
        </w:rPr>
        <w:t>
      11 – Қарағанды облысы;</w:t>
      </w:r>
    </w:p>
    <w:p>
      <w:pPr>
        <w:spacing w:after="0"/>
        <w:ind w:left="0"/>
        <w:jc w:val="both"/>
      </w:pPr>
      <w:r>
        <w:rPr>
          <w:rFonts w:ascii="Times New Roman"/>
          <w:b w:val="false"/>
          <w:i w:val="false"/>
          <w:color w:val="000000"/>
          <w:sz w:val="28"/>
        </w:rPr>
        <w:t>
      12 – Қостанай облысы;</w:t>
      </w:r>
    </w:p>
    <w:p>
      <w:pPr>
        <w:spacing w:after="0"/>
        <w:ind w:left="0"/>
        <w:jc w:val="both"/>
      </w:pPr>
      <w:r>
        <w:rPr>
          <w:rFonts w:ascii="Times New Roman"/>
          <w:b w:val="false"/>
          <w:i w:val="false"/>
          <w:color w:val="000000"/>
          <w:sz w:val="28"/>
        </w:rPr>
        <w:t>
      13 – Қызылорда облысы;</w:t>
      </w:r>
    </w:p>
    <w:p>
      <w:pPr>
        <w:spacing w:after="0"/>
        <w:ind w:left="0"/>
        <w:jc w:val="both"/>
      </w:pPr>
      <w:r>
        <w:rPr>
          <w:rFonts w:ascii="Times New Roman"/>
          <w:b w:val="false"/>
          <w:i w:val="false"/>
          <w:color w:val="000000"/>
          <w:sz w:val="28"/>
        </w:rPr>
        <w:t>
      14 – Маңғыстау облысы;</w:t>
      </w:r>
    </w:p>
    <w:p>
      <w:pPr>
        <w:spacing w:after="0"/>
        <w:ind w:left="0"/>
        <w:jc w:val="both"/>
      </w:pPr>
      <w:r>
        <w:rPr>
          <w:rFonts w:ascii="Times New Roman"/>
          <w:b w:val="false"/>
          <w:i w:val="false"/>
          <w:color w:val="000000"/>
          <w:sz w:val="28"/>
        </w:rPr>
        <w:t>
      15 – Павлодар облысы;</w:t>
      </w:r>
    </w:p>
    <w:p>
      <w:pPr>
        <w:spacing w:after="0"/>
        <w:ind w:left="0"/>
        <w:jc w:val="both"/>
      </w:pPr>
      <w:r>
        <w:rPr>
          <w:rFonts w:ascii="Times New Roman"/>
          <w:b w:val="false"/>
          <w:i w:val="false"/>
          <w:color w:val="000000"/>
          <w:sz w:val="28"/>
        </w:rPr>
        <w:t>
      16 – Солтүстік Қазақстан облысы.</w:t>
      </w:r>
    </w:p>
    <w:p>
      <w:pPr>
        <w:spacing w:after="0"/>
        <w:ind w:left="0"/>
        <w:jc w:val="both"/>
      </w:pPr>
      <w:r>
        <w:rPr>
          <w:rFonts w:ascii="Times New Roman"/>
          <w:b w:val="false"/>
          <w:i w:val="false"/>
          <w:color w:val="000000"/>
          <w:sz w:val="28"/>
        </w:rPr>
        <w:t>
      17 – Түркістан облысы.</w:t>
      </w:r>
    </w:p>
    <w:p>
      <w:pPr>
        <w:spacing w:after="0"/>
        <w:ind w:left="0"/>
        <w:jc w:val="both"/>
      </w:pPr>
      <w:r>
        <w:rPr>
          <w:rFonts w:ascii="Times New Roman"/>
          <w:b w:val="false"/>
          <w:i w:val="false"/>
          <w:color w:val="000000"/>
          <w:sz w:val="28"/>
        </w:rPr>
        <w:t xml:space="preserve">
      Куәлікте қызметкердің лауазымы Қазақстан Республикасы Төтенше жағдайлар министрлігі Өнеркәсіптік қауіпсіздік комитетінің ведомствосы, аумақтық бөлімшелері құрылымына сәйкес көрсетіледі, сызықша арқылы "Азаматтық қорғау туралы" 2014 жылғы 11 сәуірдегі Қазақстан Республикасы Заңының 39-бабы </w:t>
      </w:r>
      <w:r>
        <w:rPr>
          <w:rFonts w:ascii="Times New Roman"/>
          <w:b w:val="false"/>
          <w:i w:val="false"/>
          <w:color w:val="000000"/>
          <w:sz w:val="28"/>
        </w:rPr>
        <w:t>3-тармағына</w:t>
      </w:r>
      <w:r>
        <w:rPr>
          <w:rFonts w:ascii="Times New Roman"/>
          <w:b w:val="false"/>
          <w:i w:val="false"/>
          <w:color w:val="000000"/>
          <w:sz w:val="28"/>
        </w:rPr>
        <w:t xml:space="preserve"> сәйкес өнеркәсіптік кауіпсіздік саласындағы мемлекеттік қадағалау жөніндегі мемлекеттік инспектордың мәртебесі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28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Өнеркәсіптік қауіпсіздік саласындағы мемлекеттік қадағалау жөніндегі мемлекеттік инспектордың төс белгісінің үлгісі</w:t>
      </w:r>
    </w:p>
    <w:bookmarkEnd w:id="18"/>
    <w:p>
      <w:pPr>
        <w:spacing w:after="0"/>
        <w:ind w:left="0"/>
        <w:jc w:val="left"/>
      </w:pPr>
      <w:r>
        <w:br/>
      </w:r>
    </w:p>
    <w:p>
      <w:pPr>
        <w:spacing w:after="0"/>
        <w:ind w:left="0"/>
        <w:jc w:val="both"/>
      </w:pPr>
      <w:r>
        <w:drawing>
          <wp:inline distT="0" distB="0" distL="0" distR="0">
            <wp:extent cx="78105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Өнеркәсіптік қауіпсіздік саласындағы мемлекеттік қадағалау жөніндегі мемлекеттік инспектордың төсбелгісі сары түсті металдан (анодталған алюминий) жасалады, биіктігі 75 миллиметр және ені 55 миллиметр лотос пішінінде болады.</w:t>
      </w:r>
    </w:p>
    <w:p>
      <w:pPr>
        <w:spacing w:after="0"/>
        <w:ind w:left="0"/>
        <w:jc w:val="both"/>
      </w:pPr>
      <w:r>
        <w:rPr>
          <w:rFonts w:ascii="Times New Roman"/>
          <w:b w:val="false"/>
          <w:i w:val="false"/>
          <w:color w:val="000000"/>
          <w:sz w:val="28"/>
        </w:rPr>
        <w:t>
      Төсбелгінің жиектері сары түсті.</w:t>
      </w:r>
    </w:p>
    <w:p>
      <w:pPr>
        <w:spacing w:after="0"/>
        <w:ind w:left="0"/>
        <w:jc w:val="both"/>
      </w:pPr>
      <w:r>
        <w:rPr>
          <w:rFonts w:ascii="Times New Roman"/>
          <w:b w:val="false"/>
          <w:i w:val="false"/>
          <w:color w:val="000000"/>
          <w:sz w:val="28"/>
        </w:rPr>
        <w:t>
      Орталық бөлігі көк түсті эмаль құймамен (1404) орындалған.</w:t>
      </w:r>
    </w:p>
    <w:p>
      <w:pPr>
        <w:spacing w:after="0"/>
        <w:ind w:left="0"/>
        <w:jc w:val="both"/>
      </w:pPr>
      <w:r>
        <w:rPr>
          <w:rFonts w:ascii="Times New Roman"/>
          <w:b w:val="false"/>
          <w:i w:val="false"/>
          <w:color w:val="000000"/>
          <w:sz w:val="28"/>
        </w:rPr>
        <w:t>
      Төсбелгінің бет жағының ортасындағы жапсырмада биіктігі 37 мм және периметрі сары түсті жолақпен жиектелген Қазақстан Республикасы Төтенше жағдайлар министрлігінің елтаңбасы бейнеленген. Жапсырма сары түсті металдан (анодтанған алюминий) жасалады. Қазақстан Республикасы Төтенше жағдайлар министрлігі елтаңбасының суретінде эмальдардың түсі Қазақстан Республикасының мемлекеттік стандартына сәйкес орындалады (қызыл 7581, көгілдір G 1806, қызғылт-сары 46220, көк G 1916).</w:t>
      </w:r>
    </w:p>
    <w:p>
      <w:pPr>
        <w:spacing w:after="0"/>
        <w:ind w:left="0"/>
        <w:jc w:val="both"/>
      </w:pPr>
      <w:r>
        <w:rPr>
          <w:rFonts w:ascii="Times New Roman"/>
          <w:b w:val="false"/>
          <w:i w:val="false"/>
          <w:color w:val="000000"/>
          <w:sz w:val="28"/>
        </w:rPr>
        <w:t>
      "МЕМЛЕКЕТТІК ҚАДАҒАЛАУ ИНСПЕКТОРЫ" жазуының төменгі жағында балға мен штангенциркуль бейнесі - сары түсті.</w:t>
      </w:r>
    </w:p>
    <w:p>
      <w:pPr>
        <w:spacing w:after="0"/>
        <w:ind w:left="0"/>
        <w:jc w:val="both"/>
      </w:pPr>
      <w:r>
        <w:rPr>
          <w:rFonts w:ascii="Times New Roman"/>
          <w:b w:val="false"/>
          <w:i w:val="false"/>
          <w:color w:val="000000"/>
          <w:sz w:val="28"/>
        </w:rPr>
        <w:t>
      Төсбелгінің төменгі бөлігінде дөңгелек лента формадағы сары түсті жолақта қара түсті эмалімен реттік нөмірі жазылғаны бар, атап айтқанда: 00-00, ондағы алғашқы екі 00 саны - аумақтық бөлімшенің шифрі; одан кейінгі екі 00 саны - өнеркәсіптік қауіпсіздік саласындағы мемлекеттік қадағалау жөніндегі мемлекеттік инспекторларға қызметтік куәліктерді, төсбелгілерді, мөртабандарды және пломбирлерді беру журналына сәйкес реттік нөмірі, қара түсті.</w:t>
      </w:r>
    </w:p>
    <w:p>
      <w:pPr>
        <w:spacing w:after="0"/>
        <w:ind w:left="0"/>
        <w:jc w:val="both"/>
      </w:pPr>
      <w:r>
        <w:rPr>
          <w:rFonts w:ascii="Times New Roman"/>
          <w:b w:val="false"/>
          <w:i w:val="false"/>
          <w:color w:val="000000"/>
          <w:sz w:val="28"/>
        </w:rPr>
        <w:t>
      Төсбелгідегі барлық бейнелер мен жазулар бедерлі, әріптер мен фоны жылтыр.</w:t>
      </w:r>
    </w:p>
    <w:p>
      <w:pPr>
        <w:spacing w:after="0"/>
        <w:ind w:left="0"/>
        <w:jc w:val="both"/>
      </w:pPr>
      <w:r>
        <w:rPr>
          <w:rFonts w:ascii="Times New Roman"/>
          <w:b w:val="false"/>
          <w:i w:val="false"/>
          <w:color w:val="000000"/>
          <w:sz w:val="28"/>
        </w:rPr>
        <w:t>
      Төсбелгінің кері жағында винт пен гайкасы түрінде бекіткіші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28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3-қосымша</w:t>
            </w:r>
          </w:p>
        </w:tc>
      </w:tr>
    </w:tbl>
    <w:bookmarkStart w:name="z27" w:id="20"/>
    <w:p>
      <w:pPr>
        <w:spacing w:after="0"/>
        <w:ind w:left="0"/>
        <w:jc w:val="left"/>
      </w:pPr>
      <w:r>
        <w:rPr>
          <w:rFonts w:ascii="Times New Roman"/>
          <w:b/>
          <w:i w:val="false"/>
          <w:color w:val="000000"/>
        </w:rPr>
        <w:t xml:space="preserve"> Өнеркәсіптік қауіпсіздік саласындағы мемлекеттік қадағалау жөніндегі мемлекеттік инспектордың нөмірлік мөртабанының үлгісі</w:t>
      </w:r>
    </w:p>
    <w:bookmarkEnd w:id="20"/>
    <w:p>
      <w:pPr>
        <w:spacing w:after="0"/>
        <w:ind w:left="0"/>
        <w:jc w:val="left"/>
      </w:pPr>
      <w:r>
        <w:br/>
      </w:r>
    </w:p>
    <w:p>
      <w:pPr>
        <w:spacing w:after="0"/>
        <w:ind w:left="0"/>
        <w:jc w:val="both"/>
      </w:pPr>
      <w:r>
        <w:drawing>
          <wp:inline distT="0" distB="0" distL="0" distR="0">
            <wp:extent cx="40132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132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Ескертпе.</w:t>
      </w:r>
    </w:p>
    <w:bookmarkEnd w:id="21"/>
    <w:bookmarkStart w:name="z29" w:id="22"/>
    <w:p>
      <w:pPr>
        <w:spacing w:after="0"/>
        <w:ind w:left="0"/>
        <w:jc w:val="both"/>
      </w:pPr>
      <w:r>
        <w:rPr>
          <w:rFonts w:ascii="Times New Roman"/>
          <w:b w:val="false"/>
          <w:i w:val="false"/>
          <w:color w:val="000000"/>
          <w:sz w:val="28"/>
        </w:rPr>
        <w:t>
      1. Инспектордың штампы қол аспабы секілді оқиғаларды бекіту функцияларын орындау үшін, бояуды қағаз тасығыштарға аудару түрінде –өнеркәсіптік қауіпсіздік саласындағы мемлекеттік қадағалау жөніндегі мемлекеттік инспектор (одан әрі-инспектор) - мөртаңбасының иелік қол қоюын растау ретінде қолданылады.</w:t>
      </w:r>
    </w:p>
    <w:bookmarkEnd w:id="22"/>
    <w:bookmarkStart w:name="z30" w:id="23"/>
    <w:p>
      <w:pPr>
        <w:spacing w:after="0"/>
        <w:ind w:left="0"/>
        <w:jc w:val="both"/>
      </w:pPr>
      <w:r>
        <w:rPr>
          <w:rFonts w:ascii="Times New Roman"/>
          <w:b w:val="false"/>
          <w:i w:val="false"/>
          <w:color w:val="000000"/>
          <w:sz w:val="28"/>
        </w:rPr>
        <w:t>
      2. Осы қосымшаның 1-тармағында көрсетілген мөртабанның түрі үшін әртүрлі материалдарға мөр бедерді қолдану немесе бояуды аудару түрінен тәуелсіз мынадай талаптар белгіленеді.</w:t>
      </w:r>
    </w:p>
    <w:bookmarkEnd w:id="23"/>
    <w:p>
      <w:pPr>
        <w:spacing w:after="0"/>
        <w:ind w:left="0"/>
        <w:jc w:val="both"/>
      </w:pPr>
      <w:r>
        <w:rPr>
          <w:rFonts w:ascii="Times New Roman"/>
          <w:b w:val="false"/>
          <w:i w:val="false"/>
          <w:color w:val="000000"/>
          <w:sz w:val="28"/>
        </w:rPr>
        <w:t>
      Инспектордың мөртабаны өзінен микролифтпен жабдықталған цилиндрлік пішіндегі автоматикалық жабдығы болып көрінеді. Онда мөртабан орналасқан. Нөмірлік мөртабанның өрнегін бояумен (мастикамен) сулау үшін мөрқалып "төсеніші" мөртабан корпусының ішкі бөлігінде орналасқан. Жиынтықта корпусты бүктелген түрде бұғаттайтын астыңғы қақпағы бар.</w:t>
      </w:r>
    </w:p>
    <w:p>
      <w:pPr>
        <w:spacing w:after="0"/>
        <w:ind w:left="0"/>
        <w:jc w:val="both"/>
      </w:pPr>
      <w:r>
        <w:rPr>
          <w:rFonts w:ascii="Times New Roman"/>
          <w:b w:val="false"/>
          <w:i w:val="false"/>
          <w:color w:val="000000"/>
          <w:sz w:val="28"/>
        </w:rPr>
        <w:t>
      Мөртабан силикон ендірмеден төменгі көрсетілген нөмірлік мөртабан өрнегінің болуымен цилиндрлік (кіші) корпусының сыртқы шеті әдіптелген қырынан шығуы 2,5 миллиметрден артық емес болып орналасқан.</w:t>
      </w:r>
    </w:p>
    <w:p>
      <w:pPr>
        <w:spacing w:after="0"/>
        <w:ind w:left="0"/>
        <w:jc w:val="both"/>
      </w:pPr>
      <w:r>
        <w:rPr>
          <w:rFonts w:ascii="Times New Roman"/>
          <w:b w:val="false"/>
          <w:i w:val="false"/>
          <w:color w:val="000000"/>
          <w:sz w:val="28"/>
        </w:rPr>
        <w:t>
      Өнеркәсіптік қауіпсіздік саласындағы мемлекеттік қадағалау жөніндегі мемлекеттік инспектордың нөмірлі мөртабаны дөңгелек пішінді, диаметрі - 40 миллиметр.</w:t>
      </w:r>
    </w:p>
    <w:p>
      <w:pPr>
        <w:spacing w:after="0"/>
        <w:ind w:left="0"/>
        <w:jc w:val="both"/>
      </w:pPr>
      <w:r>
        <w:rPr>
          <w:rFonts w:ascii="Times New Roman"/>
          <w:b w:val="false"/>
          <w:i w:val="false"/>
          <w:color w:val="000000"/>
          <w:sz w:val="28"/>
        </w:rPr>
        <w:t>
      Дөңгелек контурының ішкі жағында мыналар көрсетіледі:</w:t>
      </w:r>
    </w:p>
    <w:p>
      <w:pPr>
        <w:spacing w:after="0"/>
        <w:ind w:left="0"/>
        <w:jc w:val="both"/>
      </w:pPr>
      <w:r>
        <w:rPr>
          <w:rFonts w:ascii="Times New Roman"/>
          <w:b w:val="false"/>
          <w:i w:val="false"/>
          <w:color w:val="000000"/>
          <w:sz w:val="28"/>
        </w:rPr>
        <w:t>
      өнеркәсіптік қауіпсіздік саласындағы мемлекеттік қадағалауды жүзеге асыратын лауазым атауы және ведомствоның немесе Қазақстан Республикасы Төтенше жағдайлар министрлігі Өнеркәсіпік қауіпсіздік комитетінің аумақтық бөлімшесі аббревиатурасы.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28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506 бұйрығына</w:t>
            </w:r>
            <w:r>
              <w:br/>
            </w:r>
            <w:r>
              <w:rPr>
                <w:rFonts w:ascii="Times New Roman"/>
                <w:b w:val="false"/>
                <w:i w:val="false"/>
                <w:color w:val="000000"/>
                <w:sz w:val="20"/>
              </w:rPr>
              <w:t>4-қосымша</w:t>
            </w:r>
          </w:p>
        </w:tc>
      </w:tr>
    </w:tbl>
    <w:bookmarkStart w:name="z33" w:id="24"/>
    <w:p>
      <w:pPr>
        <w:spacing w:after="0"/>
        <w:ind w:left="0"/>
        <w:jc w:val="left"/>
      </w:pPr>
      <w:r>
        <w:rPr>
          <w:rFonts w:ascii="Times New Roman"/>
          <w:b/>
          <w:i w:val="false"/>
          <w:color w:val="000000"/>
        </w:rPr>
        <w:t xml:space="preserve"> Өнеркәсіптік қауіпсіздік саласындағы мемлекеттік қадағалау жөніндегі мемлекеттік инспектордың пломбирінің үлгісі</w:t>
      </w:r>
    </w:p>
    <w:bookmarkEnd w:id="24"/>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Ескертпе.</w:t>
      </w:r>
    </w:p>
    <w:bookmarkEnd w:id="25"/>
    <w:bookmarkStart w:name="z35" w:id="26"/>
    <w:p>
      <w:pPr>
        <w:spacing w:after="0"/>
        <w:ind w:left="0"/>
        <w:jc w:val="both"/>
      </w:pPr>
      <w:r>
        <w:rPr>
          <w:rFonts w:ascii="Times New Roman"/>
          <w:b w:val="false"/>
          <w:i w:val="false"/>
          <w:color w:val="000000"/>
          <w:sz w:val="28"/>
        </w:rPr>
        <w:t>
      1. Өнеркәсіптік қауіпсіздік саласындағы мемлекеттік қадағалау жөніндегі мемлекеттік инспектордың пломбирі дөңгелек пішінді, диаметрі - 10 миллиметр.</w:t>
      </w:r>
    </w:p>
    <w:bookmarkEnd w:id="26"/>
    <w:p>
      <w:pPr>
        <w:spacing w:after="0"/>
        <w:ind w:left="0"/>
        <w:jc w:val="both"/>
      </w:pPr>
      <w:r>
        <w:rPr>
          <w:rFonts w:ascii="Times New Roman"/>
          <w:b w:val="false"/>
          <w:i w:val="false"/>
          <w:color w:val="000000"/>
          <w:sz w:val="28"/>
        </w:rPr>
        <w:t>
      Пломбиратордың пломбирлік плашкасының бір жақ бетінде мынадай мөр бедері қалады (1-сурет):</w:t>
      </w:r>
    </w:p>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 ведомствосы немесе аумақтық бөлімшесі аббревиатурасының жазуы, мұнда өнеркәсіптік қауіпсіздік саласындағы мемлекеттік қадағалау жөніндегі мемлекеттік инспектордың аумақтық тиесілілігі көрсетілуі тиіс.</w:t>
      </w:r>
    </w:p>
    <w:p>
      <w:pPr>
        <w:spacing w:after="0"/>
        <w:ind w:left="0"/>
        <w:jc w:val="both"/>
      </w:pPr>
      <w:r>
        <w:rPr>
          <w:rFonts w:ascii="Times New Roman"/>
          <w:b w:val="false"/>
          <w:i w:val="false"/>
          <w:color w:val="000000"/>
          <w:sz w:val="28"/>
        </w:rPr>
        <w:t>
      Пломбиратордың пломбирлік плашканың екінші жақ бетінде мынадай мөр бедері қалады (2-сурет):</w:t>
      </w:r>
    </w:p>
    <w:p>
      <w:pPr>
        <w:spacing w:after="0"/>
        <w:ind w:left="0"/>
        <w:jc w:val="both"/>
      </w:pPr>
      <w:r>
        <w:rPr>
          <w:rFonts w:ascii="Times New Roman"/>
          <w:b w:val="false"/>
          <w:i w:val="false"/>
          <w:color w:val="000000"/>
          <w:sz w:val="28"/>
        </w:rPr>
        <w:t>
      ведомство аббревиатурасының жазуы "ҚР ТЖМ".</w:t>
      </w:r>
    </w:p>
    <w:p>
      <w:pPr>
        <w:spacing w:after="0"/>
        <w:ind w:left="0"/>
        <w:jc w:val="both"/>
      </w:pPr>
      <w:r>
        <w:rPr>
          <w:rFonts w:ascii="Times New Roman"/>
          <w:b w:val="false"/>
          <w:i w:val="false"/>
          <w:color w:val="000000"/>
          <w:sz w:val="28"/>
        </w:rPr>
        <w:t>
      Екі пломбиратордың пломбирлік плашкасы пломбада дөңес типтегі мөр бедерін қалдырады.</w:t>
      </w:r>
    </w:p>
    <w:bookmarkStart w:name="z36" w:id="27"/>
    <w:p>
      <w:pPr>
        <w:spacing w:after="0"/>
        <w:ind w:left="0"/>
        <w:jc w:val="both"/>
      </w:pPr>
      <w:r>
        <w:rPr>
          <w:rFonts w:ascii="Times New Roman"/>
          <w:b w:val="false"/>
          <w:i w:val="false"/>
          <w:color w:val="000000"/>
          <w:sz w:val="28"/>
        </w:rPr>
        <w:t>
      2. № 00-00 белгілері көмегімен инспектордың аумақтық және жеке тиесілігі айқындалады.</w:t>
      </w:r>
    </w:p>
    <w:bookmarkEnd w:id="27"/>
    <w:p>
      <w:pPr>
        <w:spacing w:after="0"/>
        <w:ind w:left="0"/>
        <w:jc w:val="both"/>
      </w:pPr>
      <w:r>
        <w:rPr>
          <w:rFonts w:ascii="Times New Roman"/>
          <w:b w:val="false"/>
          <w:i w:val="false"/>
          <w:color w:val="000000"/>
          <w:sz w:val="28"/>
        </w:rPr>
        <w:t>
      Пломбир нөмірі 00-00, мұнда алғашқы екі 00 саны - аумақтық бөлімшенің шифрі, одан кейінгі екі 00 саны - өнеркәсіптік қауіпсіздік саласындағы мемлекеттік қадағалау жөніндегі мемлекеттік инспекторларға қызметтік куәліктерді, төсбелгілерді, мөртабандарды және пломбирлерді беру журналына сәйкес реттік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