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f832" w14:textId="caef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2019 жылғы 31 желтоқсандағы №37-1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сәуірдегі № 41-1 шешімі. Батыс Қазақстан облысының Әділет департаментінде 2020 жылғы 13 сәуірде № 6149 болып тіркелді. Күші жойылды - Батыс Қазақстан облысы Теректі аудандық мәслихатының 2021 жылғы 24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2019 жылғы 31 желтоқсандағы № 37-1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5924 тіркелген, 2020 жылғы 6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3-қосымшаларға </w:t>
      </w:r>
      <w:r>
        <w:rPr>
          <w:rFonts w:ascii="Times New Roman"/>
          <w:b w:val="false"/>
          <w:i w:val="false"/>
          <w:color w:val="000000"/>
          <w:sz w:val="28"/>
        </w:rPr>
        <w:t>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10 081 093 мың теңге:</w:t>
      </w:r>
    </w:p>
    <w:bookmarkEnd w:id="3"/>
    <w:bookmarkStart w:name="z8" w:id="4"/>
    <w:p>
      <w:pPr>
        <w:spacing w:after="0"/>
        <w:ind w:left="0"/>
        <w:jc w:val="both"/>
      </w:pPr>
      <w:r>
        <w:rPr>
          <w:rFonts w:ascii="Times New Roman"/>
          <w:b w:val="false"/>
          <w:i w:val="false"/>
          <w:color w:val="000000"/>
          <w:sz w:val="28"/>
        </w:rPr>
        <w:t>
      салықтық түсімдер – 1 408 424 мың теңге;</w:t>
      </w:r>
    </w:p>
    <w:bookmarkEnd w:id="4"/>
    <w:bookmarkStart w:name="z9" w:id="5"/>
    <w:p>
      <w:pPr>
        <w:spacing w:after="0"/>
        <w:ind w:left="0"/>
        <w:jc w:val="both"/>
      </w:pPr>
      <w:r>
        <w:rPr>
          <w:rFonts w:ascii="Times New Roman"/>
          <w:b w:val="false"/>
          <w:i w:val="false"/>
          <w:color w:val="000000"/>
          <w:sz w:val="28"/>
        </w:rPr>
        <w:t>
      салықтық емес түсімдер – 12 647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28 406 мың теңге; </w:t>
      </w:r>
    </w:p>
    <w:bookmarkEnd w:id="6"/>
    <w:bookmarkStart w:name="z11" w:id="7"/>
    <w:p>
      <w:pPr>
        <w:spacing w:after="0"/>
        <w:ind w:left="0"/>
        <w:jc w:val="both"/>
      </w:pPr>
      <w:r>
        <w:rPr>
          <w:rFonts w:ascii="Times New Roman"/>
          <w:b w:val="false"/>
          <w:i w:val="false"/>
          <w:color w:val="000000"/>
          <w:sz w:val="28"/>
        </w:rPr>
        <w:t>
      трансферттер түсімі – 8 631 616 мың теңге;</w:t>
      </w:r>
    </w:p>
    <w:bookmarkEnd w:id="7"/>
    <w:bookmarkStart w:name="z12" w:id="8"/>
    <w:p>
      <w:pPr>
        <w:spacing w:after="0"/>
        <w:ind w:left="0"/>
        <w:jc w:val="both"/>
      </w:pPr>
      <w:r>
        <w:rPr>
          <w:rFonts w:ascii="Times New Roman"/>
          <w:b w:val="false"/>
          <w:i w:val="false"/>
          <w:color w:val="000000"/>
          <w:sz w:val="28"/>
        </w:rPr>
        <w:t>
      2) шығындар – 10 246 376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6 844 457 мың теңге:</w:t>
      </w:r>
    </w:p>
    <w:bookmarkEnd w:id="9"/>
    <w:bookmarkStart w:name="z14" w:id="10"/>
    <w:p>
      <w:pPr>
        <w:spacing w:after="0"/>
        <w:ind w:left="0"/>
        <w:jc w:val="both"/>
      </w:pPr>
      <w:r>
        <w:rPr>
          <w:rFonts w:ascii="Times New Roman"/>
          <w:b w:val="false"/>
          <w:i w:val="false"/>
          <w:color w:val="000000"/>
          <w:sz w:val="28"/>
        </w:rPr>
        <w:t>
      бюджеттік кредиттер – 6 910 323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65 866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-7 009 740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7 009 740 мың теңге:</w:t>
      </w:r>
    </w:p>
    <w:bookmarkEnd w:id="16"/>
    <w:bookmarkStart w:name="z21" w:id="17"/>
    <w:p>
      <w:pPr>
        <w:spacing w:after="0"/>
        <w:ind w:left="0"/>
        <w:jc w:val="both"/>
      </w:pPr>
      <w:r>
        <w:rPr>
          <w:rFonts w:ascii="Times New Roman"/>
          <w:b w:val="false"/>
          <w:i w:val="false"/>
          <w:color w:val="000000"/>
          <w:sz w:val="28"/>
        </w:rPr>
        <w:t>
      қарыздар түсімі – 6 910 093 мың теңге;</w:t>
      </w:r>
    </w:p>
    <w:bookmarkEnd w:id="17"/>
    <w:bookmarkStart w:name="z22" w:id="18"/>
    <w:p>
      <w:pPr>
        <w:spacing w:after="0"/>
        <w:ind w:left="0"/>
        <w:jc w:val="both"/>
      </w:pPr>
      <w:r>
        <w:rPr>
          <w:rFonts w:ascii="Times New Roman"/>
          <w:b w:val="false"/>
          <w:i w:val="false"/>
          <w:color w:val="000000"/>
          <w:sz w:val="28"/>
        </w:rPr>
        <w:t>
      қарыздарды өтеу – 65 866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165 513 мың теңге.";</w:t>
      </w:r>
    </w:p>
    <w:bookmarkEnd w:id="19"/>
    <w:bookmarkStart w:name="z24"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келесі редакцияда жазылсын:</w:t>
      </w:r>
    </w:p>
    <w:bookmarkEnd w:id="21"/>
    <w:bookmarkStart w:name="z26" w:id="22"/>
    <w:p>
      <w:pPr>
        <w:spacing w:after="0"/>
        <w:ind w:left="0"/>
        <w:jc w:val="both"/>
      </w:pPr>
      <w:r>
        <w:rPr>
          <w:rFonts w:ascii="Times New Roman"/>
          <w:b w:val="false"/>
          <w:i w:val="false"/>
          <w:color w:val="000000"/>
          <w:sz w:val="28"/>
        </w:rPr>
        <w:t>
      "2) облыстық бюджеттен жалпы сомасы 6 886 749 мың теңге:";</w:t>
      </w:r>
    </w:p>
    <w:bookmarkEnd w:id="22"/>
    <w:bookmarkStart w:name="z27" w:id="23"/>
    <w:p>
      <w:pPr>
        <w:spacing w:after="0"/>
        <w:ind w:left="0"/>
        <w:jc w:val="both"/>
      </w:pPr>
      <w:r>
        <w:rPr>
          <w:rFonts w:ascii="Times New Roman"/>
          <w:b w:val="false"/>
          <w:i w:val="false"/>
          <w:color w:val="000000"/>
          <w:sz w:val="28"/>
        </w:rPr>
        <w:t>
      он бірінші абзац келесі редакцияда жазылсын:</w:t>
      </w:r>
    </w:p>
    <w:bookmarkEnd w:id="23"/>
    <w:bookmarkStart w:name="z28" w:id="24"/>
    <w:p>
      <w:pPr>
        <w:spacing w:after="0"/>
        <w:ind w:left="0"/>
        <w:jc w:val="both"/>
      </w:pPr>
      <w:r>
        <w:rPr>
          <w:rFonts w:ascii="Times New Roman"/>
          <w:b w:val="false"/>
          <w:i w:val="false"/>
          <w:color w:val="000000"/>
          <w:sz w:val="28"/>
        </w:rPr>
        <w:t>
      "Батыс Қазақстан облысы Теректі ауданының Жаңа Өмір ауылындағы 3 қабатты көппәтерлі тұрғын үй құрылысына (сыртқы инженерлік желілер және абаттандырусыз) – 520 797 мың теңге;";</w:t>
      </w:r>
    </w:p>
    <w:bookmarkEnd w:id="24"/>
    <w:bookmarkStart w:name="z29" w:id="25"/>
    <w:p>
      <w:pPr>
        <w:spacing w:after="0"/>
        <w:ind w:left="0"/>
        <w:jc w:val="both"/>
      </w:pPr>
      <w:r>
        <w:rPr>
          <w:rFonts w:ascii="Times New Roman"/>
          <w:b w:val="false"/>
          <w:i w:val="false"/>
          <w:color w:val="000000"/>
          <w:sz w:val="28"/>
        </w:rPr>
        <w:t>
      келесі мазмұндағы он үшінші абзацпен толықтырылсын:</w:t>
      </w:r>
    </w:p>
    <w:bookmarkEnd w:id="25"/>
    <w:bookmarkStart w:name="z30" w:id="26"/>
    <w:p>
      <w:pPr>
        <w:spacing w:after="0"/>
        <w:ind w:left="0"/>
        <w:jc w:val="both"/>
      </w:pPr>
      <w:r>
        <w:rPr>
          <w:rFonts w:ascii="Times New Roman"/>
          <w:b w:val="false"/>
          <w:i w:val="false"/>
          <w:color w:val="000000"/>
          <w:sz w:val="28"/>
        </w:rPr>
        <w:t>
      "Батыс Қазақстан облысы Теректі ауданының Подстепное ауылындағы 3 қабатты көппәтерлі тұрғын үйдің құрылысына (сыртқы инженерлік желілерсіз және абаттандырусыз) – 576 376 мың теңге;";</w:t>
      </w:r>
    </w:p>
    <w:bookmarkEnd w:id="26"/>
    <w:bookmarkStart w:name="z31" w:id="27"/>
    <w:p>
      <w:pPr>
        <w:spacing w:after="0"/>
        <w:ind w:left="0"/>
        <w:jc w:val="both"/>
      </w:pPr>
      <w:r>
        <w:rPr>
          <w:rFonts w:ascii="Times New Roman"/>
          <w:b w:val="false"/>
          <w:i w:val="false"/>
          <w:color w:val="000000"/>
          <w:sz w:val="28"/>
        </w:rPr>
        <w:t>
      келесі мазмұндағы он төртінші абзацпен толықтырылсын:</w:t>
      </w:r>
    </w:p>
    <w:bookmarkEnd w:id="27"/>
    <w:bookmarkStart w:name="z32" w:id="28"/>
    <w:p>
      <w:pPr>
        <w:spacing w:after="0"/>
        <w:ind w:left="0"/>
        <w:jc w:val="both"/>
      </w:pPr>
      <w:r>
        <w:rPr>
          <w:rFonts w:ascii="Times New Roman"/>
          <w:b w:val="false"/>
          <w:i w:val="false"/>
          <w:color w:val="000000"/>
          <w:sz w:val="28"/>
        </w:rPr>
        <w:t>
      "Батыс Қазақстан облысы Теректі ауданының Ақжайық ауылындағы 3 қабатты көппәтерлі тұрғын үйдің құрылысына (сыртқы инженерлік желілерсіз және абаттандырусыз) – 289 619 мың теңге;";</w:t>
      </w:r>
    </w:p>
    <w:bookmarkEnd w:id="28"/>
    <w:bookmarkStart w:name="z33" w:id="29"/>
    <w:p>
      <w:pPr>
        <w:spacing w:after="0"/>
        <w:ind w:left="0"/>
        <w:jc w:val="both"/>
      </w:pPr>
      <w:r>
        <w:rPr>
          <w:rFonts w:ascii="Times New Roman"/>
          <w:b w:val="false"/>
          <w:i w:val="false"/>
          <w:color w:val="000000"/>
          <w:sz w:val="28"/>
        </w:rPr>
        <w:t>
      келесі мазмұндағы он бесінші абзацпен толықтырылсын:</w:t>
      </w:r>
    </w:p>
    <w:bookmarkEnd w:id="29"/>
    <w:bookmarkStart w:name="z34" w:id="30"/>
    <w:p>
      <w:pPr>
        <w:spacing w:after="0"/>
        <w:ind w:left="0"/>
        <w:jc w:val="both"/>
      </w:pPr>
      <w:r>
        <w:rPr>
          <w:rFonts w:ascii="Times New Roman"/>
          <w:b w:val="false"/>
          <w:i w:val="false"/>
          <w:color w:val="000000"/>
          <w:sz w:val="28"/>
        </w:rPr>
        <w:t>
      "Батыс Қазақстан облысы Теректі ауданы Жаңа Өмір ауылында 300 орынға арналған мәдениет үйінің құрылысына – 329 199 мың теңге;";</w:t>
      </w:r>
    </w:p>
    <w:bookmarkEnd w:id="30"/>
    <w:bookmarkStart w:name="z35" w:id="31"/>
    <w:p>
      <w:pPr>
        <w:spacing w:after="0"/>
        <w:ind w:left="0"/>
        <w:jc w:val="both"/>
      </w:pPr>
      <w:r>
        <w:rPr>
          <w:rFonts w:ascii="Times New Roman"/>
          <w:b w:val="false"/>
          <w:i w:val="false"/>
          <w:color w:val="000000"/>
          <w:sz w:val="28"/>
        </w:rPr>
        <w:t>
      келесі мазмұндағы он алтыншы абзацпен толықтырылсын:</w:t>
      </w:r>
    </w:p>
    <w:bookmarkEnd w:id="31"/>
    <w:bookmarkStart w:name="z36" w:id="32"/>
    <w:p>
      <w:pPr>
        <w:spacing w:after="0"/>
        <w:ind w:left="0"/>
        <w:jc w:val="both"/>
      </w:pPr>
      <w:r>
        <w:rPr>
          <w:rFonts w:ascii="Times New Roman"/>
          <w:b w:val="false"/>
          <w:i w:val="false"/>
          <w:color w:val="000000"/>
          <w:sz w:val="28"/>
        </w:rPr>
        <w:t>
      "Батыс Қазақстан облысы Теректі ауданы Абай ауылы мекенжайы бойынша орналасқан ауылдық клубы күрделі жөндеуге – 73 424 мың теңге;";</w:t>
      </w:r>
    </w:p>
    <w:bookmarkEnd w:id="32"/>
    <w:bookmarkStart w:name="z37" w:id="33"/>
    <w:p>
      <w:pPr>
        <w:spacing w:after="0"/>
        <w:ind w:left="0"/>
        <w:jc w:val="both"/>
      </w:pPr>
      <w:r>
        <w:rPr>
          <w:rFonts w:ascii="Times New Roman"/>
          <w:b w:val="false"/>
          <w:i w:val="false"/>
          <w:color w:val="000000"/>
          <w:sz w:val="28"/>
        </w:rPr>
        <w:t>
      келесі мазмұндағы он жетінші абзацпен толықтырылсын:</w:t>
      </w:r>
    </w:p>
    <w:bookmarkEnd w:id="33"/>
    <w:bookmarkStart w:name="z38" w:id="34"/>
    <w:p>
      <w:pPr>
        <w:spacing w:after="0"/>
        <w:ind w:left="0"/>
        <w:jc w:val="both"/>
      </w:pPr>
      <w:r>
        <w:rPr>
          <w:rFonts w:ascii="Times New Roman"/>
          <w:b w:val="false"/>
          <w:i w:val="false"/>
          <w:color w:val="000000"/>
          <w:sz w:val="28"/>
        </w:rPr>
        <w:t>
      "Батыс Қазақстан облысы Теректі ауданы Федоровка ауылының Рабочая көшесінің жолын күрделі жөндеуге – 61 180 мың теңге;";</w:t>
      </w:r>
    </w:p>
    <w:bookmarkEnd w:id="34"/>
    <w:bookmarkStart w:name="z39" w:id="35"/>
    <w:p>
      <w:pPr>
        <w:spacing w:after="0"/>
        <w:ind w:left="0"/>
        <w:jc w:val="both"/>
      </w:pPr>
      <w:r>
        <w:rPr>
          <w:rFonts w:ascii="Times New Roman"/>
          <w:b w:val="false"/>
          <w:i w:val="false"/>
          <w:color w:val="000000"/>
          <w:sz w:val="28"/>
        </w:rPr>
        <w:t>
      келесі мазмұндағы он сегізінші абзацпен толықтырылсын:</w:t>
      </w:r>
    </w:p>
    <w:bookmarkEnd w:id="35"/>
    <w:bookmarkStart w:name="z40" w:id="36"/>
    <w:p>
      <w:pPr>
        <w:spacing w:after="0"/>
        <w:ind w:left="0"/>
        <w:jc w:val="both"/>
      </w:pPr>
      <w:r>
        <w:rPr>
          <w:rFonts w:ascii="Times New Roman"/>
          <w:b w:val="false"/>
          <w:i w:val="false"/>
          <w:color w:val="000000"/>
          <w:sz w:val="28"/>
        </w:rPr>
        <w:t>
      "Батыс Қазақстан облысы Теректі ауданы Федоровка ауылының Молодежная көшесінің жолын күрделі жөндеуге – 55 272 мың теңге;";</w:t>
      </w:r>
    </w:p>
    <w:bookmarkEnd w:id="36"/>
    <w:bookmarkStart w:name="z41" w:id="37"/>
    <w:p>
      <w:pPr>
        <w:spacing w:after="0"/>
        <w:ind w:left="0"/>
        <w:jc w:val="both"/>
      </w:pPr>
      <w:r>
        <w:rPr>
          <w:rFonts w:ascii="Times New Roman"/>
          <w:b w:val="false"/>
          <w:i w:val="false"/>
          <w:color w:val="000000"/>
          <w:sz w:val="28"/>
        </w:rPr>
        <w:t>
      келесі мазмұндағы он тоғызыншы абзацпен толықтырылсын:</w:t>
      </w:r>
    </w:p>
    <w:bookmarkEnd w:id="37"/>
    <w:bookmarkStart w:name="z42" w:id="38"/>
    <w:p>
      <w:pPr>
        <w:spacing w:after="0"/>
        <w:ind w:left="0"/>
        <w:jc w:val="both"/>
      </w:pPr>
      <w:r>
        <w:rPr>
          <w:rFonts w:ascii="Times New Roman"/>
          <w:b w:val="false"/>
          <w:i w:val="false"/>
          <w:color w:val="000000"/>
          <w:sz w:val="28"/>
        </w:rPr>
        <w:t>
      "Батыс Қазақстан облысы Теректі ауданы Ақжайық ауылы Ақжайық көшесінің жолын күрделі жөндеуге – 138 616 мың теңге;";</w:t>
      </w:r>
    </w:p>
    <w:bookmarkEnd w:id="38"/>
    <w:bookmarkStart w:name="z43" w:id="39"/>
    <w:p>
      <w:pPr>
        <w:spacing w:after="0"/>
        <w:ind w:left="0"/>
        <w:jc w:val="both"/>
      </w:pPr>
      <w:r>
        <w:rPr>
          <w:rFonts w:ascii="Times New Roman"/>
          <w:b w:val="false"/>
          <w:i w:val="false"/>
          <w:color w:val="000000"/>
          <w:sz w:val="28"/>
        </w:rPr>
        <w:t>
      келесі мазмұндағы жиырмасыншы абзацпен толықтырылсын:</w:t>
      </w:r>
    </w:p>
    <w:bookmarkEnd w:id="39"/>
    <w:bookmarkStart w:name="z44" w:id="40"/>
    <w:p>
      <w:pPr>
        <w:spacing w:after="0"/>
        <w:ind w:left="0"/>
        <w:jc w:val="both"/>
      </w:pPr>
      <w:r>
        <w:rPr>
          <w:rFonts w:ascii="Times New Roman"/>
          <w:b w:val="false"/>
          <w:i w:val="false"/>
          <w:color w:val="000000"/>
          <w:sz w:val="28"/>
        </w:rPr>
        <w:t>
      "Батыс Қазақстан облысы Теректі ауданы Подстепное ауылының № 17 көшесінің жолын күрделі жөндеуге – 74 492 мың теңге;";</w:t>
      </w:r>
    </w:p>
    <w:bookmarkEnd w:id="40"/>
    <w:bookmarkStart w:name="z45" w:id="41"/>
    <w:p>
      <w:pPr>
        <w:spacing w:after="0"/>
        <w:ind w:left="0"/>
        <w:jc w:val="both"/>
      </w:pPr>
      <w:r>
        <w:rPr>
          <w:rFonts w:ascii="Times New Roman"/>
          <w:b w:val="false"/>
          <w:i w:val="false"/>
          <w:color w:val="000000"/>
          <w:sz w:val="28"/>
        </w:rPr>
        <w:t>
      келесі мазмұндағы жиырма бірінші абзацпен толықтырылсын:</w:t>
      </w:r>
    </w:p>
    <w:bookmarkEnd w:id="41"/>
    <w:bookmarkStart w:name="z46" w:id="42"/>
    <w:p>
      <w:pPr>
        <w:spacing w:after="0"/>
        <w:ind w:left="0"/>
        <w:jc w:val="both"/>
      </w:pPr>
      <w:r>
        <w:rPr>
          <w:rFonts w:ascii="Times New Roman"/>
          <w:b w:val="false"/>
          <w:i w:val="false"/>
          <w:color w:val="000000"/>
          <w:sz w:val="28"/>
        </w:rPr>
        <w:t>
      "Батыс Қазақстан облысы Теректі ауданы Подстепное ауылының № 48 көшесінің жолын күрделі жөндеуге – 331 706 мың теңге.";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48" w:id="43"/>
    <w:p>
      <w:pPr>
        <w:spacing w:after="0"/>
        <w:ind w:left="0"/>
        <w:jc w:val="both"/>
      </w:pPr>
      <w:r>
        <w:rPr>
          <w:rFonts w:ascii="Times New Roman"/>
          <w:b w:val="false"/>
          <w:i w:val="false"/>
          <w:color w:val="000000"/>
          <w:sz w:val="28"/>
        </w:rPr>
        <w:t>
      "11. 2020 жылға арналған ауданның жергілікті атқарушы органдарының резерві 58 035 мың теңге мөлшерінде бекітілсін.";</w:t>
      </w:r>
    </w:p>
    <w:bookmarkEnd w:id="43"/>
    <w:bookmarkStart w:name="z49"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4"/>
    <w:bookmarkStart w:name="z50" w:id="45"/>
    <w:p>
      <w:pPr>
        <w:spacing w:after="0"/>
        <w:ind w:left="0"/>
        <w:jc w:val="both"/>
      </w:pPr>
      <w:r>
        <w:rPr>
          <w:rFonts w:ascii="Times New Roman"/>
          <w:b w:val="false"/>
          <w:i w:val="false"/>
          <w:color w:val="000000"/>
          <w:sz w:val="28"/>
        </w:rPr>
        <w:t>
      2. Аудандық мәслихат аппаратының басшысы (Б.Кенжегулов) осы шешімді әділет органдарында мемлекеттік тіркелуін қамтамасыз етсін.</w:t>
      </w:r>
    </w:p>
    <w:bookmarkEnd w:id="45"/>
    <w:bookmarkStart w:name="z51" w:id="46"/>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Плотникова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сәуірдегі №41-1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2019 жылғы 31 желтоқсандағы №37-1</w:t>
            </w:r>
            <w:r>
              <w:br/>
            </w:r>
            <w:r>
              <w:rPr>
                <w:rFonts w:ascii="Times New Roman"/>
                <w:b w:val="false"/>
                <w:i w:val="false"/>
                <w:color w:val="000000"/>
                <w:sz w:val="20"/>
              </w:rPr>
              <w:t>шешіміне 1-қосымша</w:t>
            </w:r>
          </w:p>
        </w:tc>
      </w:tr>
    </w:tbl>
    <w:bookmarkStart w:name="z56" w:id="47"/>
    <w:p>
      <w:pPr>
        <w:spacing w:after="0"/>
        <w:ind w:left="0"/>
        <w:jc w:val="left"/>
      </w:pPr>
      <w:r>
        <w:rPr>
          <w:rFonts w:ascii="Times New Roman"/>
          <w:b/>
          <w:i w:val="false"/>
          <w:color w:val="000000"/>
        </w:rPr>
        <w:t xml:space="preserve"> 2020 жылға арналған аудандық бюджет</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10 081 093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8 631 616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10 246 376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6 665 383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5 683 254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5 383 959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703 182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6 844 457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-7 009 740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7 009 740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