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4556" w14:textId="4da4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әкімдігінің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2020 жылғы 29 қазандағы № 132 қаулысы. Батыс Қазақстан облысының Әділет департаментінде 2020 жылғы 30 қазанда № 6450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 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ауданы әкімдігінің 2019 жылғы 19 тамыздағы № 95 "Қаратөбе ауданының жергілікті атқарушы органдарының қызметкерлерін қызметтік, оның ішінде шет мемлекеттерге іссапарларға арналған шығыстарды өтеудің қағидаларын бекіту туралы" (Нормативтік құқықтық актілерді мемлекеттік тіркеу тізілімінде № 5772 тіркелген, 2019 жылғы 28 тамызда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ауданы әкімі аппаратының басшысына (А.Карменов) осы қаулы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Ж.Сұлтанға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