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3f35" w14:textId="ded3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бойынша 2020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әкімдігінің 2020 жылғы 5 қазандағы № 478 қаулысы. Батыс Қазақстан облысының Әділет департаментінде 2020 жылғы 7 қазанда № 6412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бойынша 2020 жылға мектепке дейінгі тәрбие мен оқытуға мемлекеттік білім беру тапсырысы, ата-ана төлемақысының мөлшері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Зеленов ауданы әкімдігінің 2018 жылғы 28 наурыздағы № 209 "Зеленов ауданы бойынша 2018 жылға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№5141 тіркелген, 2018 жылы 20 сәуірде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Бәйтерек ауданы әкімі аппаратының басшысының міндеттін атқарушы (Н.Конашев) осы қаулының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Е.Бисакаевқа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Токжанов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қазандағы №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мектепке дейінгі тәрбие мен оқытуға мемлекеттік білім беру тапсырысын, ата –ана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1032"/>
        <w:gridCol w:w="5521"/>
        <w:gridCol w:w="894"/>
        <w:gridCol w:w="1378"/>
        <w:gridCol w:w="1203"/>
        <w:gridCol w:w="1588"/>
      </w:tblGrid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</w:t>
            </w:r>
          </w:p>
        </w:tc>
        <w:tc>
          <w:tcPr>
            <w:tcW w:w="5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тәрбиеленушіге мемлекеттік білім беру тапсырыс(теңге)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(көп емес)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(жергілікті бюджет)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"Дариян ауылындағы Бәйтерек ауданының білім беру бөлімінің "Жұлдыз-ай" бөбекжайы" мемлекеттік коммуналдық қазыналық кәсіпорны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ауданының Макаров ауылындағы "Айгөлек" балабақшасы" мемлекеттік коммуналдық қазыналық кәсіпорны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ауылындағы Бәйтерек ауданының білім беру бөлімінің "Ақ Бота" балабақшасы" мемлекеттік коммуналдық қазыналық кәсіпорны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Новенький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"Новенький ауылы Бәйтерек ауданының білім беру бөлімінің "Бүлдіршін" бөбекжайы" мемлекеттік коммуналдық қазыналық кәсіпорны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Переметный ауылы 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"Переметный ауылындағы Бәйтерек ауданының білім беру бөлімі "Еркемай" бөбекжайы" мемлекеттік коммуналдық қазыналық кәсіпорны 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"Трекин ауылындағы Бәйтерек ауданының білім беру бөлімі "Балдырған" балабақшасы" мемлекеттік коммуналдық қазыналық кәсіпорны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"Бәйтерек ауданының Шалғай ауылындағы "Балапан" балабақшасы" мемлекеттік коммуналдық қазыналық кәсіпорны 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"Щапов ауылындағы Бәйтерек ауданының білім беру бөлімі "Бөбек" бөбекжайы" мемлекеттік коммуналдық қазыналық кәсіпорны 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"Мектеп-балабақша" кешені" (жергілікті бюджет)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ауданының білім беру бөлімі Белес жалпы орта білім беретін "мектеп-балабақша" кешені" коммуналдық мемлекеттік мекемесі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ауданының білім беру бөлімі Көшім жалпы орта білім беретін мектеп-балабақша" кешені" коммуналдық мемлекеттік мекемесі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ауданының білім беру бөлімі Мичурин жалпы орта білім беретін "мектеп-балабақша" кешені" коммуналдық мемлекеттік мекемесі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Погодаев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ауданының білім беру бөлімі Қасым Ахмиров атындағы жалпы орта білім беретін "мектеп- балабақша" кешені" коммуналдық мемлекеттік мекемесі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ауданының білім беру бөлімі Рубежин жалпы орта білім беретін "мектеп-балабақша" кешені" коммуналдық мемлекеттік мекемесі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ауданының білім беру бөлімі Асан жалпы орта білім беретін "мектеп-балабақша" кешені" коммуналдық мемлекеттік мекемесі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Шаған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ауданының білім беру бөлімі Үлкен Шаған жалпы орта білім беретін "мектеп-балабақша" кешені" коммуналдық мемлекеттік мекемесі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ауданының білім беру бөлімі Егіндібұлақ жалпы орта білім беретін "мектеп-балабақша" кешені" коммуналдық мемлекеттік мекемесі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ауданының білім беру бөлімі Махамбет жалпы орта білім беретін "мектеп-балабақша" кешені" коммуналдық мемлекеттік мекемесі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ауданының білім беру бөлімі Өркен жалпы орта білім беретін "мектеп-балабақша" кешені" коммуналдық мемлекеттік мекемесі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 көл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ауданының білім беру бөлімі Сұлу көл жалпы білім беретін негізгі "мектеп-балабақша" кешені" коммуналдық мемлекеттік мекемесі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ауданының білім беру бөлімі Чеботарев жалпы негізгі білім беретін "мектеп-балабақша" кешені" коммуналдық мемлекеттік мекемесі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ауданының білім беру бөлімі Январцев жалпы орта білім беретін "мектеп-балабақша" кешені" коммуналдық мемлекеттік мекемесі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 орталықтар (жергілікті бюджет)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ауданының білім беру бөлімі Достык жалпы орта білім беретін мектебі" коммуналдық мемлекеттік мекемесі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ауданының білім беру бөлімі Ульянов жалпы орта білім беретін мектебі" коммуналдық мемлекеттік мекемесі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ауданының білім беру бөлімі Зеленов жалпы орта білім беретін мектебі" коммуналдық мемлекеттік мекемесі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ауданының білім беру бөлімі Камен жалпы орта білім беретін мектебі" коммуналдық мемлекеттік мекемесі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Кирсанов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ауданының білім беру бөлімі Кирсанов жалпы білім беретін негізгі мектебі" коммуналдық мемлекеттік мекемесі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Новенький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ауданының білім беру бөлімі Новенький жалпы орта білім беретін мектебі" коммуналдық мемлекеттік мекемесі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ауданының білім беру бөлімі Киров жалпы білім беретін негізгі мектебі" коммуналдық мемлекеттік мекемесі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ауданының білім беру бөлімі Пригород жалпы білім беретін бастауыш мектебі" коммуналдық мемлекеттік мекемесі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Раздольный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ауданының білім беру бөлімі Раздольный жалпы орта білім беретін мектебі" коммуналдық мемлекеттік мекемесі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ауданының білім беру бөлімі Жаңатаң жалпы білім беретін бастауыш мектебі" коммуналдық мемлекеттік мекемесі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Новенький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ауданының білім беру бөлімі Новенький жалпы орта білім беретін мектебі" коммуналдық мемлекеттік мекемесі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ауданының білім беру бөлімі Павлов жалпы білім беретін бастауыш мектебі" коммуналдық мемлекеттік мекемесі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ауданының білім беру бөлімі Переметный жалпы орта білім беретін мектебі" коммуналдық мемлекеттік мекемесі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ауданының білім беру бөлімі Батурин жалпы орта білім беретін мектебі" коммуналдық мемлекеттік мекемесі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Шаған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ауданының білім беру бөлімі Үлкен Шаған жалпы орта білім беретін "мектеп-балабақша" кешені" коммуналдық мемлекеттік мекемесі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ауданының білім беру бөлімі Көшім жалпы орта білім беретін мектеп-балабақша" кешені" коммуналдық мемлекеттік мекемесі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ауданының білім беру бөлімі Қасым Аманжолов атындағы жалпы орта білім беретін мектебі" коммуналдық мемлекеттік мекемесі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ауданының білім беру бөлімі Дариян жалпы орта білім беретін мектебі" коммуналдық мемлекеттік мекемесі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Чувашин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ауданының білім беру бөлімі Чувашка жалпы орта білім беретін мектебі" коммуналдық мемлекеттік мекемесі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ауданының білім беру бөлімі Рубежин жалпы орта білім беретін "мектеп-балабақша" кешені" коммуналдық мемлекеттік мекемесі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ауданының білім беру бөлімі Озерный жалпы білім беретін негізгі мектебі" коммуналдық мемлекеттік мекемесі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Факел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ауданының білім беру бөлімі Подхоз жалпы білім беретін негізгі мектебі" коммуналдық мемлекеттік мекемесі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ауданының білім беру бөлімі Қаражар жалпы білім беретін бастауыш мектебі" коммуналдық мемлекеттік мекемесі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Котельников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ауданының білім беру бөлімі Краснов № 3 жалпы білім беретін бастауыш мектебі" коммуналдық мемлекеттік мекемесі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ауданының білім беру бөлімі Жайық жалпы білім беретін бастауыш мектебі" коммуналдық мемлекеттік мекемесі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балабақша (жергілікті бюджет)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 толқын Орал" Жауапкершілігі шектеулі серіктестігі, "№3 Анфиса" бөбекжайы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"Султанова Айнур Армановна", Күншуақ+" балабақшасы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Переметный ауылы 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"Гульнафис" Жауапкершілігі шектеулі серіктестігі, "Ақбота" балабақшасы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"Султанова Айнур Армановна" Күншуақ-3 балабақшасы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"Ара Майя", "Ара Майя" балабақшасы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ауылы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"NRG Service" Жауапкершілігі шектеулі серіктестігі, "Baby Land" балабақшасы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