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89be5" w14:textId="3689b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Бөрлі ауданының Ақсай қаласы және ауылдық округтердің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Бөрлі аудандық мәслихатының 2020 жылғы 10 қаңтардағы № 46-1 шешімі. Батыс Қазақстан облысының Әділет департаментінде 2020 жылғы 10 қаңтарда № 5931 болып тіркелді. Күші жойылды - Батыс Қазақстан облысы Бөрлі аудандық мәслихатының 2021 жылғы 4 наурыздағы № 2-7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Бөрлі аудандық мәслихатының 04.03.2021 </w:t>
      </w:r>
      <w:r>
        <w:rPr>
          <w:rFonts w:ascii="Times New Roman"/>
          <w:b w:val="false"/>
          <w:i w:val="false"/>
          <w:color w:val="ff0000"/>
          <w:sz w:val="28"/>
        </w:rPr>
        <w:t>№ 2-7</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және Бөрлі аудандық мәслихатының 2019 жылғы 30 желтоқсандағы №45-6 "2020 – 2022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№5919 тіркелген) сәйкес Бөрлі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2020-2022 жылдарға арналған Бөрлі ауданының Ақсай қаласының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2020 жылға арналған бюджет келесі көлемдерде бекітілсін:</w:t>
      </w:r>
    </w:p>
    <w:bookmarkEnd w:id="1"/>
    <w:bookmarkStart w:name="z5" w:id="2"/>
    <w:p>
      <w:pPr>
        <w:spacing w:after="0"/>
        <w:ind w:left="0"/>
        <w:jc w:val="both"/>
      </w:pPr>
      <w:r>
        <w:rPr>
          <w:rFonts w:ascii="Times New Roman"/>
          <w:b w:val="false"/>
          <w:i w:val="false"/>
          <w:color w:val="000000"/>
          <w:sz w:val="28"/>
        </w:rPr>
        <w:t>
      1) кірістер – 1 401 553 мың теңге:</w:t>
      </w:r>
    </w:p>
    <w:bookmarkEnd w:id="2"/>
    <w:bookmarkStart w:name="z6" w:id="3"/>
    <w:p>
      <w:pPr>
        <w:spacing w:after="0"/>
        <w:ind w:left="0"/>
        <w:jc w:val="both"/>
      </w:pPr>
      <w:r>
        <w:rPr>
          <w:rFonts w:ascii="Times New Roman"/>
          <w:b w:val="false"/>
          <w:i w:val="false"/>
          <w:color w:val="000000"/>
          <w:sz w:val="28"/>
        </w:rPr>
        <w:t>
      салықтық түсімдер – 484 510 мың теңге;</w:t>
      </w:r>
    </w:p>
    <w:bookmarkEnd w:id="3"/>
    <w:bookmarkStart w:name="z7" w:id="4"/>
    <w:p>
      <w:pPr>
        <w:spacing w:after="0"/>
        <w:ind w:left="0"/>
        <w:jc w:val="both"/>
      </w:pPr>
      <w:r>
        <w:rPr>
          <w:rFonts w:ascii="Times New Roman"/>
          <w:b w:val="false"/>
          <w:i w:val="false"/>
          <w:color w:val="000000"/>
          <w:sz w:val="28"/>
        </w:rPr>
        <w:t>
      салықтық емес түсімдер – 8 111 мың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0 теңге;</w:t>
      </w:r>
    </w:p>
    <w:bookmarkEnd w:id="5"/>
    <w:bookmarkStart w:name="z9" w:id="6"/>
    <w:p>
      <w:pPr>
        <w:spacing w:after="0"/>
        <w:ind w:left="0"/>
        <w:jc w:val="both"/>
      </w:pPr>
      <w:r>
        <w:rPr>
          <w:rFonts w:ascii="Times New Roman"/>
          <w:b w:val="false"/>
          <w:i w:val="false"/>
          <w:color w:val="000000"/>
          <w:sz w:val="28"/>
        </w:rPr>
        <w:t>
      трансферттер түсімі – 908 932 мың теңге;</w:t>
      </w:r>
    </w:p>
    <w:bookmarkEnd w:id="6"/>
    <w:bookmarkStart w:name="z10" w:id="7"/>
    <w:p>
      <w:pPr>
        <w:spacing w:after="0"/>
        <w:ind w:left="0"/>
        <w:jc w:val="both"/>
      </w:pPr>
      <w:r>
        <w:rPr>
          <w:rFonts w:ascii="Times New Roman"/>
          <w:b w:val="false"/>
          <w:i w:val="false"/>
          <w:color w:val="000000"/>
          <w:sz w:val="28"/>
        </w:rPr>
        <w:t>
      2) шығындар – 1 958 057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- 0 теңге:</w:t>
      </w:r>
    </w:p>
    <w:bookmarkEnd w:id="8"/>
    <w:bookmarkStart w:name="z12" w:id="9"/>
    <w:p>
      <w:pPr>
        <w:spacing w:after="0"/>
        <w:ind w:left="0"/>
        <w:jc w:val="both"/>
      </w:pPr>
      <w:r>
        <w:rPr>
          <w:rFonts w:ascii="Times New Roman"/>
          <w:b w:val="false"/>
          <w:i w:val="false"/>
          <w:color w:val="000000"/>
          <w:sz w:val="28"/>
        </w:rPr>
        <w:t>
      бюджеттік кредиттер – 0 теңге;</w:t>
      </w:r>
    </w:p>
    <w:bookmarkEnd w:id="9"/>
    <w:bookmarkStart w:name="z13" w:id="10"/>
    <w:p>
      <w:pPr>
        <w:spacing w:after="0"/>
        <w:ind w:left="0"/>
        <w:jc w:val="both"/>
      </w:pPr>
      <w:r>
        <w:rPr>
          <w:rFonts w:ascii="Times New Roman"/>
          <w:b w:val="false"/>
          <w:i w:val="false"/>
          <w:color w:val="000000"/>
          <w:sz w:val="28"/>
        </w:rPr>
        <w:t>
      бюджеттік кредиттерді өтеу – 0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-556 504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556 504 мың теңге:</w:t>
      </w:r>
    </w:p>
    <w:bookmarkEnd w:id="15"/>
    <w:bookmarkStart w:name="z19" w:id="16"/>
    <w:p>
      <w:pPr>
        <w:spacing w:after="0"/>
        <w:ind w:left="0"/>
        <w:jc w:val="both"/>
      </w:pPr>
      <w:r>
        <w:rPr>
          <w:rFonts w:ascii="Times New Roman"/>
          <w:b w:val="false"/>
          <w:i w:val="false"/>
          <w:color w:val="000000"/>
          <w:sz w:val="28"/>
        </w:rPr>
        <w:t>
      қарыздар түсімі – 484 111 мың теңге;</w:t>
      </w:r>
    </w:p>
    <w:bookmarkEnd w:id="16"/>
    <w:bookmarkStart w:name="z20" w:id="17"/>
    <w:p>
      <w:pPr>
        <w:spacing w:after="0"/>
        <w:ind w:left="0"/>
        <w:jc w:val="both"/>
      </w:pPr>
      <w:r>
        <w:rPr>
          <w:rFonts w:ascii="Times New Roman"/>
          <w:b w:val="false"/>
          <w:i w:val="false"/>
          <w:color w:val="000000"/>
          <w:sz w:val="28"/>
        </w:rPr>
        <w:t>
      қарыздарды өтеу – 0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72 393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Бөрлі аудандық мәслихатының 22.12.2020 </w:t>
      </w:r>
      <w:r>
        <w:rPr>
          <w:rFonts w:ascii="Times New Roman"/>
          <w:b w:val="false"/>
          <w:i w:val="false"/>
          <w:color w:val="000000"/>
          <w:sz w:val="28"/>
        </w:rPr>
        <w:t>№ 57-4</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2020-2022 жылдарға арналған Бөрлі ауданының Ақсу ауылдық округінің тиісінше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қосымшаларға</w:t>
      </w:r>
      <w:r>
        <w:rPr>
          <w:rFonts w:ascii="Times New Roman"/>
          <w:b w:val="false"/>
          <w:i w:val="false"/>
          <w:color w:val="000000"/>
          <w:sz w:val="28"/>
        </w:rPr>
        <w:t xml:space="preserve"> сәйкес, оның ішінде 2020 жылға арналған бюджет келесі көлемдерде бекітілсін:</w:t>
      </w:r>
    </w:p>
    <w:bookmarkEnd w:id="19"/>
    <w:bookmarkStart w:name="z23" w:id="20"/>
    <w:p>
      <w:pPr>
        <w:spacing w:after="0"/>
        <w:ind w:left="0"/>
        <w:jc w:val="both"/>
      </w:pPr>
      <w:r>
        <w:rPr>
          <w:rFonts w:ascii="Times New Roman"/>
          <w:b w:val="false"/>
          <w:i w:val="false"/>
          <w:color w:val="000000"/>
          <w:sz w:val="28"/>
        </w:rPr>
        <w:t>
      1) кірістер – 44 943 мың теңге:</w:t>
      </w:r>
    </w:p>
    <w:bookmarkEnd w:id="20"/>
    <w:bookmarkStart w:name="z24" w:id="21"/>
    <w:p>
      <w:pPr>
        <w:spacing w:after="0"/>
        <w:ind w:left="0"/>
        <w:jc w:val="both"/>
      </w:pPr>
      <w:r>
        <w:rPr>
          <w:rFonts w:ascii="Times New Roman"/>
          <w:b w:val="false"/>
          <w:i w:val="false"/>
          <w:color w:val="000000"/>
          <w:sz w:val="28"/>
        </w:rPr>
        <w:t>
      салықтық түсімдер – 434 мың теңге;</w:t>
      </w:r>
    </w:p>
    <w:bookmarkEnd w:id="21"/>
    <w:bookmarkStart w:name="z25" w:id="22"/>
    <w:p>
      <w:pPr>
        <w:spacing w:after="0"/>
        <w:ind w:left="0"/>
        <w:jc w:val="both"/>
      </w:pPr>
      <w:r>
        <w:rPr>
          <w:rFonts w:ascii="Times New Roman"/>
          <w:b w:val="false"/>
          <w:i w:val="false"/>
          <w:color w:val="000000"/>
          <w:sz w:val="28"/>
        </w:rPr>
        <w:t>
      салықтық емес түсімдер – 414 мың теңге;</w:t>
      </w:r>
    </w:p>
    <w:bookmarkEnd w:id="22"/>
    <w:bookmarkStart w:name="z26" w:id="23"/>
    <w:p>
      <w:pPr>
        <w:spacing w:after="0"/>
        <w:ind w:left="0"/>
        <w:jc w:val="both"/>
      </w:pPr>
      <w:r>
        <w:rPr>
          <w:rFonts w:ascii="Times New Roman"/>
          <w:b w:val="false"/>
          <w:i w:val="false"/>
          <w:color w:val="000000"/>
          <w:sz w:val="28"/>
        </w:rPr>
        <w:t>
      негізгі капиталды сатудан түсетін түсімдер – 0 теңге;</w:t>
      </w:r>
    </w:p>
    <w:bookmarkEnd w:id="23"/>
    <w:bookmarkStart w:name="z27" w:id="24"/>
    <w:p>
      <w:pPr>
        <w:spacing w:after="0"/>
        <w:ind w:left="0"/>
        <w:jc w:val="both"/>
      </w:pPr>
      <w:r>
        <w:rPr>
          <w:rFonts w:ascii="Times New Roman"/>
          <w:b w:val="false"/>
          <w:i w:val="false"/>
          <w:color w:val="000000"/>
          <w:sz w:val="28"/>
        </w:rPr>
        <w:t>
      трансферттер түсімі – 44 095 мың теңге;</w:t>
      </w:r>
    </w:p>
    <w:bookmarkEnd w:id="24"/>
    <w:bookmarkStart w:name="z28" w:id="25"/>
    <w:p>
      <w:pPr>
        <w:spacing w:after="0"/>
        <w:ind w:left="0"/>
        <w:jc w:val="both"/>
      </w:pPr>
      <w:r>
        <w:rPr>
          <w:rFonts w:ascii="Times New Roman"/>
          <w:b w:val="false"/>
          <w:i w:val="false"/>
          <w:color w:val="000000"/>
          <w:sz w:val="28"/>
        </w:rPr>
        <w:t>
      2) шығындар – 44 943 мың теңге;</w:t>
      </w:r>
    </w:p>
    <w:bookmarkEnd w:id="25"/>
    <w:bookmarkStart w:name="z29" w:id="26"/>
    <w:p>
      <w:pPr>
        <w:spacing w:after="0"/>
        <w:ind w:left="0"/>
        <w:jc w:val="both"/>
      </w:pPr>
      <w:r>
        <w:rPr>
          <w:rFonts w:ascii="Times New Roman"/>
          <w:b w:val="false"/>
          <w:i w:val="false"/>
          <w:color w:val="000000"/>
          <w:sz w:val="28"/>
        </w:rPr>
        <w:t>
      3) таза бюджеттік кредиттеу - 0 теңге:</w:t>
      </w:r>
    </w:p>
    <w:bookmarkEnd w:id="26"/>
    <w:bookmarkStart w:name="z30" w:id="27"/>
    <w:p>
      <w:pPr>
        <w:spacing w:after="0"/>
        <w:ind w:left="0"/>
        <w:jc w:val="both"/>
      </w:pPr>
      <w:r>
        <w:rPr>
          <w:rFonts w:ascii="Times New Roman"/>
          <w:b w:val="false"/>
          <w:i w:val="false"/>
          <w:color w:val="000000"/>
          <w:sz w:val="28"/>
        </w:rPr>
        <w:t>
      бюджеттік кредиттер – 0 теңге;</w:t>
      </w:r>
    </w:p>
    <w:bookmarkEnd w:id="27"/>
    <w:bookmarkStart w:name="z31" w:id="28"/>
    <w:p>
      <w:pPr>
        <w:spacing w:after="0"/>
        <w:ind w:left="0"/>
        <w:jc w:val="both"/>
      </w:pPr>
      <w:r>
        <w:rPr>
          <w:rFonts w:ascii="Times New Roman"/>
          <w:b w:val="false"/>
          <w:i w:val="false"/>
          <w:color w:val="000000"/>
          <w:sz w:val="28"/>
        </w:rPr>
        <w:t>
      бюджеттік кредиттерді өтеу – 0 теңге;</w:t>
      </w:r>
    </w:p>
    <w:bookmarkEnd w:id="28"/>
    <w:bookmarkStart w:name="z32" w:id="29"/>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29"/>
    <w:bookmarkStart w:name="z33" w:id="30"/>
    <w:p>
      <w:pPr>
        <w:spacing w:after="0"/>
        <w:ind w:left="0"/>
        <w:jc w:val="both"/>
      </w:pPr>
      <w:r>
        <w:rPr>
          <w:rFonts w:ascii="Times New Roman"/>
          <w:b w:val="false"/>
          <w:i w:val="false"/>
          <w:color w:val="000000"/>
          <w:sz w:val="28"/>
        </w:rPr>
        <w:t>
      қаржы активтерін сатып алу – 0 теңге;</w:t>
      </w:r>
    </w:p>
    <w:bookmarkEnd w:id="30"/>
    <w:bookmarkStart w:name="z34" w:id="31"/>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31"/>
    <w:bookmarkStart w:name="z35" w:id="32"/>
    <w:p>
      <w:pPr>
        <w:spacing w:after="0"/>
        <w:ind w:left="0"/>
        <w:jc w:val="both"/>
      </w:pPr>
      <w:r>
        <w:rPr>
          <w:rFonts w:ascii="Times New Roman"/>
          <w:b w:val="false"/>
          <w:i w:val="false"/>
          <w:color w:val="000000"/>
          <w:sz w:val="28"/>
        </w:rPr>
        <w:t>
      5) бюджет тапшылығы (профициті) – 0 теңге;</w:t>
      </w:r>
    </w:p>
    <w:bookmarkEnd w:id="32"/>
    <w:bookmarkStart w:name="z36" w:id="33"/>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33"/>
    <w:bookmarkStart w:name="z37" w:id="34"/>
    <w:p>
      <w:pPr>
        <w:spacing w:after="0"/>
        <w:ind w:left="0"/>
        <w:jc w:val="both"/>
      </w:pPr>
      <w:r>
        <w:rPr>
          <w:rFonts w:ascii="Times New Roman"/>
          <w:b w:val="false"/>
          <w:i w:val="false"/>
          <w:color w:val="000000"/>
          <w:sz w:val="28"/>
        </w:rPr>
        <w:t>
      қарыздар түсімі – 0 теңге;</w:t>
      </w:r>
    </w:p>
    <w:bookmarkEnd w:id="34"/>
    <w:bookmarkStart w:name="z38" w:id="35"/>
    <w:p>
      <w:pPr>
        <w:spacing w:after="0"/>
        <w:ind w:left="0"/>
        <w:jc w:val="both"/>
      </w:pPr>
      <w:r>
        <w:rPr>
          <w:rFonts w:ascii="Times New Roman"/>
          <w:b w:val="false"/>
          <w:i w:val="false"/>
          <w:color w:val="000000"/>
          <w:sz w:val="28"/>
        </w:rPr>
        <w:t>
      қарыздарды өтеу – 0 теңге;</w:t>
      </w:r>
    </w:p>
    <w:bookmarkEnd w:id="35"/>
    <w:bookmarkStart w:name="z39" w:id="36"/>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Батыс Қазақстан облысы Бөрлі аудандық мәслихатының 22.12.2020 </w:t>
      </w:r>
      <w:r>
        <w:rPr>
          <w:rFonts w:ascii="Times New Roman"/>
          <w:b w:val="false"/>
          <w:i w:val="false"/>
          <w:color w:val="000000"/>
          <w:sz w:val="28"/>
        </w:rPr>
        <w:t>№ 57-4</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40" w:id="37"/>
    <w:p>
      <w:pPr>
        <w:spacing w:after="0"/>
        <w:ind w:left="0"/>
        <w:jc w:val="both"/>
      </w:pPr>
      <w:r>
        <w:rPr>
          <w:rFonts w:ascii="Times New Roman"/>
          <w:b w:val="false"/>
          <w:i w:val="false"/>
          <w:color w:val="000000"/>
          <w:sz w:val="28"/>
        </w:rPr>
        <w:t xml:space="preserve">
      3. 2020-2022 жылдарға арналған Бөрлі ауданының Ақбұлақ ауылдық округінің тиісінше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қосымшаларға</w:t>
      </w:r>
      <w:r>
        <w:rPr>
          <w:rFonts w:ascii="Times New Roman"/>
          <w:b w:val="false"/>
          <w:i w:val="false"/>
          <w:color w:val="000000"/>
          <w:sz w:val="28"/>
        </w:rPr>
        <w:t xml:space="preserve"> сәйкес, оның ішінде 2020 жылға арналған бюджет келесі көлемдерде бекітілсін:</w:t>
      </w:r>
    </w:p>
    <w:bookmarkEnd w:id="37"/>
    <w:bookmarkStart w:name="z41" w:id="38"/>
    <w:p>
      <w:pPr>
        <w:spacing w:after="0"/>
        <w:ind w:left="0"/>
        <w:jc w:val="both"/>
      </w:pPr>
      <w:r>
        <w:rPr>
          <w:rFonts w:ascii="Times New Roman"/>
          <w:b w:val="false"/>
          <w:i w:val="false"/>
          <w:color w:val="000000"/>
          <w:sz w:val="28"/>
        </w:rPr>
        <w:t>
      1) кірістер – 43 678 мың теңге:</w:t>
      </w:r>
    </w:p>
    <w:bookmarkEnd w:id="38"/>
    <w:bookmarkStart w:name="z42" w:id="39"/>
    <w:p>
      <w:pPr>
        <w:spacing w:after="0"/>
        <w:ind w:left="0"/>
        <w:jc w:val="both"/>
      </w:pPr>
      <w:r>
        <w:rPr>
          <w:rFonts w:ascii="Times New Roman"/>
          <w:b w:val="false"/>
          <w:i w:val="false"/>
          <w:color w:val="000000"/>
          <w:sz w:val="28"/>
        </w:rPr>
        <w:t>
      салықтық түсімдер – 695 мың теңге;</w:t>
      </w:r>
    </w:p>
    <w:bookmarkEnd w:id="39"/>
    <w:bookmarkStart w:name="z43" w:id="40"/>
    <w:p>
      <w:pPr>
        <w:spacing w:after="0"/>
        <w:ind w:left="0"/>
        <w:jc w:val="both"/>
      </w:pPr>
      <w:r>
        <w:rPr>
          <w:rFonts w:ascii="Times New Roman"/>
          <w:b w:val="false"/>
          <w:i w:val="false"/>
          <w:color w:val="000000"/>
          <w:sz w:val="28"/>
        </w:rPr>
        <w:t>
      салықтық емес түсімдер – 261 мың теңге;</w:t>
      </w:r>
    </w:p>
    <w:bookmarkEnd w:id="40"/>
    <w:bookmarkStart w:name="z44" w:id="41"/>
    <w:p>
      <w:pPr>
        <w:spacing w:after="0"/>
        <w:ind w:left="0"/>
        <w:jc w:val="both"/>
      </w:pPr>
      <w:r>
        <w:rPr>
          <w:rFonts w:ascii="Times New Roman"/>
          <w:b w:val="false"/>
          <w:i w:val="false"/>
          <w:color w:val="000000"/>
          <w:sz w:val="28"/>
        </w:rPr>
        <w:t>
      негізгі капиталды сатудан түсетін түсімдер – 0 теңге;</w:t>
      </w:r>
    </w:p>
    <w:bookmarkEnd w:id="41"/>
    <w:bookmarkStart w:name="z45" w:id="42"/>
    <w:p>
      <w:pPr>
        <w:spacing w:after="0"/>
        <w:ind w:left="0"/>
        <w:jc w:val="both"/>
      </w:pPr>
      <w:r>
        <w:rPr>
          <w:rFonts w:ascii="Times New Roman"/>
          <w:b w:val="false"/>
          <w:i w:val="false"/>
          <w:color w:val="000000"/>
          <w:sz w:val="28"/>
        </w:rPr>
        <w:t>
      трансферттер түсімі – 42 722 мың теңге;</w:t>
      </w:r>
    </w:p>
    <w:bookmarkEnd w:id="42"/>
    <w:bookmarkStart w:name="z46" w:id="43"/>
    <w:p>
      <w:pPr>
        <w:spacing w:after="0"/>
        <w:ind w:left="0"/>
        <w:jc w:val="both"/>
      </w:pPr>
      <w:r>
        <w:rPr>
          <w:rFonts w:ascii="Times New Roman"/>
          <w:b w:val="false"/>
          <w:i w:val="false"/>
          <w:color w:val="000000"/>
          <w:sz w:val="28"/>
        </w:rPr>
        <w:t>
      2) шығындар – 43 678 мың теңге;</w:t>
      </w:r>
    </w:p>
    <w:bookmarkEnd w:id="43"/>
    <w:bookmarkStart w:name="z47" w:id="44"/>
    <w:p>
      <w:pPr>
        <w:spacing w:after="0"/>
        <w:ind w:left="0"/>
        <w:jc w:val="both"/>
      </w:pPr>
      <w:r>
        <w:rPr>
          <w:rFonts w:ascii="Times New Roman"/>
          <w:b w:val="false"/>
          <w:i w:val="false"/>
          <w:color w:val="000000"/>
          <w:sz w:val="28"/>
        </w:rPr>
        <w:t>
      3) таза бюджеттік кредиттеу - 0 теңге:</w:t>
      </w:r>
    </w:p>
    <w:bookmarkEnd w:id="44"/>
    <w:bookmarkStart w:name="z48" w:id="45"/>
    <w:p>
      <w:pPr>
        <w:spacing w:after="0"/>
        <w:ind w:left="0"/>
        <w:jc w:val="both"/>
      </w:pPr>
      <w:r>
        <w:rPr>
          <w:rFonts w:ascii="Times New Roman"/>
          <w:b w:val="false"/>
          <w:i w:val="false"/>
          <w:color w:val="000000"/>
          <w:sz w:val="28"/>
        </w:rPr>
        <w:t>
      бюджеттік кредиттер – 0 теңге;</w:t>
      </w:r>
    </w:p>
    <w:bookmarkEnd w:id="45"/>
    <w:bookmarkStart w:name="z49" w:id="46"/>
    <w:p>
      <w:pPr>
        <w:spacing w:after="0"/>
        <w:ind w:left="0"/>
        <w:jc w:val="both"/>
      </w:pPr>
      <w:r>
        <w:rPr>
          <w:rFonts w:ascii="Times New Roman"/>
          <w:b w:val="false"/>
          <w:i w:val="false"/>
          <w:color w:val="000000"/>
          <w:sz w:val="28"/>
        </w:rPr>
        <w:t>
      бюджеттік кредиттерді өтеу – 0 теңге;</w:t>
      </w:r>
    </w:p>
    <w:bookmarkEnd w:id="46"/>
    <w:bookmarkStart w:name="z50" w:id="47"/>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47"/>
    <w:bookmarkStart w:name="z51" w:id="48"/>
    <w:p>
      <w:pPr>
        <w:spacing w:after="0"/>
        <w:ind w:left="0"/>
        <w:jc w:val="both"/>
      </w:pPr>
      <w:r>
        <w:rPr>
          <w:rFonts w:ascii="Times New Roman"/>
          <w:b w:val="false"/>
          <w:i w:val="false"/>
          <w:color w:val="000000"/>
          <w:sz w:val="28"/>
        </w:rPr>
        <w:t>
      қаржы активтерін сатып алу – 0 теңге;</w:t>
      </w:r>
    </w:p>
    <w:bookmarkEnd w:id="48"/>
    <w:bookmarkStart w:name="z52" w:id="49"/>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49"/>
    <w:bookmarkStart w:name="z53" w:id="50"/>
    <w:p>
      <w:pPr>
        <w:spacing w:after="0"/>
        <w:ind w:left="0"/>
        <w:jc w:val="both"/>
      </w:pPr>
      <w:r>
        <w:rPr>
          <w:rFonts w:ascii="Times New Roman"/>
          <w:b w:val="false"/>
          <w:i w:val="false"/>
          <w:color w:val="000000"/>
          <w:sz w:val="28"/>
        </w:rPr>
        <w:t>
      5) бюджет тапшылығы (профициті) – 0 теңге;</w:t>
      </w:r>
    </w:p>
    <w:bookmarkEnd w:id="50"/>
    <w:bookmarkStart w:name="z54" w:id="51"/>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51"/>
    <w:bookmarkStart w:name="z55" w:id="52"/>
    <w:p>
      <w:pPr>
        <w:spacing w:after="0"/>
        <w:ind w:left="0"/>
        <w:jc w:val="both"/>
      </w:pPr>
      <w:r>
        <w:rPr>
          <w:rFonts w:ascii="Times New Roman"/>
          <w:b w:val="false"/>
          <w:i w:val="false"/>
          <w:color w:val="000000"/>
          <w:sz w:val="28"/>
        </w:rPr>
        <w:t>
      қарыздар түсімі – 0 теңге;</w:t>
      </w:r>
    </w:p>
    <w:bookmarkEnd w:id="52"/>
    <w:bookmarkStart w:name="z56" w:id="53"/>
    <w:p>
      <w:pPr>
        <w:spacing w:after="0"/>
        <w:ind w:left="0"/>
        <w:jc w:val="both"/>
      </w:pPr>
      <w:r>
        <w:rPr>
          <w:rFonts w:ascii="Times New Roman"/>
          <w:b w:val="false"/>
          <w:i w:val="false"/>
          <w:color w:val="000000"/>
          <w:sz w:val="28"/>
        </w:rPr>
        <w:t>
      қарыздарды өтеу – 0 теңге;</w:t>
      </w:r>
    </w:p>
    <w:bookmarkEnd w:id="53"/>
    <w:bookmarkStart w:name="z57" w:id="54"/>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Батыс Қазақстан облысы Бөрлі аудандық мәслихатының 22.12.2020 </w:t>
      </w:r>
      <w:r>
        <w:rPr>
          <w:rFonts w:ascii="Times New Roman"/>
          <w:b w:val="false"/>
          <w:i w:val="false"/>
          <w:color w:val="000000"/>
          <w:sz w:val="28"/>
        </w:rPr>
        <w:t>№ 57-4</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58" w:id="55"/>
    <w:p>
      <w:pPr>
        <w:spacing w:after="0"/>
        <w:ind w:left="0"/>
        <w:jc w:val="both"/>
      </w:pPr>
      <w:r>
        <w:rPr>
          <w:rFonts w:ascii="Times New Roman"/>
          <w:b w:val="false"/>
          <w:i w:val="false"/>
          <w:color w:val="000000"/>
          <w:sz w:val="28"/>
        </w:rPr>
        <w:t xml:space="preserve">
      4. 2020-2022 жылдарға арналған Бөрлі ауданының Достық ауылдық округінің тиісінше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қосымшаларға</w:t>
      </w:r>
      <w:r>
        <w:rPr>
          <w:rFonts w:ascii="Times New Roman"/>
          <w:b w:val="false"/>
          <w:i w:val="false"/>
          <w:color w:val="000000"/>
          <w:sz w:val="28"/>
        </w:rPr>
        <w:t xml:space="preserve"> сәйкес, оның ішінде 2020 жылға арналған бюджет келесі көлемдерде бекітілсін:</w:t>
      </w:r>
    </w:p>
    <w:bookmarkEnd w:id="55"/>
    <w:bookmarkStart w:name="z59" w:id="56"/>
    <w:p>
      <w:pPr>
        <w:spacing w:after="0"/>
        <w:ind w:left="0"/>
        <w:jc w:val="both"/>
      </w:pPr>
      <w:r>
        <w:rPr>
          <w:rFonts w:ascii="Times New Roman"/>
          <w:b w:val="false"/>
          <w:i w:val="false"/>
          <w:color w:val="000000"/>
          <w:sz w:val="28"/>
        </w:rPr>
        <w:t>
      1) кірістер – 48 245 мың теңге:</w:t>
      </w:r>
    </w:p>
    <w:bookmarkEnd w:id="56"/>
    <w:bookmarkStart w:name="z60" w:id="57"/>
    <w:p>
      <w:pPr>
        <w:spacing w:after="0"/>
        <w:ind w:left="0"/>
        <w:jc w:val="both"/>
      </w:pPr>
      <w:r>
        <w:rPr>
          <w:rFonts w:ascii="Times New Roman"/>
          <w:b w:val="false"/>
          <w:i w:val="false"/>
          <w:color w:val="000000"/>
          <w:sz w:val="28"/>
        </w:rPr>
        <w:t>
      салықтық түсімдер – 468 мың теңге;</w:t>
      </w:r>
    </w:p>
    <w:bookmarkEnd w:id="57"/>
    <w:bookmarkStart w:name="z61" w:id="58"/>
    <w:p>
      <w:pPr>
        <w:spacing w:after="0"/>
        <w:ind w:left="0"/>
        <w:jc w:val="both"/>
      </w:pPr>
      <w:r>
        <w:rPr>
          <w:rFonts w:ascii="Times New Roman"/>
          <w:b w:val="false"/>
          <w:i w:val="false"/>
          <w:color w:val="000000"/>
          <w:sz w:val="28"/>
        </w:rPr>
        <w:t>
      салықтық емес түсімдер – 16 мың теңге;</w:t>
      </w:r>
    </w:p>
    <w:bookmarkEnd w:id="58"/>
    <w:bookmarkStart w:name="z62" w:id="59"/>
    <w:p>
      <w:pPr>
        <w:spacing w:after="0"/>
        <w:ind w:left="0"/>
        <w:jc w:val="both"/>
      </w:pPr>
      <w:r>
        <w:rPr>
          <w:rFonts w:ascii="Times New Roman"/>
          <w:b w:val="false"/>
          <w:i w:val="false"/>
          <w:color w:val="000000"/>
          <w:sz w:val="28"/>
        </w:rPr>
        <w:t>
      негізгі капиталды сатудан түсетін түсімдер – 0 теңге;</w:t>
      </w:r>
    </w:p>
    <w:bookmarkEnd w:id="59"/>
    <w:bookmarkStart w:name="z63" w:id="60"/>
    <w:p>
      <w:pPr>
        <w:spacing w:after="0"/>
        <w:ind w:left="0"/>
        <w:jc w:val="both"/>
      </w:pPr>
      <w:r>
        <w:rPr>
          <w:rFonts w:ascii="Times New Roman"/>
          <w:b w:val="false"/>
          <w:i w:val="false"/>
          <w:color w:val="000000"/>
          <w:sz w:val="28"/>
        </w:rPr>
        <w:t>
      трансферттер түсімі – 47 761 мың теңге;</w:t>
      </w:r>
    </w:p>
    <w:bookmarkEnd w:id="60"/>
    <w:bookmarkStart w:name="z64" w:id="61"/>
    <w:p>
      <w:pPr>
        <w:spacing w:after="0"/>
        <w:ind w:left="0"/>
        <w:jc w:val="both"/>
      </w:pPr>
      <w:r>
        <w:rPr>
          <w:rFonts w:ascii="Times New Roman"/>
          <w:b w:val="false"/>
          <w:i w:val="false"/>
          <w:color w:val="000000"/>
          <w:sz w:val="28"/>
        </w:rPr>
        <w:t>
      2) шығындар – 48 245 мың теңге;</w:t>
      </w:r>
    </w:p>
    <w:bookmarkEnd w:id="61"/>
    <w:bookmarkStart w:name="z65" w:id="62"/>
    <w:p>
      <w:pPr>
        <w:spacing w:after="0"/>
        <w:ind w:left="0"/>
        <w:jc w:val="both"/>
      </w:pPr>
      <w:r>
        <w:rPr>
          <w:rFonts w:ascii="Times New Roman"/>
          <w:b w:val="false"/>
          <w:i w:val="false"/>
          <w:color w:val="000000"/>
          <w:sz w:val="28"/>
        </w:rPr>
        <w:t>
      3) таза бюджеттік кредиттеу - 0 теңге:</w:t>
      </w:r>
    </w:p>
    <w:bookmarkEnd w:id="62"/>
    <w:bookmarkStart w:name="z66" w:id="63"/>
    <w:p>
      <w:pPr>
        <w:spacing w:after="0"/>
        <w:ind w:left="0"/>
        <w:jc w:val="both"/>
      </w:pPr>
      <w:r>
        <w:rPr>
          <w:rFonts w:ascii="Times New Roman"/>
          <w:b w:val="false"/>
          <w:i w:val="false"/>
          <w:color w:val="000000"/>
          <w:sz w:val="28"/>
        </w:rPr>
        <w:t>
      бюджеттік кредиттер – 0 теңге;</w:t>
      </w:r>
    </w:p>
    <w:bookmarkEnd w:id="63"/>
    <w:bookmarkStart w:name="z67" w:id="64"/>
    <w:p>
      <w:pPr>
        <w:spacing w:after="0"/>
        <w:ind w:left="0"/>
        <w:jc w:val="both"/>
      </w:pPr>
      <w:r>
        <w:rPr>
          <w:rFonts w:ascii="Times New Roman"/>
          <w:b w:val="false"/>
          <w:i w:val="false"/>
          <w:color w:val="000000"/>
          <w:sz w:val="28"/>
        </w:rPr>
        <w:t>
      бюджеттік кредиттерді өтеу – 0 теңге;</w:t>
      </w:r>
    </w:p>
    <w:bookmarkEnd w:id="64"/>
    <w:bookmarkStart w:name="z68" w:id="65"/>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65"/>
    <w:bookmarkStart w:name="z69" w:id="66"/>
    <w:p>
      <w:pPr>
        <w:spacing w:after="0"/>
        <w:ind w:left="0"/>
        <w:jc w:val="both"/>
      </w:pPr>
      <w:r>
        <w:rPr>
          <w:rFonts w:ascii="Times New Roman"/>
          <w:b w:val="false"/>
          <w:i w:val="false"/>
          <w:color w:val="000000"/>
          <w:sz w:val="28"/>
        </w:rPr>
        <w:t>
      қаржы активтерін сатып алу – 0 теңге;</w:t>
      </w:r>
    </w:p>
    <w:bookmarkEnd w:id="66"/>
    <w:bookmarkStart w:name="z70" w:id="67"/>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67"/>
    <w:bookmarkStart w:name="z71" w:id="68"/>
    <w:p>
      <w:pPr>
        <w:spacing w:after="0"/>
        <w:ind w:left="0"/>
        <w:jc w:val="both"/>
      </w:pPr>
      <w:r>
        <w:rPr>
          <w:rFonts w:ascii="Times New Roman"/>
          <w:b w:val="false"/>
          <w:i w:val="false"/>
          <w:color w:val="000000"/>
          <w:sz w:val="28"/>
        </w:rPr>
        <w:t>
      5) бюджет тапшылығы (профициті) – 0 теңге;</w:t>
      </w:r>
    </w:p>
    <w:bookmarkEnd w:id="68"/>
    <w:bookmarkStart w:name="z72" w:id="69"/>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69"/>
    <w:bookmarkStart w:name="z73" w:id="70"/>
    <w:p>
      <w:pPr>
        <w:spacing w:after="0"/>
        <w:ind w:left="0"/>
        <w:jc w:val="both"/>
      </w:pPr>
      <w:r>
        <w:rPr>
          <w:rFonts w:ascii="Times New Roman"/>
          <w:b w:val="false"/>
          <w:i w:val="false"/>
          <w:color w:val="000000"/>
          <w:sz w:val="28"/>
        </w:rPr>
        <w:t>
      қарыздар түсімі – 0 теңге;</w:t>
      </w:r>
    </w:p>
    <w:bookmarkEnd w:id="70"/>
    <w:bookmarkStart w:name="z74" w:id="71"/>
    <w:p>
      <w:pPr>
        <w:spacing w:after="0"/>
        <w:ind w:left="0"/>
        <w:jc w:val="both"/>
      </w:pPr>
      <w:r>
        <w:rPr>
          <w:rFonts w:ascii="Times New Roman"/>
          <w:b w:val="false"/>
          <w:i w:val="false"/>
          <w:color w:val="000000"/>
          <w:sz w:val="28"/>
        </w:rPr>
        <w:t>
      қарыздарды өтеу – 0 теңге;</w:t>
      </w:r>
    </w:p>
    <w:bookmarkEnd w:id="71"/>
    <w:bookmarkStart w:name="z75" w:id="72"/>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Батыс Қазақстан облысы Бөрлі аудандық мәслихатының 22.12.2020 </w:t>
      </w:r>
      <w:r>
        <w:rPr>
          <w:rFonts w:ascii="Times New Roman"/>
          <w:b w:val="false"/>
          <w:i w:val="false"/>
          <w:color w:val="000000"/>
          <w:sz w:val="28"/>
        </w:rPr>
        <w:t>№ 57-4</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76" w:id="73"/>
    <w:p>
      <w:pPr>
        <w:spacing w:after="0"/>
        <w:ind w:left="0"/>
        <w:jc w:val="both"/>
      </w:pPr>
      <w:r>
        <w:rPr>
          <w:rFonts w:ascii="Times New Roman"/>
          <w:b w:val="false"/>
          <w:i w:val="false"/>
          <w:color w:val="000000"/>
          <w:sz w:val="28"/>
        </w:rPr>
        <w:t xml:space="preserve">
      5. 2020-2022 жылдарға арналған Бөрлі ауданының Бөрлі ауылдық округінің тиісінше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 қосымшаларға</w:t>
      </w:r>
      <w:r>
        <w:rPr>
          <w:rFonts w:ascii="Times New Roman"/>
          <w:b w:val="false"/>
          <w:i w:val="false"/>
          <w:color w:val="000000"/>
          <w:sz w:val="28"/>
        </w:rPr>
        <w:t xml:space="preserve"> сәйкес, оның ішінде 2020 жылға арналған бюджет келесі көлемдерде бекітілсін:</w:t>
      </w:r>
    </w:p>
    <w:bookmarkEnd w:id="73"/>
    <w:bookmarkStart w:name="z77" w:id="74"/>
    <w:p>
      <w:pPr>
        <w:spacing w:after="0"/>
        <w:ind w:left="0"/>
        <w:jc w:val="both"/>
      </w:pPr>
      <w:r>
        <w:rPr>
          <w:rFonts w:ascii="Times New Roman"/>
          <w:b w:val="false"/>
          <w:i w:val="false"/>
          <w:color w:val="000000"/>
          <w:sz w:val="28"/>
        </w:rPr>
        <w:t>
      1) кірістер – 100 383 мың теңге:</w:t>
      </w:r>
    </w:p>
    <w:bookmarkEnd w:id="74"/>
    <w:bookmarkStart w:name="z78" w:id="75"/>
    <w:p>
      <w:pPr>
        <w:spacing w:after="0"/>
        <w:ind w:left="0"/>
        <w:jc w:val="both"/>
      </w:pPr>
      <w:r>
        <w:rPr>
          <w:rFonts w:ascii="Times New Roman"/>
          <w:b w:val="false"/>
          <w:i w:val="false"/>
          <w:color w:val="000000"/>
          <w:sz w:val="28"/>
        </w:rPr>
        <w:t>
      салықтық түсімдер – 9 863 мың теңге;</w:t>
      </w:r>
    </w:p>
    <w:bookmarkEnd w:id="75"/>
    <w:bookmarkStart w:name="z79" w:id="76"/>
    <w:p>
      <w:pPr>
        <w:spacing w:after="0"/>
        <w:ind w:left="0"/>
        <w:jc w:val="both"/>
      </w:pPr>
      <w:r>
        <w:rPr>
          <w:rFonts w:ascii="Times New Roman"/>
          <w:b w:val="false"/>
          <w:i w:val="false"/>
          <w:color w:val="000000"/>
          <w:sz w:val="28"/>
        </w:rPr>
        <w:t>
      салықтық емес түсімдер – 802 мың теңге;</w:t>
      </w:r>
    </w:p>
    <w:bookmarkEnd w:id="76"/>
    <w:bookmarkStart w:name="z80" w:id="77"/>
    <w:p>
      <w:pPr>
        <w:spacing w:after="0"/>
        <w:ind w:left="0"/>
        <w:jc w:val="both"/>
      </w:pPr>
      <w:r>
        <w:rPr>
          <w:rFonts w:ascii="Times New Roman"/>
          <w:b w:val="false"/>
          <w:i w:val="false"/>
          <w:color w:val="000000"/>
          <w:sz w:val="28"/>
        </w:rPr>
        <w:t>
      негізгі капиталды сатудан түсетін түсімдер – 0 теңге;</w:t>
      </w:r>
    </w:p>
    <w:bookmarkEnd w:id="77"/>
    <w:bookmarkStart w:name="z81" w:id="78"/>
    <w:p>
      <w:pPr>
        <w:spacing w:after="0"/>
        <w:ind w:left="0"/>
        <w:jc w:val="both"/>
      </w:pPr>
      <w:r>
        <w:rPr>
          <w:rFonts w:ascii="Times New Roman"/>
          <w:b w:val="false"/>
          <w:i w:val="false"/>
          <w:color w:val="000000"/>
          <w:sz w:val="28"/>
        </w:rPr>
        <w:t>
      трансферттер түсімі – 89 718 мың теңге;</w:t>
      </w:r>
    </w:p>
    <w:bookmarkEnd w:id="78"/>
    <w:bookmarkStart w:name="z82" w:id="79"/>
    <w:p>
      <w:pPr>
        <w:spacing w:after="0"/>
        <w:ind w:left="0"/>
        <w:jc w:val="both"/>
      </w:pPr>
      <w:r>
        <w:rPr>
          <w:rFonts w:ascii="Times New Roman"/>
          <w:b w:val="false"/>
          <w:i w:val="false"/>
          <w:color w:val="000000"/>
          <w:sz w:val="28"/>
        </w:rPr>
        <w:t>
      2) шығындар – 103 778 мың теңге;</w:t>
      </w:r>
    </w:p>
    <w:bookmarkEnd w:id="79"/>
    <w:bookmarkStart w:name="z83" w:id="80"/>
    <w:p>
      <w:pPr>
        <w:spacing w:after="0"/>
        <w:ind w:left="0"/>
        <w:jc w:val="both"/>
      </w:pPr>
      <w:r>
        <w:rPr>
          <w:rFonts w:ascii="Times New Roman"/>
          <w:b w:val="false"/>
          <w:i w:val="false"/>
          <w:color w:val="000000"/>
          <w:sz w:val="28"/>
        </w:rPr>
        <w:t>
      3) таза бюджеттік кредиттеу - 0 теңге:</w:t>
      </w:r>
    </w:p>
    <w:bookmarkEnd w:id="80"/>
    <w:bookmarkStart w:name="z84" w:id="81"/>
    <w:p>
      <w:pPr>
        <w:spacing w:after="0"/>
        <w:ind w:left="0"/>
        <w:jc w:val="both"/>
      </w:pPr>
      <w:r>
        <w:rPr>
          <w:rFonts w:ascii="Times New Roman"/>
          <w:b w:val="false"/>
          <w:i w:val="false"/>
          <w:color w:val="000000"/>
          <w:sz w:val="28"/>
        </w:rPr>
        <w:t>
      бюджеттік кредиттер – 0 теңге;</w:t>
      </w:r>
    </w:p>
    <w:bookmarkEnd w:id="81"/>
    <w:bookmarkStart w:name="z85" w:id="82"/>
    <w:p>
      <w:pPr>
        <w:spacing w:after="0"/>
        <w:ind w:left="0"/>
        <w:jc w:val="both"/>
      </w:pPr>
      <w:r>
        <w:rPr>
          <w:rFonts w:ascii="Times New Roman"/>
          <w:b w:val="false"/>
          <w:i w:val="false"/>
          <w:color w:val="000000"/>
          <w:sz w:val="28"/>
        </w:rPr>
        <w:t>
      бюджеттік кредиттерді өтеу – 0 теңге;</w:t>
      </w:r>
    </w:p>
    <w:bookmarkEnd w:id="82"/>
    <w:bookmarkStart w:name="z86" w:id="83"/>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83"/>
    <w:bookmarkStart w:name="z87" w:id="84"/>
    <w:p>
      <w:pPr>
        <w:spacing w:after="0"/>
        <w:ind w:left="0"/>
        <w:jc w:val="both"/>
      </w:pPr>
      <w:r>
        <w:rPr>
          <w:rFonts w:ascii="Times New Roman"/>
          <w:b w:val="false"/>
          <w:i w:val="false"/>
          <w:color w:val="000000"/>
          <w:sz w:val="28"/>
        </w:rPr>
        <w:t>
      қаржы активтерін сатып алу – 0 теңге;</w:t>
      </w:r>
    </w:p>
    <w:bookmarkEnd w:id="84"/>
    <w:bookmarkStart w:name="z88" w:id="8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85"/>
    <w:bookmarkStart w:name="z89" w:id="86"/>
    <w:p>
      <w:pPr>
        <w:spacing w:after="0"/>
        <w:ind w:left="0"/>
        <w:jc w:val="both"/>
      </w:pPr>
      <w:r>
        <w:rPr>
          <w:rFonts w:ascii="Times New Roman"/>
          <w:b w:val="false"/>
          <w:i w:val="false"/>
          <w:color w:val="000000"/>
          <w:sz w:val="28"/>
        </w:rPr>
        <w:t>
      5) бюджет тапшылығы (профициті) – - 3 395 мың теңге;</w:t>
      </w:r>
    </w:p>
    <w:bookmarkEnd w:id="86"/>
    <w:bookmarkStart w:name="z90" w:id="87"/>
    <w:p>
      <w:pPr>
        <w:spacing w:after="0"/>
        <w:ind w:left="0"/>
        <w:jc w:val="both"/>
      </w:pPr>
      <w:r>
        <w:rPr>
          <w:rFonts w:ascii="Times New Roman"/>
          <w:b w:val="false"/>
          <w:i w:val="false"/>
          <w:color w:val="000000"/>
          <w:sz w:val="28"/>
        </w:rPr>
        <w:t>
      6) бюджет тапшылығын қаржыландыру (профицитін пайдалану) – 3 395 мың теңге:</w:t>
      </w:r>
    </w:p>
    <w:bookmarkEnd w:id="87"/>
    <w:bookmarkStart w:name="z91" w:id="88"/>
    <w:p>
      <w:pPr>
        <w:spacing w:after="0"/>
        <w:ind w:left="0"/>
        <w:jc w:val="both"/>
      </w:pPr>
      <w:r>
        <w:rPr>
          <w:rFonts w:ascii="Times New Roman"/>
          <w:b w:val="false"/>
          <w:i w:val="false"/>
          <w:color w:val="000000"/>
          <w:sz w:val="28"/>
        </w:rPr>
        <w:t>
      қарыздар түсімі – 0 теңге;</w:t>
      </w:r>
    </w:p>
    <w:bookmarkEnd w:id="88"/>
    <w:bookmarkStart w:name="z92" w:id="89"/>
    <w:p>
      <w:pPr>
        <w:spacing w:after="0"/>
        <w:ind w:left="0"/>
        <w:jc w:val="both"/>
      </w:pPr>
      <w:r>
        <w:rPr>
          <w:rFonts w:ascii="Times New Roman"/>
          <w:b w:val="false"/>
          <w:i w:val="false"/>
          <w:color w:val="000000"/>
          <w:sz w:val="28"/>
        </w:rPr>
        <w:t>
      қарыздарды өтеу – 0 теңге;</w:t>
      </w:r>
    </w:p>
    <w:bookmarkEnd w:id="89"/>
    <w:bookmarkStart w:name="z93" w:id="90"/>
    <w:p>
      <w:pPr>
        <w:spacing w:after="0"/>
        <w:ind w:left="0"/>
        <w:jc w:val="both"/>
      </w:pPr>
      <w:r>
        <w:rPr>
          <w:rFonts w:ascii="Times New Roman"/>
          <w:b w:val="false"/>
          <w:i w:val="false"/>
          <w:color w:val="000000"/>
          <w:sz w:val="28"/>
        </w:rPr>
        <w:t>
      бюджет қаражатының пайдаланылатын қалдықтары – 3 395 мың теңге.</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Батыс Қазақстан облысы Бөрлі аудандық мәслихатының 22.12.2020 </w:t>
      </w:r>
      <w:r>
        <w:rPr>
          <w:rFonts w:ascii="Times New Roman"/>
          <w:b w:val="false"/>
          <w:i w:val="false"/>
          <w:color w:val="000000"/>
          <w:sz w:val="28"/>
        </w:rPr>
        <w:t>№ 57-4</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94" w:id="91"/>
    <w:p>
      <w:pPr>
        <w:spacing w:after="0"/>
        <w:ind w:left="0"/>
        <w:jc w:val="both"/>
      </w:pPr>
      <w:r>
        <w:rPr>
          <w:rFonts w:ascii="Times New Roman"/>
          <w:b w:val="false"/>
          <w:i w:val="false"/>
          <w:color w:val="000000"/>
          <w:sz w:val="28"/>
        </w:rPr>
        <w:t xml:space="preserve">
      6. 2020-2022 жылдарға арналған Бөрлі ауданының Бумакөл ауылдық округінің тиісінше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 қосымшаларға</w:t>
      </w:r>
      <w:r>
        <w:rPr>
          <w:rFonts w:ascii="Times New Roman"/>
          <w:b w:val="false"/>
          <w:i w:val="false"/>
          <w:color w:val="000000"/>
          <w:sz w:val="28"/>
        </w:rPr>
        <w:t xml:space="preserve"> сәйкес, оның ішінде 2020 жылға арналған бюджет келесі көлемдерде бекітілсін:</w:t>
      </w:r>
    </w:p>
    <w:bookmarkEnd w:id="91"/>
    <w:bookmarkStart w:name="z95" w:id="92"/>
    <w:p>
      <w:pPr>
        <w:spacing w:after="0"/>
        <w:ind w:left="0"/>
        <w:jc w:val="both"/>
      </w:pPr>
      <w:r>
        <w:rPr>
          <w:rFonts w:ascii="Times New Roman"/>
          <w:b w:val="false"/>
          <w:i w:val="false"/>
          <w:color w:val="000000"/>
          <w:sz w:val="28"/>
        </w:rPr>
        <w:t>
      1) кірістер – 38 362 мың теңге:</w:t>
      </w:r>
    </w:p>
    <w:bookmarkEnd w:id="92"/>
    <w:bookmarkStart w:name="z96" w:id="93"/>
    <w:p>
      <w:pPr>
        <w:spacing w:after="0"/>
        <w:ind w:left="0"/>
        <w:jc w:val="both"/>
      </w:pPr>
      <w:r>
        <w:rPr>
          <w:rFonts w:ascii="Times New Roman"/>
          <w:b w:val="false"/>
          <w:i w:val="false"/>
          <w:color w:val="000000"/>
          <w:sz w:val="28"/>
        </w:rPr>
        <w:t>
      салықтық түсімдер – 1 562 мың теңге;</w:t>
      </w:r>
    </w:p>
    <w:bookmarkEnd w:id="93"/>
    <w:bookmarkStart w:name="z97" w:id="94"/>
    <w:p>
      <w:pPr>
        <w:spacing w:after="0"/>
        <w:ind w:left="0"/>
        <w:jc w:val="both"/>
      </w:pPr>
      <w:r>
        <w:rPr>
          <w:rFonts w:ascii="Times New Roman"/>
          <w:b w:val="false"/>
          <w:i w:val="false"/>
          <w:color w:val="000000"/>
          <w:sz w:val="28"/>
        </w:rPr>
        <w:t>
      салықтық емес түсімдер – 2 886 мың теңге;</w:t>
      </w:r>
    </w:p>
    <w:bookmarkEnd w:id="94"/>
    <w:bookmarkStart w:name="z98" w:id="95"/>
    <w:p>
      <w:pPr>
        <w:spacing w:after="0"/>
        <w:ind w:left="0"/>
        <w:jc w:val="both"/>
      </w:pPr>
      <w:r>
        <w:rPr>
          <w:rFonts w:ascii="Times New Roman"/>
          <w:b w:val="false"/>
          <w:i w:val="false"/>
          <w:color w:val="000000"/>
          <w:sz w:val="28"/>
        </w:rPr>
        <w:t>
      негізгі капиталды сатудан түсетін түсімдер – 0 теңге;</w:t>
      </w:r>
    </w:p>
    <w:bookmarkEnd w:id="95"/>
    <w:bookmarkStart w:name="z99" w:id="96"/>
    <w:p>
      <w:pPr>
        <w:spacing w:after="0"/>
        <w:ind w:left="0"/>
        <w:jc w:val="both"/>
      </w:pPr>
      <w:r>
        <w:rPr>
          <w:rFonts w:ascii="Times New Roman"/>
          <w:b w:val="false"/>
          <w:i w:val="false"/>
          <w:color w:val="000000"/>
          <w:sz w:val="28"/>
        </w:rPr>
        <w:t>
      трансферттер түсімі – 33 914 мың теңге;</w:t>
      </w:r>
    </w:p>
    <w:bookmarkEnd w:id="96"/>
    <w:bookmarkStart w:name="z100" w:id="97"/>
    <w:p>
      <w:pPr>
        <w:spacing w:after="0"/>
        <w:ind w:left="0"/>
        <w:jc w:val="both"/>
      </w:pPr>
      <w:r>
        <w:rPr>
          <w:rFonts w:ascii="Times New Roman"/>
          <w:b w:val="false"/>
          <w:i w:val="false"/>
          <w:color w:val="000000"/>
          <w:sz w:val="28"/>
        </w:rPr>
        <w:t>
      2) шығындар – 38 362 мың теңге;</w:t>
      </w:r>
    </w:p>
    <w:bookmarkEnd w:id="97"/>
    <w:bookmarkStart w:name="z101" w:id="98"/>
    <w:p>
      <w:pPr>
        <w:spacing w:after="0"/>
        <w:ind w:left="0"/>
        <w:jc w:val="both"/>
      </w:pPr>
      <w:r>
        <w:rPr>
          <w:rFonts w:ascii="Times New Roman"/>
          <w:b w:val="false"/>
          <w:i w:val="false"/>
          <w:color w:val="000000"/>
          <w:sz w:val="28"/>
        </w:rPr>
        <w:t>
      3) таза бюджеттік кредиттеу - 0 теңге:</w:t>
      </w:r>
    </w:p>
    <w:bookmarkEnd w:id="98"/>
    <w:bookmarkStart w:name="z102" w:id="99"/>
    <w:p>
      <w:pPr>
        <w:spacing w:after="0"/>
        <w:ind w:left="0"/>
        <w:jc w:val="both"/>
      </w:pPr>
      <w:r>
        <w:rPr>
          <w:rFonts w:ascii="Times New Roman"/>
          <w:b w:val="false"/>
          <w:i w:val="false"/>
          <w:color w:val="000000"/>
          <w:sz w:val="28"/>
        </w:rPr>
        <w:t>
      бюджеттік кредиттер – 0 теңге;</w:t>
      </w:r>
    </w:p>
    <w:bookmarkEnd w:id="99"/>
    <w:bookmarkStart w:name="z103" w:id="100"/>
    <w:p>
      <w:pPr>
        <w:spacing w:after="0"/>
        <w:ind w:left="0"/>
        <w:jc w:val="both"/>
      </w:pPr>
      <w:r>
        <w:rPr>
          <w:rFonts w:ascii="Times New Roman"/>
          <w:b w:val="false"/>
          <w:i w:val="false"/>
          <w:color w:val="000000"/>
          <w:sz w:val="28"/>
        </w:rPr>
        <w:t>
      бюджеттік кредиттерді өтеу – 0 теңге;</w:t>
      </w:r>
    </w:p>
    <w:bookmarkEnd w:id="100"/>
    <w:bookmarkStart w:name="z104" w:id="10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01"/>
    <w:bookmarkStart w:name="z105" w:id="102"/>
    <w:p>
      <w:pPr>
        <w:spacing w:after="0"/>
        <w:ind w:left="0"/>
        <w:jc w:val="both"/>
      </w:pPr>
      <w:r>
        <w:rPr>
          <w:rFonts w:ascii="Times New Roman"/>
          <w:b w:val="false"/>
          <w:i w:val="false"/>
          <w:color w:val="000000"/>
          <w:sz w:val="28"/>
        </w:rPr>
        <w:t>
      қаржы активтерін сатып алу – 0 теңге;</w:t>
      </w:r>
    </w:p>
    <w:bookmarkEnd w:id="102"/>
    <w:bookmarkStart w:name="z106" w:id="10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03"/>
    <w:bookmarkStart w:name="z107" w:id="104"/>
    <w:p>
      <w:pPr>
        <w:spacing w:after="0"/>
        <w:ind w:left="0"/>
        <w:jc w:val="both"/>
      </w:pPr>
      <w:r>
        <w:rPr>
          <w:rFonts w:ascii="Times New Roman"/>
          <w:b w:val="false"/>
          <w:i w:val="false"/>
          <w:color w:val="000000"/>
          <w:sz w:val="28"/>
        </w:rPr>
        <w:t>
      5) бюджет тапшылығы (профициті) – 0 теңге;</w:t>
      </w:r>
    </w:p>
    <w:bookmarkEnd w:id="104"/>
    <w:bookmarkStart w:name="z108" w:id="105"/>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105"/>
    <w:bookmarkStart w:name="z109" w:id="106"/>
    <w:p>
      <w:pPr>
        <w:spacing w:after="0"/>
        <w:ind w:left="0"/>
        <w:jc w:val="both"/>
      </w:pPr>
      <w:r>
        <w:rPr>
          <w:rFonts w:ascii="Times New Roman"/>
          <w:b w:val="false"/>
          <w:i w:val="false"/>
          <w:color w:val="000000"/>
          <w:sz w:val="28"/>
        </w:rPr>
        <w:t>
      қарыздар түсімі – 0 теңге;</w:t>
      </w:r>
    </w:p>
    <w:bookmarkEnd w:id="106"/>
    <w:bookmarkStart w:name="z110" w:id="107"/>
    <w:p>
      <w:pPr>
        <w:spacing w:after="0"/>
        <w:ind w:left="0"/>
        <w:jc w:val="both"/>
      </w:pPr>
      <w:r>
        <w:rPr>
          <w:rFonts w:ascii="Times New Roman"/>
          <w:b w:val="false"/>
          <w:i w:val="false"/>
          <w:color w:val="000000"/>
          <w:sz w:val="28"/>
        </w:rPr>
        <w:t>
      қарыздарды өтеу – 0 теңге;</w:t>
      </w:r>
    </w:p>
    <w:bookmarkEnd w:id="107"/>
    <w:bookmarkStart w:name="z111" w:id="108"/>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Батыс Қазақстан облысы Бөрлі аудандық мәслихатының 22.12.2020 </w:t>
      </w:r>
      <w:r>
        <w:rPr>
          <w:rFonts w:ascii="Times New Roman"/>
          <w:b w:val="false"/>
          <w:i w:val="false"/>
          <w:color w:val="000000"/>
          <w:sz w:val="28"/>
        </w:rPr>
        <w:t>№ 57-4</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112" w:id="109"/>
    <w:p>
      <w:pPr>
        <w:spacing w:after="0"/>
        <w:ind w:left="0"/>
        <w:jc w:val="both"/>
      </w:pPr>
      <w:r>
        <w:rPr>
          <w:rFonts w:ascii="Times New Roman"/>
          <w:b w:val="false"/>
          <w:i w:val="false"/>
          <w:color w:val="000000"/>
          <w:sz w:val="28"/>
        </w:rPr>
        <w:t xml:space="preserve">
      7. 2020-2022 жылдарға арналған Бөрлі ауданының Жарсуат ауылдық округінің тиісінше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 қосымшаларға</w:t>
      </w:r>
      <w:r>
        <w:rPr>
          <w:rFonts w:ascii="Times New Roman"/>
          <w:b w:val="false"/>
          <w:i w:val="false"/>
          <w:color w:val="000000"/>
          <w:sz w:val="28"/>
        </w:rPr>
        <w:t xml:space="preserve"> сәйкес, оның ішінде 2020 жылға арналған бюджет келесі көлемдерде бекітілсін:</w:t>
      </w:r>
    </w:p>
    <w:bookmarkEnd w:id="109"/>
    <w:bookmarkStart w:name="z113" w:id="110"/>
    <w:p>
      <w:pPr>
        <w:spacing w:after="0"/>
        <w:ind w:left="0"/>
        <w:jc w:val="both"/>
      </w:pPr>
      <w:r>
        <w:rPr>
          <w:rFonts w:ascii="Times New Roman"/>
          <w:b w:val="false"/>
          <w:i w:val="false"/>
          <w:color w:val="000000"/>
          <w:sz w:val="28"/>
        </w:rPr>
        <w:t>
      1) кірістер – 54 329 мың теңге:</w:t>
      </w:r>
    </w:p>
    <w:bookmarkEnd w:id="110"/>
    <w:bookmarkStart w:name="z114" w:id="111"/>
    <w:p>
      <w:pPr>
        <w:spacing w:after="0"/>
        <w:ind w:left="0"/>
        <w:jc w:val="both"/>
      </w:pPr>
      <w:r>
        <w:rPr>
          <w:rFonts w:ascii="Times New Roman"/>
          <w:b w:val="false"/>
          <w:i w:val="false"/>
          <w:color w:val="000000"/>
          <w:sz w:val="28"/>
        </w:rPr>
        <w:t>
      салықтық түсімдер – 1 906 мың теңге;</w:t>
      </w:r>
    </w:p>
    <w:bookmarkEnd w:id="111"/>
    <w:bookmarkStart w:name="z115" w:id="112"/>
    <w:p>
      <w:pPr>
        <w:spacing w:after="0"/>
        <w:ind w:left="0"/>
        <w:jc w:val="both"/>
      </w:pPr>
      <w:r>
        <w:rPr>
          <w:rFonts w:ascii="Times New Roman"/>
          <w:b w:val="false"/>
          <w:i w:val="false"/>
          <w:color w:val="000000"/>
          <w:sz w:val="28"/>
        </w:rPr>
        <w:t>
      салықтық емес түсімдер – 5 515 мың теңге;</w:t>
      </w:r>
    </w:p>
    <w:bookmarkEnd w:id="112"/>
    <w:bookmarkStart w:name="z116" w:id="113"/>
    <w:p>
      <w:pPr>
        <w:spacing w:after="0"/>
        <w:ind w:left="0"/>
        <w:jc w:val="both"/>
      </w:pPr>
      <w:r>
        <w:rPr>
          <w:rFonts w:ascii="Times New Roman"/>
          <w:b w:val="false"/>
          <w:i w:val="false"/>
          <w:color w:val="000000"/>
          <w:sz w:val="28"/>
        </w:rPr>
        <w:t>
      негізгі капиталды сатудан түсетін түсімдер – 0 теңге;</w:t>
      </w:r>
    </w:p>
    <w:bookmarkEnd w:id="113"/>
    <w:bookmarkStart w:name="z117" w:id="114"/>
    <w:p>
      <w:pPr>
        <w:spacing w:after="0"/>
        <w:ind w:left="0"/>
        <w:jc w:val="both"/>
      </w:pPr>
      <w:r>
        <w:rPr>
          <w:rFonts w:ascii="Times New Roman"/>
          <w:b w:val="false"/>
          <w:i w:val="false"/>
          <w:color w:val="000000"/>
          <w:sz w:val="28"/>
        </w:rPr>
        <w:t>
      трансферттер түсімі – 46 908 мың теңге;</w:t>
      </w:r>
    </w:p>
    <w:bookmarkEnd w:id="114"/>
    <w:bookmarkStart w:name="z118" w:id="115"/>
    <w:p>
      <w:pPr>
        <w:spacing w:after="0"/>
        <w:ind w:left="0"/>
        <w:jc w:val="both"/>
      </w:pPr>
      <w:r>
        <w:rPr>
          <w:rFonts w:ascii="Times New Roman"/>
          <w:b w:val="false"/>
          <w:i w:val="false"/>
          <w:color w:val="000000"/>
          <w:sz w:val="28"/>
        </w:rPr>
        <w:t>
      2) шығындар – 54 329 мың теңге;</w:t>
      </w:r>
    </w:p>
    <w:bookmarkEnd w:id="115"/>
    <w:bookmarkStart w:name="z119" w:id="116"/>
    <w:p>
      <w:pPr>
        <w:spacing w:after="0"/>
        <w:ind w:left="0"/>
        <w:jc w:val="both"/>
      </w:pPr>
      <w:r>
        <w:rPr>
          <w:rFonts w:ascii="Times New Roman"/>
          <w:b w:val="false"/>
          <w:i w:val="false"/>
          <w:color w:val="000000"/>
          <w:sz w:val="28"/>
        </w:rPr>
        <w:t>
      3) таза бюджеттік кредиттеу - 0 теңге:</w:t>
      </w:r>
    </w:p>
    <w:bookmarkEnd w:id="116"/>
    <w:bookmarkStart w:name="z120" w:id="117"/>
    <w:p>
      <w:pPr>
        <w:spacing w:after="0"/>
        <w:ind w:left="0"/>
        <w:jc w:val="both"/>
      </w:pPr>
      <w:r>
        <w:rPr>
          <w:rFonts w:ascii="Times New Roman"/>
          <w:b w:val="false"/>
          <w:i w:val="false"/>
          <w:color w:val="000000"/>
          <w:sz w:val="28"/>
        </w:rPr>
        <w:t>
      бюджеттік кредиттер – 0 теңге;</w:t>
      </w:r>
    </w:p>
    <w:bookmarkEnd w:id="117"/>
    <w:bookmarkStart w:name="z121" w:id="118"/>
    <w:p>
      <w:pPr>
        <w:spacing w:after="0"/>
        <w:ind w:left="0"/>
        <w:jc w:val="both"/>
      </w:pPr>
      <w:r>
        <w:rPr>
          <w:rFonts w:ascii="Times New Roman"/>
          <w:b w:val="false"/>
          <w:i w:val="false"/>
          <w:color w:val="000000"/>
          <w:sz w:val="28"/>
        </w:rPr>
        <w:t>
      бюджеттік кредиттерді өтеу – 0 теңге;</w:t>
      </w:r>
    </w:p>
    <w:bookmarkEnd w:id="118"/>
    <w:bookmarkStart w:name="z122" w:id="119"/>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9"/>
    <w:bookmarkStart w:name="z123" w:id="120"/>
    <w:p>
      <w:pPr>
        <w:spacing w:after="0"/>
        <w:ind w:left="0"/>
        <w:jc w:val="both"/>
      </w:pPr>
      <w:r>
        <w:rPr>
          <w:rFonts w:ascii="Times New Roman"/>
          <w:b w:val="false"/>
          <w:i w:val="false"/>
          <w:color w:val="000000"/>
          <w:sz w:val="28"/>
        </w:rPr>
        <w:t>
      қаржы активтерін сатып алу – 0 теңге;</w:t>
      </w:r>
    </w:p>
    <w:bookmarkEnd w:id="120"/>
    <w:bookmarkStart w:name="z124" w:id="121"/>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21"/>
    <w:bookmarkStart w:name="z125" w:id="122"/>
    <w:p>
      <w:pPr>
        <w:spacing w:after="0"/>
        <w:ind w:left="0"/>
        <w:jc w:val="both"/>
      </w:pPr>
      <w:r>
        <w:rPr>
          <w:rFonts w:ascii="Times New Roman"/>
          <w:b w:val="false"/>
          <w:i w:val="false"/>
          <w:color w:val="000000"/>
          <w:sz w:val="28"/>
        </w:rPr>
        <w:t>
      5) бюджет тапшылығы (профициті) – 0 теңге;</w:t>
      </w:r>
    </w:p>
    <w:bookmarkEnd w:id="122"/>
    <w:bookmarkStart w:name="z126" w:id="123"/>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123"/>
    <w:bookmarkStart w:name="z127" w:id="124"/>
    <w:p>
      <w:pPr>
        <w:spacing w:after="0"/>
        <w:ind w:left="0"/>
        <w:jc w:val="both"/>
      </w:pPr>
      <w:r>
        <w:rPr>
          <w:rFonts w:ascii="Times New Roman"/>
          <w:b w:val="false"/>
          <w:i w:val="false"/>
          <w:color w:val="000000"/>
          <w:sz w:val="28"/>
        </w:rPr>
        <w:t>
      қарыздар түсімі – 0 теңге;</w:t>
      </w:r>
    </w:p>
    <w:bookmarkEnd w:id="124"/>
    <w:bookmarkStart w:name="z128" w:id="125"/>
    <w:p>
      <w:pPr>
        <w:spacing w:after="0"/>
        <w:ind w:left="0"/>
        <w:jc w:val="both"/>
      </w:pPr>
      <w:r>
        <w:rPr>
          <w:rFonts w:ascii="Times New Roman"/>
          <w:b w:val="false"/>
          <w:i w:val="false"/>
          <w:color w:val="000000"/>
          <w:sz w:val="28"/>
        </w:rPr>
        <w:t>
      қарыздарды өтеу – 0 теңге;</w:t>
      </w:r>
    </w:p>
    <w:bookmarkEnd w:id="125"/>
    <w:bookmarkStart w:name="z129" w:id="126"/>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Батыс Қазақстан облысы Бөрлі аудандық мәслихатының 22.12.2020 </w:t>
      </w:r>
      <w:r>
        <w:rPr>
          <w:rFonts w:ascii="Times New Roman"/>
          <w:b w:val="false"/>
          <w:i w:val="false"/>
          <w:color w:val="000000"/>
          <w:sz w:val="28"/>
        </w:rPr>
        <w:t>№ 57-4</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130" w:id="127"/>
    <w:p>
      <w:pPr>
        <w:spacing w:after="0"/>
        <w:ind w:left="0"/>
        <w:jc w:val="both"/>
      </w:pPr>
      <w:r>
        <w:rPr>
          <w:rFonts w:ascii="Times New Roman"/>
          <w:b w:val="false"/>
          <w:i w:val="false"/>
          <w:color w:val="000000"/>
          <w:sz w:val="28"/>
        </w:rPr>
        <w:t xml:space="preserve">
      8. 2020-2022 жылдарға арналған Бөрлі ауданының Қанай ауылдық округінің тиісінше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 қосымшаларға</w:t>
      </w:r>
      <w:r>
        <w:rPr>
          <w:rFonts w:ascii="Times New Roman"/>
          <w:b w:val="false"/>
          <w:i w:val="false"/>
          <w:color w:val="000000"/>
          <w:sz w:val="28"/>
        </w:rPr>
        <w:t xml:space="preserve"> сәйкес, оның ішінде 2020 жылға арналған бюджет келесі көлемдерде бекітілсін:</w:t>
      </w:r>
    </w:p>
    <w:bookmarkEnd w:id="127"/>
    <w:bookmarkStart w:name="z131" w:id="128"/>
    <w:p>
      <w:pPr>
        <w:spacing w:after="0"/>
        <w:ind w:left="0"/>
        <w:jc w:val="both"/>
      </w:pPr>
      <w:r>
        <w:rPr>
          <w:rFonts w:ascii="Times New Roman"/>
          <w:b w:val="false"/>
          <w:i w:val="false"/>
          <w:color w:val="000000"/>
          <w:sz w:val="28"/>
        </w:rPr>
        <w:t>
      1) кірістер – 44 396 мың теңге:</w:t>
      </w:r>
    </w:p>
    <w:bookmarkEnd w:id="128"/>
    <w:bookmarkStart w:name="z132" w:id="129"/>
    <w:p>
      <w:pPr>
        <w:spacing w:after="0"/>
        <w:ind w:left="0"/>
        <w:jc w:val="both"/>
      </w:pPr>
      <w:r>
        <w:rPr>
          <w:rFonts w:ascii="Times New Roman"/>
          <w:b w:val="false"/>
          <w:i w:val="false"/>
          <w:color w:val="000000"/>
          <w:sz w:val="28"/>
        </w:rPr>
        <w:t>
      салықтық түсімдер – 882 мың теңге;</w:t>
      </w:r>
    </w:p>
    <w:bookmarkEnd w:id="129"/>
    <w:bookmarkStart w:name="z133" w:id="130"/>
    <w:p>
      <w:pPr>
        <w:spacing w:after="0"/>
        <w:ind w:left="0"/>
        <w:jc w:val="both"/>
      </w:pPr>
      <w:r>
        <w:rPr>
          <w:rFonts w:ascii="Times New Roman"/>
          <w:b w:val="false"/>
          <w:i w:val="false"/>
          <w:color w:val="000000"/>
          <w:sz w:val="28"/>
        </w:rPr>
        <w:t>
      салықтық емес түсімдер – 12 мың теңге;</w:t>
      </w:r>
    </w:p>
    <w:bookmarkEnd w:id="130"/>
    <w:bookmarkStart w:name="z134" w:id="131"/>
    <w:p>
      <w:pPr>
        <w:spacing w:after="0"/>
        <w:ind w:left="0"/>
        <w:jc w:val="both"/>
      </w:pPr>
      <w:r>
        <w:rPr>
          <w:rFonts w:ascii="Times New Roman"/>
          <w:b w:val="false"/>
          <w:i w:val="false"/>
          <w:color w:val="000000"/>
          <w:sz w:val="28"/>
        </w:rPr>
        <w:t>
      негізгі капиталды сатудан түсетін түсімдер – 0 теңге;</w:t>
      </w:r>
    </w:p>
    <w:bookmarkEnd w:id="131"/>
    <w:bookmarkStart w:name="z135" w:id="132"/>
    <w:p>
      <w:pPr>
        <w:spacing w:after="0"/>
        <w:ind w:left="0"/>
        <w:jc w:val="both"/>
      </w:pPr>
      <w:r>
        <w:rPr>
          <w:rFonts w:ascii="Times New Roman"/>
          <w:b w:val="false"/>
          <w:i w:val="false"/>
          <w:color w:val="000000"/>
          <w:sz w:val="28"/>
        </w:rPr>
        <w:t>
      трансферттер түсімі – 43 502 мың теңге;</w:t>
      </w:r>
    </w:p>
    <w:bookmarkEnd w:id="132"/>
    <w:bookmarkStart w:name="z136" w:id="133"/>
    <w:p>
      <w:pPr>
        <w:spacing w:after="0"/>
        <w:ind w:left="0"/>
        <w:jc w:val="both"/>
      </w:pPr>
      <w:r>
        <w:rPr>
          <w:rFonts w:ascii="Times New Roman"/>
          <w:b w:val="false"/>
          <w:i w:val="false"/>
          <w:color w:val="000000"/>
          <w:sz w:val="28"/>
        </w:rPr>
        <w:t>
      2) шығындар – 44 396 мың теңге;</w:t>
      </w:r>
    </w:p>
    <w:bookmarkEnd w:id="133"/>
    <w:bookmarkStart w:name="z137" w:id="134"/>
    <w:p>
      <w:pPr>
        <w:spacing w:after="0"/>
        <w:ind w:left="0"/>
        <w:jc w:val="both"/>
      </w:pPr>
      <w:r>
        <w:rPr>
          <w:rFonts w:ascii="Times New Roman"/>
          <w:b w:val="false"/>
          <w:i w:val="false"/>
          <w:color w:val="000000"/>
          <w:sz w:val="28"/>
        </w:rPr>
        <w:t>
      3) таза бюджеттік кредиттеу - 0 теңге:</w:t>
      </w:r>
    </w:p>
    <w:bookmarkEnd w:id="134"/>
    <w:bookmarkStart w:name="z138" w:id="135"/>
    <w:p>
      <w:pPr>
        <w:spacing w:after="0"/>
        <w:ind w:left="0"/>
        <w:jc w:val="both"/>
      </w:pPr>
      <w:r>
        <w:rPr>
          <w:rFonts w:ascii="Times New Roman"/>
          <w:b w:val="false"/>
          <w:i w:val="false"/>
          <w:color w:val="000000"/>
          <w:sz w:val="28"/>
        </w:rPr>
        <w:t>
      бюджеттік кредиттер – 0 теңге;</w:t>
      </w:r>
    </w:p>
    <w:bookmarkEnd w:id="135"/>
    <w:bookmarkStart w:name="z139" w:id="136"/>
    <w:p>
      <w:pPr>
        <w:spacing w:after="0"/>
        <w:ind w:left="0"/>
        <w:jc w:val="both"/>
      </w:pPr>
      <w:r>
        <w:rPr>
          <w:rFonts w:ascii="Times New Roman"/>
          <w:b w:val="false"/>
          <w:i w:val="false"/>
          <w:color w:val="000000"/>
          <w:sz w:val="28"/>
        </w:rPr>
        <w:t>
      бюджеттік кредиттерді өтеу – 0 теңге;</w:t>
      </w:r>
    </w:p>
    <w:bookmarkEnd w:id="136"/>
    <w:bookmarkStart w:name="z140" w:id="137"/>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37"/>
    <w:bookmarkStart w:name="z141" w:id="138"/>
    <w:p>
      <w:pPr>
        <w:spacing w:after="0"/>
        <w:ind w:left="0"/>
        <w:jc w:val="both"/>
      </w:pPr>
      <w:r>
        <w:rPr>
          <w:rFonts w:ascii="Times New Roman"/>
          <w:b w:val="false"/>
          <w:i w:val="false"/>
          <w:color w:val="000000"/>
          <w:sz w:val="28"/>
        </w:rPr>
        <w:t>
      қаржы активтерін сатып алу – 0 теңге;</w:t>
      </w:r>
    </w:p>
    <w:bookmarkEnd w:id="138"/>
    <w:bookmarkStart w:name="z142" w:id="139"/>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9"/>
    <w:bookmarkStart w:name="z143" w:id="140"/>
    <w:p>
      <w:pPr>
        <w:spacing w:after="0"/>
        <w:ind w:left="0"/>
        <w:jc w:val="both"/>
      </w:pPr>
      <w:r>
        <w:rPr>
          <w:rFonts w:ascii="Times New Roman"/>
          <w:b w:val="false"/>
          <w:i w:val="false"/>
          <w:color w:val="000000"/>
          <w:sz w:val="28"/>
        </w:rPr>
        <w:t>
      5) бюджет тапшылығы (профициті) – 0 теңге;</w:t>
      </w:r>
    </w:p>
    <w:bookmarkEnd w:id="140"/>
    <w:bookmarkStart w:name="z144" w:id="141"/>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141"/>
    <w:bookmarkStart w:name="z145" w:id="142"/>
    <w:p>
      <w:pPr>
        <w:spacing w:after="0"/>
        <w:ind w:left="0"/>
        <w:jc w:val="both"/>
      </w:pPr>
      <w:r>
        <w:rPr>
          <w:rFonts w:ascii="Times New Roman"/>
          <w:b w:val="false"/>
          <w:i w:val="false"/>
          <w:color w:val="000000"/>
          <w:sz w:val="28"/>
        </w:rPr>
        <w:t>
      қарыздар түсімі – 0 теңге;</w:t>
      </w:r>
    </w:p>
    <w:bookmarkEnd w:id="142"/>
    <w:bookmarkStart w:name="z146" w:id="143"/>
    <w:p>
      <w:pPr>
        <w:spacing w:after="0"/>
        <w:ind w:left="0"/>
        <w:jc w:val="both"/>
      </w:pPr>
      <w:r>
        <w:rPr>
          <w:rFonts w:ascii="Times New Roman"/>
          <w:b w:val="false"/>
          <w:i w:val="false"/>
          <w:color w:val="000000"/>
          <w:sz w:val="28"/>
        </w:rPr>
        <w:t>
      қарыздарды өтеу – 0 теңге;</w:t>
      </w:r>
    </w:p>
    <w:bookmarkEnd w:id="143"/>
    <w:bookmarkStart w:name="z147" w:id="144"/>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Батыс Қазақстан облысы Бөрлі аудандық мәслихатының 22.12.2020 </w:t>
      </w:r>
      <w:r>
        <w:rPr>
          <w:rFonts w:ascii="Times New Roman"/>
          <w:b w:val="false"/>
          <w:i w:val="false"/>
          <w:color w:val="000000"/>
          <w:sz w:val="28"/>
        </w:rPr>
        <w:t>№ 57-4</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148" w:id="145"/>
    <w:p>
      <w:pPr>
        <w:spacing w:after="0"/>
        <w:ind w:left="0"/>
        <w:jc w:val="both"/>
      </w:pPr>
      <w:r>
        <w:rPr>
          <w:rFonts w:ascii="Times New Roman"/>
          <w:b w:val="false"/>
          <w:i w:val="false"/>
          <w:color w:val="000000"/>
          <w:sz w:val="28"/>
        </w:rPr>
        <w:t xml:space="preserve">
      9. 2020-2022 жылдарға арналған Бөрлі ауданының Қарағанды ауылдық округінің тиісінше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 қосымшаларға</w:t>
      </w:r>
      <w:r>
        <w:rPr>
          <w:rFonts w:ascii="Times New Roman"/>
          <w:b w:val="false"/>
          <w:i w:val="false"/>
          <w:color w:val="000000"/>
          <w:sz w:val="28"/>
        </w:rPr>
        <w:t xml:space="preserve"> сәйкес, оның ішінде 2020 жылға арналған бюджет келесі көлемдерде бекітілсін:</w:t>
      </w:r>
    </w:p>
    <w:bookmarkEnd w:id="145"/>
    <w:bookmarkStart w:name="z149" w:id="146"/>
    <w:p>
      <w:pPr>
        <w:spacing w:after="0"/>
        <w:ind w:left="0"/>
        <w:jc w:val="both"/>
      </w:pPr>
      <w:r>
        <w:rPr>
          <w:rFonts w:ascii="Times New Roman"/>
          <w:b w:val="false"/>
          <w:i w:val="false"/>
          <w:color w:val="000000"/>
          <w:sz w:val="28"/>
        </w:rPr>
        <w:t>
      1) кірістер – 41 851 мың теңге:</w:t>
      </w:r>
    </w:p>
    <w:bookmarkEnd w:id="146"/>
    <w:bookmarkStart w:name="z150" w:id="147"/>
    <w:p>
      <w:pPr>
        <w:spacing w:after="0"/>
        <w:ind w:left="0"/>
        <w:jc w:val="both"/>
      </w:pPr>
      <w:r>
        <w:rPr>
          <w:rFonts w:ascii="Times New Roman"/>
          <w:b w:val="false"/>
          <w:i w:val="false"/>
          <w:color w:val="000000"/>
          <w:sz w:val="28"/>
        </w:rPr>
        <w:t>
      салықтық түсімдер – 396 мың теңге;</w:t>
      </w:r>
    </w:p>
    <w:bookmarkEnd w:id="147"/>
    <w:bookmarkStart w:name="z151" w:id="148"/>
    <w:p>
      <w:pPr>
        <w:spacing w:after="0"/>
        <w:ind w:left="0"/>
        <w:jc w:val="both"/>
      </w:pPr>
      <w:r>
        <w:rPr>
          <w:rFonts w:ascii="Times New Roman"/>
          <w:b w:val="false"/>
          <w:i w:val="false"/>
          <w:color w:val="000000"/>
          <w:sz w:val="28"/>
        </w:rPr>
        <w:t>
      салықтық емес түсімдер – 137 мың теңге;</w:t>
      </w:r>
    </w:p>
    <w:bookmarkEnd w:id="148"/>
    <w:bookmarkStart w:name="z152" w:id="149"/>
    <w:p>
      <w:pPr>
        <w:spacing w:after="0"/>
        <w:ind w:left="0"/>
        <w:jc w:val="both"/>
      </w:pPr>
      <w:r>
        <w:rPr>
          <w:rFonts w:ascii="Times New Roman"/>
          <w:b w:val="false"/>
          <w:i w:val="false"/>
          <w:color w:val="000000"/>
          <w:sz w:val="28"/>
        </w:rPr>
        <w:t>
      негізгі капиталды сатудан түсетін түсімдер – 0 теңге;</w:t>
      </w:r>
    </w:p>
    <w:bookmarkEnd w:id="149"/>
    <w:bookmarkStart w:name="z153" w:id="150"/>
    <w:p>
      <w:pPr>
        <w:spacing w:after="0"/>
        <w:ind w:left="0"/>
        <w:jc w:val="both"/>
      </w:pPr>
      <w:r>
        <w:rPr>
          <w:rFonts w:ascii="Times New Roman"/>
          <w:b w:val="false"/>
          <w:i w:val="false"/>
          <w:color w:val="000000"/>
          <w:sz w:val="28"/>
        </w:rPr>
        <w:t>
      трансферттер түсімі – 41 318 мың теңге;</w:t>
      </w:r>
    </w:p>
    <w:bookmarkEnd w:id="150"/>
    <w:bookmarkStart w:name="z154" w:id="151"/>
    <w:p>
      <w:pPr>
        <w:spacing w:after="0"/>
        <w:ind w:left="0"/>
        <w:jc w:val="both"/>
      </w:pPr>
      <w:r>
        <w:rPr>
          <w:rFonts w:ascii="Times New Roman"/>
          <w:b w:val="false"/>
          <w:i w:val="false"/>
          <w:color w:val="000000"/>
          <w:sz w:val="28"/>
        </w:rPr>
        <w:t>
      2) шығындар – 41 851 мың теңге;</w:t>
      </w:r>
    </w:p>
    <w:bookmarkEnd w:id="151"/>
    <w:bookmarkStart w:name="z155" w:id="152"/>
    <w:p>
      <w:pPr>
        <w:spacing w:after="0"/>
        <w:ind w:left="0"/>
        <w:jc w:val="both"/>
      </w:pPr>
      <w:r>
        <w:rPr>
          <w:rFonts w:ascii="Times New Roman"/>
          <w:b w:val="false"/>
          <w:i w:val="false"/>
          <w:color w:val="000000"/>
          <w:sz w:val="28"/>
        </w:rPr>
        <w:t>
      3) таза бюджеттік кредиттеу - 0 теңге:</w:t>
      </w:r>
    </w:p>
    <w:bookmarkEnd w:id="152"/>
    <w:bookmarkStart w:name="z156" w:id="153"/>
    <w:p>
      <w:pPr>
        <w:spacing w:after="0"/>
        <w:ind w:left="0"/>
        <w:jc w:val="both"/>
      </w:pPr>
      <w:r>
        <w:rPr>
          <w:rFonts w:ascii="Times New Roman"/>
          <w:b w:val="false"/>
          <w:i w:val="false"/>
          <w:color w:val="000000"/>
          <w:sz w:val="28"/>
        </w:rPr>
        <w:t>
      бюджеттік кредиттер – 0 теңге;</w:t>
      </w:r>
    </w:p>
    <w:bookmarkEnd w:id="153"/>
    <w:bookmarkStart w:name="z157" w:id="154"/>
    <w:p>
      <w:pPr>
        <w:spacing w:after="0"/>
        <w:ind w:left="0"/>
        <w:jc w:val="both"/>
      </w:pPr>
      <w:r>
        <w:rPr>
          <w:rFonts w:ascii="Times New Roman"/>
          <w:b w:val="false"/>
          <w:i w:val="false"/>
          <w:color w:val="000000"/>
          <w:sz w:val="28"/>
        </w:rPr>
        <w:t>
      бюджеттік кредиттерді өтеу – 0 теңге;</w:t>
      </w:r>
    </w:p>
    <w:bookmarkEnd w:id="154"/>
    <w:bookmarkStart w:name="z158" w:id="155"/>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55"/>
    <w:bookmarkStart w:name="z159" w:id="156"/>
    <w:p>
      <w:pPr>
        <w:spacing w:after="0"/>
        <w:ind w:left="0"/>
        <w:jc w:val="both"/>
      </w:pPr>
      <w:r>
        <w:rPr>
          <w:rFonts w:ascii="Times New Roman"/>
          <w:b w:val="false"/>
          <w:i w:val="false"/>
          <w:color w:val="000000"/>
          <w:sz w:val="28"/>
        </w:rPr>
        <w:t>
      қаржы активтерін сатып алу – 0 теңге;</w:t>
      </w:r>
    </w:p>
    <w:bookmarkEnd w:id="156"/>
    <w:bookmarkStart w:name="z160" w:id="157"/>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7"/>
    <w:bookmarkStart w:name="z161" w:id="158"/>
    <w:p>
      <w:pPr>
        <w:spacing w:after="0"/>
        <w:ind w:left="0"/>
        <w:jc w:val="both"/>
      </w:pPr>
      <w:r>
        <w:rPr>
          <w:rFonts w:ascii="Times New Roman"/>
          <w:b w:val="false"/>
          <w:i w:val="false"/>
          <w:color w:val="000000"/>
          <w:sz w:val="28"/>
        </w:rPr>
        <w:t>
      5) бюджет тапшылығы (профициті) – 0 теңге;</w:t>
      </w:r>
    </w:p>
    <w:bookmarkEnd w:id="158"/>
    <w:bookmarkStart w:name="z162" w:id="159"/>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159"/>
    <w:bookmarkStart w:name="z163" w:id="160"/>
    <w:p>
      <w:pPr>
        <w:spacing w:after="0"/>
        <w:ind w:left="0"/>
        <w:jc w:val="both"/>
      </w:pPr>
      <w:r>
        <w:rPr>
          <w:rFonts w:ascii="Times New Roman"/>
          <w:b w:val="false"/>
          <w:i w:val="false"/>
          <w:color w:val="000000"/>
          <w:sz w:val="28"/>
        </w:rPr>
        <w:t>
      қарыздар түсімі – 0 теңге;</w:t>
      </w:r>
    </w:p>
    <w:bookmarkEnd w:id="160"/>
    <w:bookmarkStart w:name="z164" w:id="161"/>
    <w:p>
      <w:pPr>
        <w:spacing w:after="0"/>
        <w:ind w:left="0"/>
        <w:jc w:val="both"/>
      </w:pPr>
      <w:r>
        <w:rPr>
          <w:rFonts w:ascii="Times New Roman"/>
          <w:b w:val="false"/>
          <w:i w:val="false"/>
          <w:color w:val="000000"/>
          <w:sz w:val="28"/>
        </w:rPr>
        <w:t>
      қарыздарды өтеу – 0 теңге;</w:t>
      </w:r>
    </w:p>
    <w:bookmarkEnd w:id="161"/>
    <w:bookmarkStart w:name="z165" w:id="162"/>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Батыс Қазақстан облысы Бөрлі аудандық мәслихатының 22.12.2020 </w:t>
      </w:r>
      <w:r>
        <w:rPr>
          <w:rFonts w:ascii="Times New Roman"/>
          <w:b w:val="false"/>
          <w:i w:val="false"/>
          <w:color w:val="000000"/>
          <w:sz w:val="28"/>
        </w:rPr>
        <w:t>№ 57-4</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166" w:id="163"/>
    <w:p>
      <w:pPr>
        <w:spacing w:after="0"/>
        <w:ind w:left="0"/>
        <w:jc w:val="both"/>
      </w:pPr>
      <w:r>
        <w:rPr>
          <w:rFonts w:ascii="Times New Roman"/>
          <w:b w:val="false"/>
          <w:i w:val="false"/>
          <w:color w:val="000000"/>
          <w:sz w:val="28"/>
        </w:rPr>
        <w:t xml:space="preserve">
      10. 2020-2022 жылдарға арналған Бөрлі ауданының Қарақұдық ауылдық округінің тиісінше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 қосымшаларға</w:t>
      </w:r>
      <w:r>
        <w:rPr>
          <w:rFonts w:ascii="Times New Roman"/>
          <w:b w:val="false"/>
          <w:i w:val="false"/>
          <w:color w:val="000000"/>
          <w:sz w:val="28"/>
        </w:rPr>
        <w:t xml:space="preserve"> сәйкес, оның ішінде 2020 жылға арналған бюджет келесі көлемдерде бекітілсін:</w:t>
      </w:r>
    </w:p>
    <w:bookmarkEnd w:id="163"/>
    <w:bookmarkStart w:name="z167" w:id="164"/>
    <w:p>
      <w:pPr>
        <w:spacing w:after="0"/>
        <w:ind w:left="0"/>
        <w:jc w:val="both"/>
      </w:pPr>
      <w:r>
        <w:rPr>
          <w:rFonts w:ascii="Times New Roman"/>
          <w:b w:val="false"/>
          <w:i w:val="false"/>
          <w:color w:val="000000"/>
          <w:sz w:val="28"/>
        </w:rPr>
        <w:t>
      1) кірістер – 32 384 мың теңге:</w:t>
      </w:r>
    </w:p>
    <w:bookmarkEnd w:id="164"/>
    <w:bookmarkStart w:name="z168" w:id="165"/>
    <w:p>
      <w:pPr>
        <w:spacing w:after="0"/>
        <w:ind w:left="0"/>
        <w:jc w:val="both"/>
      </w:pPr>
      <w:r>
        <w:rPr>
          <w:rFonts w:ascii="Times New Roman"/>
          <w:b w:val="false"/>
          <w:i w:val="false"/>
          <w:color w:val="000000"/>
          <w:sz w:val="28"/>
        </w:rPr>
        <w:t>
      салықтық түсімдер – 353 мың теңге;</w:t>
      </w:r>
    </w:p>
    <w:bookmarkEnd w:id="165"/>
    <w:bookmarkStart w:name="z169" w:id="166"/>
    <w:p>
      <w:pPr>
        <w:spacing w:after="0"/>
        <w:ind w:left="0"/>
        <w:jc w:val="both"/>
      </w:pPr>
      <w:r>
        <w:rPr>
          <w:rFonts w:ascii="Times New Roman"/>
          <w:b w:val="false"/>
          <w:i w:val="false"/>
          <w:color w:val="000000"/>
          <w:sz w:val="28"/>
        </w:rPr>
        <w:t>
      салықтық емес түсімдер – 0 теңге;</w:t>
      </w:r>
    </w:p>
    <w:bookmarkEnd w:id="166"/>
    <w:bookmarkStart w:name="z170" w:id="167"/>
    <w:p>
      <w:pPr>
        <w:spacing w:after="0"/>
        <w:ind w:left="0"/>
        <w:jc w:val="both"/>
      </w:pPr>
      <w:r>
        <w:rPr>
          <w:rFonts w:ascii="Times New Roman"/>
          <w:b w:val="false"/>
          <w:i w:val="false"/>
          <w:color w:val="000000"/>
          <w:sz w:val="28"/>
        </w:rPr>
        <w:t>
      негізгі капиталды сатудан түсетін түсімдер – 0 теңге;</w:t>
      </w:r>
    </w:p>
    <w:bookmarkEnd w:id="167"/>
    <w:bookmarkStart w:name="z171" w:id="168"/>
    <w:p>
      <w:pPr>
        <w:spacing w:after="0"/>
        <w:ind w:left="0"/>
        <w:jc w:val="both"/>
      </w:pPr>
      <w:r>
        <w:rPr>
          <w:rFonts w:ascii="Times New Roman"/>
          <w:b w:val="false"/>
          <w:i w:val="false"/>
          <w:color w:val="000000"/>
          <w:sz w:val="28"/>
        </w:rPr>
        <w:t>
      трансферттер түсімі – 32 031 мың теңге;</w:t>
      </w:r>
    </w:p>
    <w:bookmarkEnd w:id="168"/>
    <w:bookmarkStart w:name="z172" w:id="169"/>
    <w:p>
      <w:pPr>
        <w:spacing w:after="0"/>
        <w:ind w:left="0"/>
        <w:jc w:val="both"/>
      </w:pPr>
      <w:r>
        <w:rPr>
          <w:rFonts w:ascii="Times New Roman"/>
          <w:b w:val="false"/>
          <w:i w:val="false"/>
          <w:color w:val="000000"/>
          <w:sz w:val="28"/>
        </w:rPr>
        <w:t>
      2) шығындар – 32 384 мың теңге;</w:t>
      </w:r>
    </w:p>
    <w:bookmarkEnd w:id="169"/>
    <w:bookmarkStart w:name="z173" w:id="170"/>
    <w:p>
      <w:pPr>
        <w:spacing w:after="0"/>
        <w:ind w:left="0"/>
        <w:jc w:val="both"/>
      </w:pPr>
      <w:r>
        <w:rPr>
          <w:rFonts w:ascii="Times New Roman"/>
          <w:b w:val="false"/>
          <w:i w:val="false"/>
          <w:color w:val="000000"/>
          <w:sz w:val="28"/>
        </w:rPr>
        <w:t>
      3) таза бюджеттік кредиттеу - 0 теңге:</w:t>
      </w:r>
    </w:p>
    <w:bookmarkEnd w:id="170"/>
    <w:bookmarkStart w:name="z174" w:id="171"/>
    <w:p>
      <w:pPr>
        <w:spacing w:after="0"/>
        <w:ind w:left="0"/>
        <w:jc w:val="both"/>
      </w:pPr>
      <w:r>
        <w:rPr>
          <w:rFonts w:ascii="Times New Roman"/>
          <w:b w:val="false"/>
          <w:i w:val="false"/>
          <w:color w:val="000000"/>
          <w:sz w:val="28"/>
        </w:rPr>
        <w:t>
      бюджеттік кредиттер – 0 теңге;</w:t>
      </w:r>
    </w:p>
    <w:bookmarkEnd w:id="171"/>
    <w:bookmarkStart w:name="z175" w:id="172"/>
    <w:p>
      <w:pPr>
        <w:spacing w:after="0"/>
        <w:ind w:left="0"/>
        <w:jc w:val="both"/>
      </w:pPr>
      <w:r>
        <w:rPr>
          <w:rFonts w:ascii="Times New Roman"/>
          <w:b w:val="false"/>
          <w:i w:val="false"/>
          <w:color w:val="000000"/>
          <w:sz w:val="28"/>
        </w:rPr>
        <w:t>
      бюджеттік кредиттерді өтеу – 0 теңге;</w:t>
      </w:r>
    </w:p>
    <w:bookmarkEnd w:id="172"/>
    <w:bookmarkStart w:name="z176" w:id="173"/>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73"/>
    <w:bookmarkStart w:name="z177" w:id="174"/>
    <w:p>
      <w:pPr>
        <w:spacing w:after="0"/>
        <w:ind w:left="0"/>
        <w:jc w:val="both"/>
      </w:pPr>
      <w:r>
        <w:rPr>
          <w:rFonts w:ascii="Times New Roman"/>
          <w:b w:val="false"/>
          <w:i w:val="false"/>
          <w:color w:val="000000"/>
          <w:sz w:val="28"/>
        </w:rPr>
        <w:t>
      қаржы активтерін сатып алу – 0 теңге;</w:t>
      </w:r>
    </w:p>
    <w:bookmarkEnd w:id="174"/>
    <w:bookmarkStart w:name="z178" w:id="17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75"/>
    <w:bookmarkStart w:name="z179" w:id="176"/>
    <w:p>
      <w:pPr>
        <w:spacing w:after="0"/>
        <w:ind w:left="0"/>
        <w:jc w:val="both"/>
      </w:pPr>
      <w:r>
        <w:rPr>
          <w:rFonts w:ascii="Times New Roman"/>
          <w:b w:val="false"/>
          <w:i w:val="false"/>
          <w:color w:val="000000"/>
          <w:sz w:val="28"/>
        </w:rPr>
        <w:t>
      5) бюджет тапшылығы (профициті) – 0 теңге;</w:t>
      </w:r>
    </w:p>
    <w:bookmarkEnd w:id="176"/>
    <w:bookmarkStart w:name="z180" w:id="177"/>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177"/>
    <w:bookmarkStart w:name="z181" w:id="178"/>
    <w:p>
      <w:pPr>
        <w:spacing w:after="0"/>
        <w:ind w:left="0"/>
        <w:jc w:val="both"/>
      </w:pPr>
      <w:r>
        <w:rPr>
          <w:rFonts w:ascii="Times New Roman"/>
          <w:b w:val="false"/>
          <w:i w:val="false"/>
          <w:color w:val="000000"/>
          <w:sz w:val="28"/>
        </w:rPr>
        <w:t>
      қарыздар түсімі – 0 теңге;</w:t>
      </w:r>
    </w:p>
    <w:bookmarkEnd w:id="178"/>
    <w:bookmarkStart w:name="z182" w:id="179"/>
    <w:p>
      <w:pPr>
        <w:spacing w:after="0"/>
        <w:ind w:left="0"/>
        <w:jc w:val="both"/>
      </w:pPr>
      <w:r>
        <w:rPr>
          <w:rFonts w:ascii="Times New Roman"/>
          <w:b w:val="false"/>
          <w:i w:val="false"/>
          <w:color w:val="000000"/>
          <w:sz w:val="28"/>
        </w:rPr>
        <w:t>
      қарыздарды өтеу – 0 теңге;</w:t>
      </w:r>
    </w:p>
    <w:bookmarkEnd w:id="179"/>
    <w:bookmarkStart w:name="z183" w:id="180"/>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Батыс Қазақстан облысы Бөрлі аудандық мәслихатының 22.12.2020 </w:t>
      </w:r>
      <w:r>
        <w:rPr>
          <w:rFonts w:ascii="Times New Roman"/>
          <w:b w:val="false"/>
          <w:i w:val="false"/>
          <w:color w:val="000000"/>
          <w:sz w:val="28"/>
        </w:rPr>
        <w:t>№ 57-4</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184" w:id="181"/>
    <w:p>
      <w:pPr>
        <w:spacing w:after="0"/>
        <w:ind w:left="0"/>
        <w:jc w:val="both"/>
      </w:pPr>
      <w:r>
        <w:rPr>
          <w:rFonts w:ascii="Times New Roman"/>
          <w:b w:val="false"/>
          <w:i w:val="false"/>
          <w:color w:val="000000"/>
          <w:sz w:val="28"/>
        </w:rPr>
        <w:t xml:space="preserve">
      11. 2020-2022 жылдарға арналған Бөрлі ауданының Кеңтүбек ауылдық округінің тиісінше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 қосымшаларға</w:t>
      </w:r>
      <w:r>
        <w:rPr>
          <w:rFonts w:ascii="Times New Roman"/>
          <w:b w:val="false"/>
          <w:i w:val="false"/>
          <w:color w:val="000000"/>
          <w:sz w:val="28"/>
        </w:rPr>
        <w:t xml:space="preserve"> сәйкес, оның ішінде 2020 жылға арналған бюджет келесі көлемдерде бекітілсін:</w:t>
      </w:r>
    </w:p>
    <w:bookmarkEnd w:id="181"/>
    <w:bookmarkStart w:name="z185" w:id="182"/>
    <w:p>
      <w:pPr>
        <w:spacing w:after="0"/>
        <w:ind w:left="0"/>
        <w:jc w:val="both"/>
      </w:pPr>
      <w:r>
        <w:rPr>
          <w:rFonts w:ascii="Times New Roman"/>
          <w:b w:val="false"/>
          <w:i w:val="false"/>
          <w:color w:val="000000"/>
          <w:sz w:val="28"/>
        </w:rPr>
        <w:t>
      1) кірістер – 49 522 мың теңге:</w:t>
      </w:r>
    </w:p>
    <w:bookmarkEnd w:id="182"/>
    <w:bookmarkStart w:name="z186" w:id="183"/>
    <w:p>
      <w:pPr>
        <w:spacing w:after="0"/>
        <w:ind w:left="0"/>
        <w:jc w:val="both"/>
      </w:pPr>
      <w:r>
        <w:rPr>
          <w:rFonts w:ascii="Times New Roman"/>
          <w:b w:val="false"/>
          <w:i w:val="false"/>
          <w:color w:val="000000"/>
          <w:sz w:val="28"/>
        </w:rPr>
        <w:t>
      салықтық түсімдер – 1 963 мың теңге;</w:t>
      </w:r>
    </w:p>
    <w:bookmarkEnd w:id="183"/>
    <w:bookmarkStart w:name="z187" w:id="184"/>
    <w:p>
      <w:pPr>
        <w:spacing w:after="0"/>
        <w:ind w:left="0"/>
        <w:jc w:val="both"/>
      </w:pPr>
      <w:r>
        <w:rPr>
          <w:rFonts w:ascii="Times New Roman"/>
          <w:b w:val="false"/>
          <w:i w:val="false"/>
          <w:color w:val="000000"/>
          <w:sz w:val="28"/>
        </w:rPr>
        <w:t>
      салықтық емес түсімдер – 0 теңге;</w:t>
      </w:r>
    </w:p>
    <w:bookmarkEnd w:id="184"/>
    <w:bookmarkStart w:name="z188" w:id="185"/>
    <w:p>
      <w:pPr>
        <w:spacing w:after="0"/>
        <w:ind w:left="0"/>
        <w:jc w:val="both"/>
      </w:pPr>
      <w:r>
        <w:rPr>
          <w:rFonts w:ascii="Times New Roman"/>
          <w:b w:val="false"/>
          <w:i w:val="false"/>
          <w:color w:val="000000"/>
          <w:sz w:val="28"/>
        </w:rPr>
        <w:t>
      негізгі капиталды сатудан түсетін түсімдер – 0 теңге;</w:t>
      </w:r>
    </w:p>
    <w:bookmarkEnd w:id="185"/>
    <w:bookmarkStart w:name="z189" w:id="186"/>
    <w:p>
      <w:pPr>
        <w:spacing w:after="0"/>
        <w:ind w:left="0"/>
        <w:jc w:val="both"/>
      </w:pPr>
      <w:r>
        <w:rPr>
          <w:rFonts w:ascii="Times New Roman"/>
          <w:b w:val="false"/>
          <w:i w:val="false"/>
          <w:color w:val="000000"/>
          <w:sz w:val="28"/>
        </w:rPr>
        <w:t>
      трансферттер түсімі – 47 559 мың теңге;</w:t>
      </w:r>
    </w:p>
    <w:bookmarkEnd w:id="186"/>
    <w:bookmarkStart w:name="z190" w:id="187"/>
    <w:p>
      <w:pPr>
        <w:spacing w:after="0"/>
        <w:ind w:left="0"/>
        <w:jc w:val="both"/>
      </w:pPr>
      <w:r>
        <w:rPr>
          <w:rFonts w:ascii="Times New Roman"/>
          <w:b w:val="false"/>
          <w:i w:val="false"/>
          <w:color w:val="000000"/>
          <w:sz w:val="28"/>
        </w:rPr>
        <w:t>
      2) шығындар – 49 522 мың теңге;</w:t>
      </w:r>
    </w:p>
    <w:bookmarkEnd w:id="187"/>
    <w:bookmarkStart w:name="z191" w:id="188"/>
    <w:p>
      <w:pPr>
        <w:spacing w:after="0"/>
        <w:ind w:left="0"/>
        <w:jc w:val="both"/>
      </w:pPr>
      <w:r>
        <w:rPr>
          <w:rFonts w:ascii="Times New Roman"/>
          <w:b w:val="false"/>
          <w:i w:val="false"/>
          <w:color w:val="000000"/>
          <w:sz w:val="28"/>
        </w:rPr>
        <w:t>
      3) таза бюджеттік кредиттеу - 0 теңге:</w:t>
      </w:r>
    </w:p>
    <w:bookmarkEnd w:id="188"/>
    <w:bookmarkStart w:name="z192" w:id="189"/>
    <w:p>
      <w:pPr>
        <w:spacing w:after="0"/>
        <w:ind w:left="0"/>
        <w:jc w:val="both"/>
      </w:pPr>
      <w:r>
        <w:rPr>
          <w:rFonts w:ascii="Times New Roman"/>
          <w:b w:val="false"/>
          <w:i w:val="false"/>
          <w:color w:val="000000"/>
          <w:sz w:val="28"/>
        </w:rPr>
        <w:t>
      бюджеттік кредиттер – 0 теңге;</w:t>
      </w:r>
    </w:p>
    <w:bookmarkEnd w:id="189"/>
    <w:bookmarkStart w:name="z193" w:id="190"/>
    <w:p>
      <w:pPr>
        <w:spacing w:after="0"/>
        <w:ind w:left="0"/>
        <w:jc w:val="both"/>
      </w:pPr>
      <w:r>
        <w:rPr>
          <w:rFonts w:ascii="Times New Roman"/>
          <w:b w:val="false"/>
          <w:i w:val="false"/>
          <w:color w:val="000000"/>
          <w:sz w:val="28"/>
        </w:rPr>
        <w:t>
      бюджеттік кредиттерді өтеу – 0 теңге;</w:t>
      </w:r>
    </w:p>
    <w:bookmarkEnd w:id="190"/>
    <w:bookmarkStart w:name="z194" w:id="19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91"/>
    <w:bookmarkStart w:name="z195" w:id="192"/>
    <w:p>
      <w:pPr>
        <w:spacing w:after="0"/>
        <w:ind w:left="0"/>
        <w:jc w:val="both"/>
      </w:pPr>
      <w:r>
        <w:rPr>
          <w:rFonts w:ascii="Times New Roman"/>
          <w:b w:val="false"/>
          <w:i w:val="false"/>
          <w:color w:val="000000"/>
          <w:sz w:val="28"/>
        </w:rPr>
        <w:t>
      қаржы активтерін сатып алу – 0 теңге;</w:t>
      </w:r>
    </w:p>
    <w:bookmarkEnd w:id="192"/>
    <w:bookmarkStart w:name="z196" w:id="19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93"/>
    <w:bookmarkStart w:name="z197" w:id="194"/>
    <w:p>
      <w:pPr>
        <w:spacing w:after="0"/>
        <w:ind w:left="0"/>
        <w:jc w:val="both"/>
      </w:pPr>
      <w:r>
        <w:rPr>
          <w:rFonts w:ascii="Times New Roman"/>
          <w:b w:val="false"/>
          <w:i w:val="false"/>
          <w:color w:val="000000"/>
          <w:sz w:val="28"/>
        </w:rPr>
        <w:t>
      5) бюджет тапшылығы (профициті) – 0 теңге;</w:t>
      </w:r>
    </w:p>
    <w:bookmarkEnd w:id="194"/>
    <w:bookmarkStart w:name="z198" w:id="195"/>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195"/>
    <w:bookmarkStart w:name="z199" w:id="196"/>
    <w:p>
      <w:pPr>
        <w:spacing w:after="0"/>
        <w:ind w:left="0"/>
        <w:jc w:val="both"/>
      </w:pPr>
      <w:r>
        <w:rPr>
          <w:rFonts w:ascii="Times New Roman"/>
          <w:b w:val="false"/>
          <w:i w:val="false"/>
          <w:color w:val="000000"/>
          <w:sz w:val="28"/>
        </w:rPr>
        <w:t>
      қарыздар түсімі – 0 теңге;</w:t>
      </w:r>
    </w:p>
    <w:bookmarkEnd w:id="196"/>
    <w:bookmarkStart w:name="z200" w:id="197"/>
    <w:p>
      <w:pPr>
        <w:spacing w:after="0"/>
        <w:ind w:left="0"/>
        <w:jc w:val="both"/>
      </w:pPr>
      <w:r>
        <w:rPr>
          <w:rFonts w:ascii="Times New Roman"/>
          <w:b w:val="false"/>
          <w:i w:val="false"/>
          <w:color w:val="000000"/>
          <w:sz w:val="28"/>
        </w:rPr>
        <w:t>
      қарыздарды өтеу – 0 теңге;</w:t>
      </w:r>
    </w:p>
    <w:bookmarkEnd w:id="197"/>
    <w:bookmarkStart w:name="z201" w:id="198"/>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Батыс Қазақстан облысы Бөрлі аудандық мәслихатының 22.12.2020 </w:t>
      </w:r>
      <w:r>
        <w:rPr>
          <w:rFonts w:ascii="Times New Roman"/>
          <w:b w:val="false"/>
          <w:i w:val="false"/>
          <w:color w:val="000000"/>
          <w:sz w:val="28"/>
        </w:rPr>
        <w:t>№ 57-4</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202" w:id="199"/>
    <w:p>
      <w:pPr>
        <w:spacing w:after="0"/>
        <w:ind w:left="0"/>
        <w:jc w:val="both"/>
      </w:pPr>
      <w:r>
        <w:rPr>
          <w:rFonts w:ascii="Times New Roman"/>
          <w:b w:val="false"/>
          <w:i w:val="false"/>
          <w:color w:val="000000"/>
          <w:sz w:val="28"/>
        </w:rPr>
        <w:t xml:space="preserve">
      12. 2020-2022 жылдарға арналған Бөрлі ауданының Приурал ауылдық округінің тиісінше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 қосымшаларға</w:t>
      </w:r>
      <w:r>
        <w:rPr>
          <w:rFonts w:ascii="Times New Roman"/>
          <w:b w:val="false"/>
          <w:i w:val="false"/>
          <w:color w:val="000000"/>
          <w:sz w:val="28"/>
        </w:rPr>
        <w:t xml:space="preserve"> сәйкес, оның ішінде 2020 жылға арналған бюджет келесі көлемдерде бекітілсін:</w:t>
      </w:r>
    </w:p>
    <w:bookmarkEnd w:id="199"/>
    <w:bookmarkStart w:name="z203" w:id="200"/>
    <w:p>
      <w:pPr>
        <w:spacing w:after="0"/>
        <w:ind w:left="0"/>
        <w:jc w:val="both"/>
      </w:pPr>
      <w:r>
        <w:rPr>
          <w:rFonts w:ascii="Times New Roman"/>
          <w:b w:val="false"/>
          <w:i w:val="false"/>
          <w:color w:val="000000"/>
          <w:sz w:val="28"/>
        </w:rPr>
        <w:t>
      1) кірістер – 94 136 мың теңге:</w:t>
      </w:r>
    </w:p>
    <w:bookmarkEnd w:id="200"/>
    <w:bookmarkStart w:name="z204" w:id="201"/>
    <w:p>
      <w:pPr>
        <w:spacing w:after="0"/>
        <w:ind w:left="0"/>
        <w:jc w:val="both"/>
      </w:pPr>
      <w:r>
        <w:rPr>
          <w:rFonts w:ascii="Times New Roman"/>
          <w:b w:val="false"/>
          <w:i w:val="false"/>
          <w:color w:val="000000"/>
          <w:sz w:val="28"/>
        </w:rPr>
        <w:t>
      салықтық түсімдер – 2 398 мың теңге;</w:t>
      </w:r>
    </w:p>
    <w:bookmarkEnd w:id="201"/>
    <w:bookmarkStart w:name="z205" w:id="202"/>
    <w:p>
      <w:pPr>
        <w:spacing w:after="0"/>
        <w:ind w:left="0"/>
        <w:jc w:val="both"/>
      </w:pPr>
      <w:r>
        <w:rPr>
          <w:rFonts w:ascii="Times New Roman"/>
          <w:b w:val="false"/>
          <w:i w:val="false"/>
          <w:color w:val="000000"/>
          <w:sz w:val="28"/>
        </w:rPr>
        <w:t>
      салықтық емес түсімдер – 2 007 мың теңге;</w:t>
      </w:r>
    </w:p>
    <w:bookmarkEnd w:id="202"/>
    <w:bookmarkStart w:name="z206" w:id="203"/>
    <w:p>
      <w:pPr>
        <w:spacing w:after="0"/>
        <w:ind w:left="0"/>
        <w:jc w:val="both"/>
      </w:pPr>
      <w:r>
        <w:rPr>
          <w:rFonts w:ascii="Times New Roman"/>
          <w:b w:val="false"/>
          <w:i w:val="false"/>
          <w:color w:val="000000"/>
          <w:sz w:val="28"/>
        </w:rPr>
        <w:t>
      негізгі капиталды сатудан түсетін түсімдер – 0 теңге;</w:t>
      </w:r>
    </w:p>
    <w:bookmarkEnd w:id="203"/>
    <w:bookmarkStart w:name="z207" w:id="204"/>
    <w:p>
      <w:pPr>
        <w:spacing w:after="0"/>
        <w:ind w:left="0"/>
        <w:jc w:val="both"/>
      </w:pPr>
      <w:r>
        <w:rPr>
          <w:rFonts w:ascii="Times New Roman"/>
          <w:b w:val="false"/>
          <w:i w:val="false"/>
          <w:color w:val="000000"/>
          <w:sz w:val="28"/>
        </w:rPr>
        <w:t>
      трансферттер түсімі – 89 731 мың теңге;</w:t>
      </w:r>
    </w:p>
    <w:bookmarkEnd w:id="204"/>
    <w:bookmarkStart w:name="z208" w:id="205"/>
    <w:p>
      <w:pPr>
        <w:spacing w:after="0"/>
        <w:ind w:left="0"/>
        <w:jc w:val="both"/>
      </w:pPr>
      <w:r>
        <w:rPr>
          <w:rFonts w:ascii="Times New Roman"/>
          <w:b w:val="false"/>
          <w:i w:val="false"/>
          <w:color w:val="000000"/>
          <w:sz w:val="28"/>
        </w:rPr>
        <w:t>
      2) шығындар – 94 136 мың теңге;</w:t>
      </w:r>
    </w:p>
    <w:bookmarkEnd w:id="205"/>
    <w:bookmarkStart w:name="z209" w:id="206"/>
    <w:p>
      <w:pPr>
        <w:spacing w:after="0"/>
        <w:ind w:left="0"/>
        <w:jc w:val="both"/>
      </w:pPr>
      <w:r>
        <w:rPr>
          <w:rFonts w:ascii="Times New Roman"/>
          <w:b w:val="false"/>
          <w:i w:val="false"/>
          <w:color w:val="000000"/>
          <w:sz w:val="28"/>
        </w:rPr>
        <w:t>
      3) таза бюджеттік кредиттеу - 0 теңге:</w:t>
      </w:r>
    </w:p>
    <w:bookmarkEnd w:id="206"/>
    <w:bookmarkStart w:name="z210" w:id="207"/>
    <w:p>
      <w:pPr>
        <w:spacing w:after="0"/>
        <w:ind w:left="0"/>
        <w:jc w:val="both"/>
      </w:pPr>
      <w:r>
        <w:rPr>
          <w:rFonts w:ascii="Times New Roman"/>
          <w:b w:val="false"/>
          <w:i w:val="false"/>
          <w:color w:val="000000"/>
          <w:sz w:val="28"/>
        </w:rPr>
        <w:t>
      бюджеттік кредиттер – 0 теңге;</w:t>
      </w:r>
    </w:p>
    <w:bookmarkEnd w:id="207"/>
    <w:bookmarkStart w:name="z211" w:id="208"/>
    <w:p>
      <w:pPr>
        <w:spacing w:after="0"/>
        <w:ind w:left="0"/>
        <w:jc w:val="both"/>
      </w:pPr>
      <w:r>
        <w:rPr>
          <w:rFonts w:ascii="Times New Roman"/>
          <w:b w:val="false"/>
          <w:i w:val="false"/>
          <w:color w:val="000000"/>
          <w:sz w:val="28"/>
        </w:rPr>
        <w:t>
      бюджеттік кредиттерді өтеу – 0 теңге;</w:t>
      </w:r>
    </w:p>
    <w:bookmarkEnd w:id="208"/>
    <w:bookmarkStart w:name="z212" w:id="209"/>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209"/>
    <w:bookmarkStart w:name="z213" w:id="210"/>
    <w:p>
      <w:pPr>
        <w:spacing w:after="0"/>
        <w:ind w:left="0"/>
        <w:jc w:val="both"/>
      </w:pPr>
      <w:r>
        <w:rPr>
          <w:rFonts w:ascii="Times New Roman"/>
          <w:b w:val="false"/>
          <w:i w:val="false"/>
          <w:color w:val="000000"/>
          <w:sz w:val="28"/>
        </w:rPr>
        <w:t>
      қаржы активтерін сатып алу – 0 теңге;</w:t>
      </w:r>
    </w:p>
    <w:bookmarkEnd w:id="210"/>
    <w:bookmarkStart w:name="z214" w:id="211"/>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211"/>
    <w:bookmarkStart w:name="z215" w:id="212"/>
    <w:p>
      <w:pPr>
        <w:spacing w:after="0"/>
        <w:ind w:left="0"/>
        <w:jc w:val="both"/>
      </w:pPr>
      <w:r>
        <w:rPr>
          <w:rFonts w:ascii="Times New Roman"/>
          <w:b w:val="false"/>
          <w:i w:val="false"/>
          <w:color w:val="000000"/>
          <w:sz w:val="28"/>
        </w:rPr>
        <w:t>
      5) бюджет тапшылығы (профициті) – 0 теңге;</w:t>
      </w:r>
    </w:p>
    <w:bookmarkEnd w:id="212"/>
    <w:bookmarkStart w:name="z216" w:id="213"/>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213"/>
    <w:bookmarkStart w:name="z217" w:id="214"/>
    <w:p>
      <w:pPr>
        <w:spacing w:after="0"/>
        <w:ind w:left="0"/>
        <w:jc w:val="both"/>
      </w:pPr>
      <w:r>
        <w:rPr>
          <w:rFonts w:ascii="Times New Roman"/>
          <w:b w:val="false"/>
          <w:i w:val="false"/>
          <w:color w:val="000000"/>
          <w:sz w:val="28"/>
        </w:rPr>
        <w:t>
      қарыздар түсімі – 0 теңге;</w:t>
      </w:r>
    </w:p>
    <w:bookmarkEnd w:id="214"/>
    <w:bookmarkStart w:name="z218" w:id="215"/>
    <w:p>
      <w:pPr>
        <w:spacing w:after="0"/>
        <w:ind w:left="0"/>
        <w:jc w:val="both"/>
      </w:pPr>
      <w:r>
        <w:rPr>
          <w:rFonts w:ascii="Times New Roman"/>
          <w:b w:val="false"/>
          <w:i w:val="false"/>
          <w:color w:val="000000"/>
          <w:sz w:val="28"/>
        </w:rPr>
        <w:t>
      қарыздарды өтеу – 0 теңге;</w:t>
      </w:r>
    </w:p>
    <w:bookmarkEnd w:id="215"/>
    <w:bookmarkStart w:name="z219" w:id="216"/>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Батыс Қазақстан облысы Бөрлі аудандық мәслихатының 22.12.2020 </w:t>
      </w:r>
      <w:r>
        <w:rPr>
          <w:rFonts w:ascii="Times New Roman"/>
          <w:b w:val="false"/>
          <w:i w:val="false"/>
          <w:color w:val="000000"/>
          <w:sz w:val="28"/>
        </w:rPr>
        <w:t>№ 57-4</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220" w:id="217"/>
    <w:p>
      <w:pPr>
        <w:spacing w:after="0"/>
        <w:ind w:left="0"/>
        <w:jc w:val="both"/>
      </w:pPr>
      <w:r>
        <w:rPr>
          <w:rFonts w:ascii="Times New Roman"/>
          <w:b w:val="false"/>
          <w:i w:val="false"/>
          <w:color w:val="000000"/>
          <w:sz w:val="28"/>
        </w:rPr>
        <w:t xml:space="preserve">
      13. 2020-2022 жылдарға арналған Бөрлі ауданының Пугачев ауылдық округінің тиісінше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39 қосымшаларға</w:t>
      </w:r>
      <w:r>
        <w:rPr>
          <w:rFonts w:ascii="Times New Roman"/>
          <w:b w:val="false"/>
          <w:i w:val="false"/>
          <w:color w:val="000000"/>
          <w:sz w:val="28"/>
        </w:rPr>
        <w:t xml:space="preserve"> сәйкес, оның ішінде 2020 жылға арналған бюджет келесі көлемдерде бекітілсін:</w:t>
      </w:r>
    </w:p>
    <w:bookmarkEnd w:id="217"/>
    <w:bookmarkStart w:name="z221" w:id="218"/>
    <w:p>
      <w:pPr>
        <w:spacing w:after="0"/>
        <w:ind w:left="0"/>
        <w:jc w:val="both"/>
      </w:pPr>
      <w:r>
        <w:rPr>
          <w:rFonts w:ascii="Times New Roman"/>
          <w:b w:val="false"/>
          <w:i w:val="false"/>
          <w:color w:val="000000"/>
          <w:sz w:val="28"/>
        </w:rPr>
        <w:t>
      1) кірістер – 55 493 мың теңге:</w:t>
      </w:r>
    </w:p>
    <w:bookmarkEnd w:id="218"/>
    <w:bookmarkStart w:name="z222" w:id="219"/>
    <w:p>
      <w:pPr>
        <w:spacing w:after="0"/>
        <w:ind w:left="0"/>
        <w:jc w:val="both"/>
      </w:pPr>
      <w:r>
        <w:rPr>
          <w:rFonts w:ascii="Times New Roman"/>
          <w:b w:val="false"/>
          <w:i w:val="false"/>
          <w:color w:val="000000"/>
          <w:sz w:val="28"/>
        </w:rPr>
        <w:t>
      салықтық түсімдер – 6 395 мың теңге;</w:t>
      </w:r>
    </w:p>
    <w:bookmarkEnd w:id="219"/>
    <w:bookmarkStart w:name="z223" w:id="220"/>
    <w:p>
      <w:pPr>
        <w:spacing w:after="0"/>
        <w:ind w:left="0"/>
        <w:jc w:val="both"/>
      </w:pPr>
      <w:r>
        <w:rPr>
          <w:rFonts w:ascii="Times New Roman"/>
          <w:b w:val="false"/>
          <w:i w:val="false"/>
          <w:color w:val="000000"/>
          <w:sz w:val="28"/>
        </w:rPr>
        <w:t>
      салықтық емес түсімдер – 1 070 мың теңге;</w:t>
      </w:r>
    </w:p>
    <w:bookmarkEnd w:id="220"/>
    <w:bookmarkStart w:name="z224" w:id="221"/>
    <w:p>
      <w:pPr>
        <w:spacing w:after="0"/>
        <w:ind w:left="0"/>
        <w:jc w:val="both"/>
      </w:pPr>
      <w:r>
        <w:rPr>
          <w:rFonts w:ascii="Times New Roman"/>
          <w:b w:val="false"/>
          <w:i w:val="false"/>
          <w:color w:val="000000"/>
          <w:sz w:val="28"/>
        </w:rPr>
        <w:t>
      негізгі капиталды сатудан түсетін түсімдер – 0 теңге;</w:t>
      </w:r>
    </w:p>
    <w:bookmarkEnd w:id="221"/>
    <w:bookmarkStart w:name="z225" w:id="222"/>
    <w:p>
      <w:pPr>
        <w:spacing w:after="0"/>
        <w:ind w:left="0"/>
        <w:jc w:val="both"/>
      </w:pPr>
      <w:r>
        <w:rPr>
          <w:rFonts w:ascii="Times New Roman"/>
          <w:b w:val="false"/>
          <w:i w:val="false"/>
          <w:color w:val="000000"/>
          <w:sz w:val="28"/>
        </w:rPr>
        <w:t>
      трансферттер түсімі – 48 028 мың теңге;</w:t>
      </w:r>
    </w:p>
    <w:bookmarkEnd w:id="222"/>
    <w:bookmarkStart w:name="z226" w:id="223"/>
    <w:p>
      <w:pPr>
        <w:spacing w:after="0"/>
        <w:ind w:left="0"/>
        <w:jc w:val="both"/>
      </w:pPr>
      <w:r>
        <w:rPr>
          <w:rFonts w:ascii="Times New Roman"/>
          <w:b w:val="false"/>
          <w:i w:val="false"/>
          <w:color w:val="000000"/>
          <w:sz w:val="28"/>
        </w:rPr>
        <w:t>
      2) шығындар – 57 829 мың теңге;</w:t>
      </w:r>
    </w:p>
    <w:bookmarkEnd w:id="223"/>
    <w:bookmarkStart w:name="z227" w:id="224"/>
    <w:p>
      <w:pPr>
        <w:spacing w:after="0"/>
        <w:ind w:left="0"/>
        <w:jc w:val="both"/>
      </w:pPr>
      <w:r>
        <w:rPr>
          <w:rFonts w:ascii="Times New Roman"/>
          <w:b w:val="false"/>
          <w:i w:val="false"/>
          <w:color w:val="000000"/>
          <w:sz w:val="28"/>
        </w:rPr>
        <w:t>
      3) таза бюджеттік кредиттеу - 0 теңге:</w:t>
      </w:r>
    </w:p>
    <w:bookmarkEnd w:id="224"/>
    <w:bookmarkStart w:name="z228" w:id="225"/>
    <w:p>
      <w:pPr>
        <w:spacing w:after="0"/>
        <w:ind w:left="0"/>
        <w:jc w:val="both"/>
      </w:pPr>
      <w:r>
        <w:rPr>
          <w:rFonts w:ascii="Times New Roman"/>
          <w:b w:val="false"/>
          <w:i w:val="false"/>
          <w:color w:val="000000"/>
          <w:sz w:val="28"/>
        </w:rPr>
        <w:t>
      бюджеттік кредиттер – 0 теңге;</w:t>
      </w:r>
    </w:p>
    <w:bookmarkEnd w:id="225"/>
    <w:bookmarkStart w:name="z229" w:id="226"/>
    <w:p>
      <w:pPr>
        <w:spacing w:after="0"/>
        <w:ind w:left="0"/>
        <w:jc w:val="both"/>
      </w:pPr>
      <w:r>
        <w:rPr>
          <w:rFonts w:ascii="Times New Roman"/>
          <w:b w:val="false"/>
          <w:i w:val="false"/>
          <w:color w:val="000000"/>
          <w:sz w:val="28"/>
        </w:rPr>
        <w:t>
      бюджеттік кредиттерді өтеу – 0 теңге;</w:t>
      </w:r>
    </w:p>
    <w:bookmarkEnd w:id="226"/>
    <w:bookmarkStart w:name="z230" w:id="227"/>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227"/>
    <w:bookmarkStart w:name="z231" w:id="228"/>
    <w:p>
      <w:pPr>
        <w:spacing w:after="0"/>
        <w:ind w:left="0"/>
        <w:jc w:val="both"/>
      </w:pPr>
      <w:r>
        <w:rPr>
          <w:rFonts w:ascii="Times New Roman"/>
          <w:b w:val="false"/>
          <w:i w:val="false"/>
          <w:color w:val="000000"/>
          <w:sz w:val="28"/>
        </w:rPr>
        <w:t>
      қаржы активтерін сатып алу – 0 теңге;</w:t>
      </w:r>
    </w:p>
    <w:bookmarkEnd w:id="228"/>
    <w:bookmarkStart w:name="z232" w:id="229"/>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229"/>
    <w:bookmarkStart w:name="z233" w:id="230"/>
    <w:p>
      <w:pPr>
        <w:spacing w:after="0"/>
        <w:ind w:left="0"/>
        <w:jc w:val="both"/>
      </w:pPr>
      <w:r>
        <w:rPr>
          <w:rFonts w:ascii="Times New Roman"/>
          <w:b w:val="false"/>
          <w:i w:val="false"/>
          <w:color w:val="000000"/>
          <w:sz w:val="28"/>
        </w:rPr>
        <w:t>
      5) бюджет тапшылығы (профициті) – - 2 336 мың теңге;</w:t>
      </w:r>
    </w:p>
    <w:bookmarkEnd w:id="230"/>
    <w:bookmarkStart w:name="z234" w:id="231"/>
    <w:p>
      <w:pPr>
        <w:spacing w:after="0"/>
        <w:ind w:left="0"/>
        <w:jc w:val="both"/>
      </w:pPr>
      <w:r>
        <w:rPr>
          <w:rFonts w:ascii="Times New Roman"/>
          <w:b w:val="false"/>
          <w:i w:val="false"/>
          <w:color w:val="000000"/>
          <w:sz w:val="28"/>
        </w:rPr>
        <w:t>
      6) бюджет тапшылығын қаржыландыру (профицитін пайдалану) – 2 336 мың теңге:</w:t>
      </w:r>
    </w:p>
    <w:bookmarkEnd w:id="231"/>
    <w:bookmarkStart w:name="z235" w:id="232"/>
    <w:p>
      <w:pPr>
        <w:spacing w:after="0"/>
        <w:ind w:left="0"/>
        <w:jc w:val="both"/>
      </w:pPr>
      <w:r>
        <w:rPr>
          <w:rFonts w:ascii="Times New Roman"/>
          <w:b w:val="false"/>
          <w:i w:val="false"/>
          <w:color w:val="000000"/>
          <w:sz w:val="28"/>
        </w:rPr>
        <w:t>
      қарыздар түсімі – 0 теңге;</w:t>
      </w:r>
    </w:p>
    <w:bookmarkEnd w:id="232"/>
    <w:bookmarkStart w:name="z236" w:id="233"/>
    <w:p>
      <w:pPr>
        <w:spacing w:after="0"/>
        <w:ind w:left="0"/>
        <w:jc w:val="both"/>
      </w:pPr>
      <w:r>
        <w:rPr>
          <w:rFonts w:ascii="Times New Roman"/>
          <w:b w:val="false"/>
          <w:i w:val="false"/>
          <w:color w:val="000000"/>
          <w:sz w:val="28"/>
        </w:rPr>
        <w:t>
      қарыздарды өтеу – 0 теңге;</w:t>
      </w:r>
    </w:p>
    <w:bookmarkEnd w:id="233"/>
    <w:bookmarkStart w:name="z237" w:id="234"/>
    <w:p>
      <w:pPr>
        <w:spacing w:after="0"/>
        <w:ind w:left="0"/>
        <w:jc w:val="both"/>
      </w:pPr>
      <w:r>
        <w:rPr>
          <w:rFonts w:ascii="Times New Roman"/>
          <w:b w:val="false"/>
          <w:i w:val="false"/>
          <w:color w:val="000000"/>
          <w:sz w:val="28"/>
        </w:rPr>
        <w:t>
      бюджет қаражатының пайдаланылатын қалдықтары – 2 336 мың теңге.</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Батыс Қазақстан облысы Бөрлі аудандық мәслихатының 22.12.2020 </w:t>
      </w:r>
      <w:r>
        <w:rPr>
          <w:rFonts w:ascii="Times New Roman"/>
          <w:b w:val="false"/>
          <w:i w:val="false"/>
          <w:color w:val="000000"/>
          <w:sz w:val="28"/>
        </w:rPr>
        <w:t>№ 57-4</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238" w:id="235"/>
    <w:p>
      <w:pPr>
        <w:spacing w:after="0"/>
        <w:ind w:left="0"/>
        <w:jc w:val="both"/>
      </w:pPr>
      <w:r>
        <w:rPr>
          <w:rFonts w:ascii="Times New Roman"/>
          <w:b w:val="false"/>
          <w:i w:val="false"/>
          <w:color w:val="000000"/>
          <w:sz w:val="28"/>
        </w:rPr>
        <w:t xml:space="preserve">
      14. 2020-2022 жылдарға арналған Бөрлі ауданының Успен ауылдық округінің тиісінше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 қосымшаларға</w:t>
      </w:r>
      <w:r>
        <w:rPr>
          <w:rFonts w:ascii="Times New Roman"/>
          <w:b w:val="false"/>
          <w:i w:val="false"/>
          <w:color w:val="000000"/>
          <w:sz w:val="28"/>
        </w:rPr>
        <w:t xml:space="preserve"> сәйкес, оның ішінде 2020 жылға арналған бюджет келесі көлемдерде бекітілсін:</w:t>
      </w:r>
    </w:p>
    <w:bookmarkEnd w:id="235"/>
    <w:bookmarkStart w:name="z239" w:id="236"/>
    <w:p>
      <w:pPr>
        <w:spacing w:after="0"/>
        <w:ind w:left="0"/>
        <w:jc w:val="both"/>
      </w:pPr>
      <w:r>
        <w:rPr>
          <w:rFonts w:ascii="Times New Roman"/>
          <w:b w:val="false"/>
          <w:i w:val="false"/>
          <w:color w:val="000000"/>
          <w:sz w:val="28"/>
        </w:rPr>
        <w:t>
      1) кірістер – 47 496 мың теңге:</w:t>
      </w:r>
    </w:p>
    <w:bookmarkEnd w:id="236"/>
    <w:bookmarkStart w:name="z240" w:id="237"/>
    <w:p>
      <w:pPr>
        <w:spacing w:after="0"/>
        <w:ind w:left="0"/>
        <w:jc w:val="both"/>
      </w:pPr>
      <w:r>
        <w:rPr>
          <w:rFonts w:ascii="Times New Roman"/>
          <w:b w:val="false"/>
          <w:i w:val="false"/>
          <w:color w:val="000000"/>
          <w:sz w:val="28"/>
        </w:rPr>
        <w:t>
      салықтық түсімдер – 1 191 мың теңге;</w:t>
      </w:r>
    </w:p>
    <w:bookmarkEnd w:id="237"/>
    <w:bookmarkStart w:name="z241" w:id="238"/>
    <w:p>
      <w:pPr>
        <w:spacing w:after="0"/>
        <w:ind w:left="0"/>
        <w:jc w:val="both"/>
      </w:pPr>
      <w:r>
        <w:rPr>
          <w:rFonts w:ascii="Times New Roman"/>
          <w:b w:val="false"/>
          <w:i w:val="false"/>
          <w:color w:val="000000"/>
          <w:sz w:val="28"/>
        </w:rPr>
        <w:t>
      салықтық емес түсімдер – 682 мың теңге;</w:t>
      </w:r>
    </w:p>
    <w:bookmarkEnd w:id="238"/>
    <w:bookmarkStart w:name="z242" w:id="239"/>
    <w:p>
      <w:pPr>
        <w:spacing w:after="0"/>
        <w:ind w:left="0"/>
        <w:jc w:val="both"/>
      </w:pPr>
      <w:r>
        <w:rPr>
          <w:rFonts w:ascii="Times New Roman"/>
          <w:b w:val="false"/>
          <w:i w:val="false"/>
          <w:color w:val="000000"/>
          <w:sz w:val="28"/>
        </w:rPr>
        <w:t>
      негізгі капиталды сатудан түсетін түсімдер – 0 теңге;</w:t>
      </w:r>
    </w:p>
    <w:bookmarkEnd w:id="239"/>
    <w:bookmarkStart w:name="z243" w:id="240"/>
    <w:p>
      <w:pPr>
        <w:spacing w:after="0"/>
        <w:ind w:left="0"/>
        <w:jc w:val="both"/>
      </w:pPr>
      <w:r>
        <w:rPr>
          <w:rFonts w:ascii="Times New Roman"/>
          <w:b w:val="false"/>
          <w:i w:val="false"/>
          <w:color w:val="000000"/>
          <w:sz w:val="28"/>
        </w:rPr>
        <w:t>
      трансферттер түсімі – 45 623 мың теңге;</w:t>
      </w:r>
    </w:p>
    <w:bookmarkEnd w:id="240"/>
    <w:bookmarkStart w:name="z244" w:id="241"/>
    <w:p>
      <w:pPr>
        <w:spacing w:after="0"/>
        <w:ind w:left="0"/>
        <w:jc w:val="both"/>
      </w:pPr>
      <w:r>
        <w:rPr>
          <w:rFonts w:ascii="Times New Roman"/>
          <w:b w:val="false"/>
          <w:i w:val="false"/>
          <w:color w:val="000000"/>
          <w:sz w:val="28"/>
        </w:rPr>
        <w:t>
      2) шығындар – 47 496 мың теңге;</w:t>
      </w:r>
    </w:p>
    <w:bookmarkEnd w:id="241"/>
    <w:bookmarkStart w:name="z245" w:id="242"/>
    <w:p>
      <w:pPr>
        <w:spacing w:after="0"/>
        <w:ind w:left="0"/>
        <w:jc w:val="both"/>
      </w:pPr>
      <w:r>
        <w:rPr>
          <w:rFonts w:ascii="Times New Roman"/>
          <w:b w:val="false"/>
          <w:i w:val="false"/>
          <w:color w:val="000000"/>
          <w:sz w:val="28"/>
        </w:rPr>
        <w:t>
      3) таза бюджеттік кредиттеу - 0 теңге:</w:t>
      </w:r>
    </w:p>
    <w:bookmarkEnd w:id="242"/>
    <w:bookmarkStart w:name="z246" w:id="243"/>
    <w:p>
      <w:pPr>
        <w:spacing w:after="0"/>
        <w:ind w:left="0"/>
        <w:jc w:val="both"/>
      </w:pPr>
      <w:r>
        <w:rPr>
          <w:rFonts w:ascii="Times New Roman"/>
          <w:b w:val="false"/>
          <w:i w:val="false"/>
          <w:color w:val="000000"/>
          <w:sz w:val="28"/>
        </w:rPr>
        <w:t>
      бюджеттік кредиттер – 0 теңге;</w:t>
      </w:r>
    </w:p>
    <w:bookmarkEnd w:id="243"/>
    <w:bookmarkStart w:name="z247" w:id="244"/>
    <w:p>
      <w:pPr>
        <w:spacing w:after="0"/>
        <w:ind w:left="0"/>
        <w:jc w:val="both"/>
      </w:pPr>
      <w:r>
        <w:rPr>
          <w:rFonts w:ascii="Times New Roman"/>
          <w:b w:val="false"/>
          <w:i w:val="false"/>
          <w:color w:val="000000"/>
          <w:sz w:val="28"/>
        </w:rPr>
        <w:t>
      бюджеттік кредиттерді өтеу – 0 теңге;</w:t>
      </w:r>
    </w:p>
    <w:bookmarkEnd w:id="244"/>
    <w:bookmarkStart w:name="z248" w:id="245"/>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245"/>
    <w:bookmarkStart w:name="z249" w:id="246"/>
    <w:p>
      <w:pPr>
        <w:spacing w:after="0"/>
        <w:ind w:left="0"/>
        <w:jc w:val="both"/>
      </w:pPr>
      <w:r>
        <w:rPr>
          <w:rFonts w:ascii="Times New Roman"/>
          <w:b w:val="false"/>
          <w:i w:val="false"/>
          <w:color w:val="000000"/>
          <w:sz w:val="28"/>
        </w:rPr>
        <w:t>
      қаржы активтерін сатып алу – 0 теңге;</w:t>
      </w:r>
    </w:p>
    <w:bookmarkEnd w:id="246"/>
    <w:bookmarkStart w:name="z250" w:id="247"/>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247"/>
    <w:bookmarkStart w:name="z251" w:id="248"/>
    <w:p>
      <w:pPr>
        <w:spacing w:after="0"/>
        <w:ind w:left="0"/>
        <w:jc w:val="both"/>
      </w:pPr>
      <w:r>
        <w:rPr>
          <w:rFonts w:ascii="Times New Roman"/>
          <w:b w:val="false"/>
          <w:i w:val="false"/>
          <w:color w:val="000000"/>
          <w:sz w:val="28"/>
        </w:rPr>
        <w:t>
      5) бюджет тапшылығы (профициті) – 0 теңге;</w:t>
      </w:r>
    </w:p>
    <w:bookmarkEnd w:id="248"/>
    <w:bookmarkStart w:name="z252" w:id="249"/>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249"/>
    <w:bookmarkStart w:name="z253" w:id="250"/>
    <w:p>
      <w:pPr>
        <w:spacing w:after="0"/>
        <w:ind w:left="0"/>
        <w:jc w:val="both"/>
      </w:pPr>
      <w:r>
        <w:rPr>
          <w:rFonts w:ascii="Times New Roman"/>
          <w:b w:val="false"/>
          <w:i w:val="false"/>
          <w:color w:val="000000"/>
          <w:sz w:val="28"/>
        </w:rPr>
        <w:t>
      қарыздар түсімі – 0 теңге;</w:t>
      </w:r>
    </w:p>
    <w:bookmarkEnd w:id="250"/>
    <w:bookmarkStart w:name="z254" w:id="251"/>
    <w:p>
      <w:pPr>
        <w:spacing w:after="0"/>
        <w:ind w:left="0"/>
        <w:jc w:val="both"/>
      </w:pPr>
      <w:r>
        <w:rPr>
          <w:rFonts w:ascii="Times New Roman"/>
          <w:b w:val="false"/>
          <w:i w:val="false"/>
          <w:color w:val="000000"/>
          <w:sz w:val="28"/>
        </w:rPr>
        <w:t>
      қарыздарды өтеу – 0 теңге;</w:t>
      </w:r>
    </w:p>
    <w:bookmarkEnd w:id="251"/>
    <w:bookmarkStart w:name="z255" w:id="252"/>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Батыс Қазақстан облысы Бөрлі аудандық мәслихатының 22.12.2020 </w:t>
      </w:r>
      <w:r>
        <w:rPr>
          <w:rFonts w:ascii="Times New Roman"/>
          <w:b w:val="false"/>
          <w:i w:val="false"/>
          <w:color w:val="000000"/>
          <w:sz w:val="28"/>
        </w:rPr>
        <w:t>№ 57-4</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256" w:id="253"/>
    <w:p>
      <w:pPr>
        <w:spacing w:after="0"/>
        <w:ind w:left="0"/>
        <w:jc w:val="both"/>
      </w:pPr>
      <w:r>
        <w:rPr>
          <w:rFonts w:ascii="Times New Roman"/>
          <w:b w:val="false"/>
          <w:i w:val="false"/>
          <w:color w:val="000000"/>
          <w:sz w:val="28"/>
        </w:rPr>
        <w:t>
      15. 2020 жылдың 1 қаңтарынан бастап Қазақстан Республикасының еңбек заңнамасымен белгіленген мамандар лауазымдарының тізбесіне ауылдық жерлерде қызмет ететін денсаулық сақтау, әлеуметтік қамсыздандыру, білім беру, мәдениет, спорт, ветеринария, орман шаруашылығы және ерекше қорғалатын табиғи аумақтар саласының азаматтық қызметшілеріне осы қызмет түрлерімен қалада айналысатын азаматтық қызметшілердің ставкаларымен салыстырғанда лауазымдық айлықақыларын жиырма бес пайызға көтеру белгіленсін.</w:t>
      </w:r>
    </w:p>
    <w:bookmarkEnd w:id="253"/>
    <w:bookmarkStart w:name="z257" w:id="254"/>
    <w:p>
      <w:pPr>
        <w:spacing w:after="0"/>
        <w:ind w:left="0"/>
        <w:jc w:val="both"/>
      </w:pPr>
      <w:r>
        <w:rPr>
          <w:rFonts w:ascii="Times New Roman"/>
          <w:b w:val="false"/>
          <w:i w:val="false"/>
          <w:color w:val="000000"/>
          <w:sz w:val="28"/>
        </w:rPr>
        <w:t>
      16. Аудандық мәслихат аппаратының басшысы (Б.Б.Мукашева) осы шешімнің әділет органдарында мемлекеттік тіркелуін қамтамасыз етсін.</w:t>
      </w:r>
    </w:p>
    <w:bookmarkEnd w:id="254"/>
    <w:bookmarkStart w:name="z258" w:id="255"/>
    <w:p>
      <w:pPr>
        <w:spacing w:after="0"/>
        <w:ind w:left="0"/>
        <w:jc w:val="both"/>
      </w:pPr>
      <w:r>
        <w:rPr>
          <w:rFonts w:ascii="Times New Roman"/>
          <w:b w:val="false"/>
          <w:i w:val="false"/>
          <w:color w:val="000000"/>
          <w:sz w:val="28"/>
        </w:rPr>
        <w:t>
      17. Осы шешім 2020 жылдың 1 қаңтарынан бастап қолданысқа енгізіледі.</w:t>
      </w:r>
    </w:p>
    <w:bookmarkEnd w:id="255"/>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Шиганакова</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Куликешев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мәслихаттың</w:t>
            </w:r>
            <w:r>
              <w:br/>
            </w:r>
            <w:r>
              <w:rPr>
                <w:rFonts w:ascii="Times New Roman"/>
                <w:b w:val="false"/>
                <w:i w:val="false"/>
                <w:color w:val="000000"/>
                <w:sz w:val="20"/>
              </w:rPr>
              <w:t>2020 жылғы 10 қаңтардағы</w:t>
            </w:r>
            <w:r>
              <w:br/>
            </w:r>
            <w:r>
              <w:rPr>
                <w:rFonts w:ascii="Times New Roman"/>
                <w:b w:val="false"/>
                <w:i w:val="false"/>
                <w:color w:val="000000"/>
                <w:sz w:val="20"/>
              </w:rPr>
              <w:t>№46-1 шешіміне 1 - қосымша</w:t>
            </w:r>
          </w:p>
        </w:tc>
      </w:tr>
    </w:tbl>
    <w:bookmarkStart w:name="z262" w:id="256"/>
    <w:p>
      <w:pPr>
        <w:spacing w:after="0"/>
        <w:ind w:left="0"/>
        <w:jc w:val="left"/>
      </w:pPr>
      <w:r>
        <w:rPr>
          <w:rFonts w:ascii="Times New Roman"/>
          <w:b/>
          <w:i w:val="false"/>
          <w:color w:val="000000"/>
        </w:rPr>
        <w:t xml:space="preserve"> 2020 жылға арналған Ақсай қаласының бюджеті</w:t>
      </w:r>
    </w:p>
    <w:bookmarkEnd w:id="256"/>
    <w:p>
      <w:pPr>
        <w:spacing w:after="0"/>
        <w:ind w:left="0"/>
        <w:jc w:val="both"/>
      </w:pPr>
      <w:r>
        <w:rPr>
          <w:rFonts w:ascii="Times New Roman"/>
          <w:b w:val="false"/>
          <w:i w:val="false"/>
          <w:color w:val="ff0000"/>
          <w:sz w:val="28"/>
        </w:rPr>
        <w:t xml:space="preserve">
      Ескерту. 1-қосымша жаңа редакцияда - Батыс Қазақстан облысы Бөрлі аудандық мәслихатының 22.12.2020 </w:t>
      </w:r>
      <w:r>
        <w:rPr>
          <w:rFonts w:ascii="Times New Roman"/>
          <w:b w:val="false"/>
          <w:i w:val="false"/>
          <w:color w:val="ff0000"/>
          <w:sz w:val="28"/>
        </w:rPr>
        <w:t xml:space="preserve">№ 57-4 </w:t>
      </w:r>
      <w:r>
        <w:rPr>
          <w:rFonts w:ascii="Times New Roman"/>
          <w:b w:val="false"/>
          <w:i w:val="false"/>
          <w:color w:val="ff0000"/>
          <w:sz w:val="28"/>
        </w:rPr>
        <w:t>шешімімен (01.01.2020 бастап қолданысқа енгізіледі).</w:t>
      </w:r>
    </w:p>
    <w:bookmarkStart w:name="z263" w:id="257"/>
    <w:p>
      <w:pPr>
        <w:spacing w:after="0"/>
        <w:ind w:left="0"/>
        <w:jc w:val="both"/>
      </w:pPr>
      <w:r>
        <w:rPr>
          <w:rFonts w:ascii="Times New Roman"/>
          <w:b w:val="false"/>
          <w:i w:val="false"/>
          <w:color w:val="000000"/>
          <w:sz w:val="28"/>
        </w:rPr>
        <w:t>
      мың теңге</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4"/>
        <w:gridCol w:w="1154"/>
        <w:gridCol w:w="1568"/>
        <w:gridCol w:w="1568"/>
        <w:gridCol w:w="3639"/>
        <w:gridCol w:w="321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1401553</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484510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313333</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313333</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169869</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6389</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20289</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143191</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7532</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7532</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908932</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908932</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түсетін трансферттер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908932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1958057</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94043</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94043</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94043</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90693</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681635</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681635</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681635</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Елді-мекендердегі көшелерді жарықтандыру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238303</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Елдi-мекендердiң санитариясын қамтамасыз 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 мен көгалдандыру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436996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1160113</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1160113</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1160113</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салу және реконструкциялау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1135423</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-556504</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556504</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484111</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484111</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72393</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72393</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72393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мәслихаттың</w:t>
            </w:r>
            <w:r>
              <w:br/>
            </w:r>
            <w:r>
              <w:rPr>
                <w:rFonts w:ascii="Times New Roman"/>
                <w:b w:val="false"/>
                <w:i w:val="false"/>
                <w:color w:val="000000"/>
                <w:sz w:val="20"/>
              </w:rPr>
              <w:t>2020 жылғы 10 қаңтардағы</w:t>
            </w:r>
            <w:r>
              <w:br/>
            </w:r>
            <w:r>
              <w:rPr>
                <w:rFonts w:ascii="Times New Roman"/>
                <w:b w:val="false"/>
                <w:i w:val="false"/>
                <w:color w:val="000000"/>
                <w:sz w:val="20"/>
              </w:rPr>
              <w:t>№46-1 шешіміне 2 - қосымша</w:t>
            </w:r>
          </w:p>
        </w:tc>
      </w:tr>
    </w:tbl>
    <w:bookmarkStart w:name="z265" w:id="258"/>
    <w:p>
      <w:pPr>
        <w:spacing w:after="0"/>
        <w:ind w:left="0"/>
        <w:jc w:val="left"/>
      </w:pPr>
      <w:r>
        <w:rPr>
          <w:rFonts w:ascii="Times New Roman"/>
          <w:b/>
          <w:i w:val="false"/>
          <w:color w:val="000000"/>
        </w:rPr>
        <w:t xml:space="preserve"> 2021 жылға арналған Ақсай қаласының бюджеті</w:t>
      </w:r>
    </w:p>
    <w:bookmarkEnd w:id="258"/>
    <w:bookmarkStart w:name="z266" w:id="259"/>
    <w:p>
      <w:pPr>
        <w:spacing w:after="0"/>
        <w:ind w:left="0"/>
        <w:jc w:val="both"/>
      </w:pPr>
      <w:r>
        <w:rPr>
          <w:rFonts w:ascii="Times New Roman"/>
          <w:b w:val="false"/>
          <w:i w:val="false"/>
          <w:color w:val="000000"/>
          <w:sz w:val="28"/>
        </w:rPr>
        <w:t>
      мың теңге</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4"/>
        <w:gridCol w:w="1154"/>
        <w:gridCol w:w="1568"/>
        <w:gridCol w:w="1568"/>
        <w:gridCol w:w="3639"/>
        <w:gridCol w:w="321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1310352</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696982</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399754</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399754</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297228</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39495</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251011</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612791</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612791</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түсетін трансферттер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612791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1310352</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64717</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64717</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64717</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64717</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492491</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492491</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492491</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181750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31925</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276460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742104</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742104</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742104</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742104</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Бөрлі аудандық мәслихаттың </w:t>
            </w:r>
            <w:r>
              <w:br/>
            </w:r>
            <w:r>
              <w:rPr>
                <w:rFonts w:ascii="Times New Roman"/>
                <w:b w:val="false"/>
                <w:i w:val="false"/>
                <w:color w:val="000000"/>
                <w:sz w:val="20"/>
              </w:rPr>
              <w:t xml:space="preserve">2020 жылғы 10 қаңтардағы </w:t>
            </w:r>
            <w:r>
              <w:br/>
            </w:r>
            <w:r>
              <w:rPr>
                <w:rFonts w:ascii="Times New Roman"/>
                <w:b w:val="false"/>
                <w:i w:val="false"/>
                <w:color w:val="000000"/>
                <w:sz w:val="20"/>
              </w:rPr>
              <w:t>№46-1 шешіміне 3 - қосымша</w:t>
            </w:r>
          </w:p>
        </w:tc>
      </w:tr>
    </w:tbl>
    <w:bookmarkStart w:name="z268" w:id="260"/>
    <w:p>
      <w:pPr>
        <w:spacing w:after="0"/>
        <w:ind w:left="0"/>
        <w:jc w:val="left"/>
      </w:pPr>
      <w:r>
        <w:rPr>
          <w:rFonts w:ascii="Times New Roman"/>
          <w:b/>
          <w:i w:val="false"/>
          <w:color w:val="000000"/>
        </w:rPr>
        <w:t xml:space="preserve"> 2022 жылға арналған Ақсай қаласының бюджеті</w:t>
      </w:r>
    </w:p>
    <w:bookmarkEnd w:id="260"/>
    <w:bookmarkStart w:name="z269" w:id="261"/>
    <w:p>
      <w:pPr>
        <w:spacing w:after="0"/>
        <w:ind w:left="0"/>
        <w:jc w:val="both"/>
      </w:pPr>
      <w:r>
        <w:rPr>
          <w:rFonts w:ascii="Times New Roman"/>
          <w:b w:val="false"/>
          <w:i w:val="false"/>
          <w:color w:val="000000"/>
          <w:sz w:val="28"/>
        </w:rPr>
        <w:t>
      мың теңге</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4"/>
        <w:gridCol w:w="1154"/>
        <w:gridCol w:w="1568"/>
        <w:gridCol w:w="1568"/>
        <w:gridCol w:w="3639"/>
        <w:gridCol w:w="321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1310352</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728700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416582</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416582</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312118</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41123</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263993</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580996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580996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түсетін трансферттер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580996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1310352</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64717</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64717</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64717</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64717</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492491</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492491</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492491</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181750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31925</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276460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742104</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742104</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742104</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742104</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мәслихаттың</w:t>
            </w:r>
            <w:r>
              <w:br/>
            </w:r>
            <w:r>
              <w:rPr>
                <w:rFonts w:ascii="Times New Roman"/>
                <w:b w:val="false"/>
                <w:i w:val="false"/>
                <w:color w:val="000000"/>
                <w:sz w:val="20"/>
              </w:rPr>
              <w:t>2020 жылғы 10 қаңтардағы</w:t>
            </w:r>
            <w:r>
              <w:br/>
            </w:r>
            <w:r>
              <w:rPr>
                <w:rFonts w:ascii="Times New Roman"/>
                <w:b w:val="false"/>
                <w:i w:val="false"/>
                <w:color w:val="000000"/>
                <w:sz w:val="20"/>
              </w:rPr>
              <w:t>№46-1 шешіміне 4 - қосымша</w:t>
            </w:r>
          </w:p>
        </w:tc>
      </w:tr>
    </w:tbl>
    <w:bookmarkStart w:name="z271" w:id="262"/>
    <w:p>
      <w:pPr>
        <w:spacing w:after="0"/>
        <w:ind w:left="0"/>
        <w:jc w:val="left"/>
      </w:pPr>
      <w:r>
        <w:rPr>
          <w:rFonts w:ascii="Times New Roman"/>
          <w:b/>
          <w:i w:val="false"/>
          <w:color w:val="000000"/>
        </w:rPr>
        <w:t xml:space="preserve"> 2020 жылға арналған Ақсу ауылдық округінің бюджеті</w:t>
      </w:r>
    </w:p>
    <w:bookmarkEnd w:id="262"/>
    <w:p>
      <w:pPr>
        <w:spacing w:after="0"/>
        <w:ind w:left="0"/>
        <w:jc w:val="both"/>
      </w:pPr>
      <w:r>
        <w:rPr>
          <w:rFonts w:ascii="Times New Roman"/>
          <w:b w:val="false"/>
          <w:i w:val="false"/>
          <w:color w:val="ff0000"/>
          <w:sz w:val="28"/>
        </w:rPr>
        <w:t xml:space="preserve">
      Ескерту. 4-қосымша жаңа редакцияда - Батыс Қазақстан облысы Бөрлі аудандық мәслихатының 22.12.2020 </w:t>
      </w:r>
      <w:r>
        <w:rPr>
          <w:rFonts w:ascii="Times New Roman"/>
          <w:b w:val="false"/>
          <w:i w:val="false"/>
          <w:color w:val="ff0000"/>
          <w:sz w:val="28"/>
        </w:rPr>
        <w:t>№ 57-4</w:t>
      </w:r>
      <w:r>
        <w:rPr>
          <w:rFonts w:ascii="Times New Roman"/>
          <w:b w:val="false"/>
          <w:i w:val="false"/>
          <w:color w:val="ff0000"/>
          <w:sz w:val="28"/>
        </w:rPr>
        <w:t xml:space="preserve"> шешімімен (01.01.2020 бастап қолданысқа енгізіледі).</w:t>
      </w:r>
    </w:p>
    <w:bookmarkStart w:name="z272" w:id="263"/>
    <w:p>
      <w:pPr>
        <w:spacing w:after="0"/>
        <w:ind w:left="0"/>
        <w:jc w:val="both"/>
      </w:pPr>
      <w:r>
        <w:rPr>
          <w:rFonts w:ascii="Times New Roman"/>
          <w:b w:val="false"/>
          <w:i w:val="false"/>
          <w:color w:val="000000"/>
          <w:sz w:val="28"/>
        </w:rPr>
        <w:t>
      мың теңге</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80"/>
        <w:gridCol w:w="3901"/>
        <w:gridCol w:w="25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түсетін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Елді-мекендердегі көшелерді жарықтандыру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Елдi-мекендердiң санитариясын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 мен көгалдандыру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мәслихаттың</w:t>
            </w:r>
            <w:r>
              <w:br/>
            </w:r>
            <w:r>
              <w:rPr>
                <w:rFonts w:ascii="Times New Roman"/>
                <w:b w:val="false"/>
                <w:i w:val="false"/>
                <w:color w:val="000000"/>
                <w:sz w:val="20"/>
              </w:rPr>
              <w:t>2020 жылғы 10 қаңтардағы</w:t>
            </w:r>
            <w:r>
              <w:br/>
            </w:r>
            <w:r>
              <w:rPr>
                <w:rFonts w:ascii="Times New Roman"/>
                <w:b w:val="false"/>
                <w:i w:val="false"/>
                <w:color w:val="000000"/>
                <w:sz w:val="20"/>
              </w:rPr>
              <w:t>№46-1 шешіміне 5 - қосымша</w:t>
            </w:r>
          </w:p>
        </w:tc>
      </w:tr>
    </w:tbl>
    <w:bookmarkStart w:name="z274" w:id="264"/>
    <w:p>
      <w:pPr>
        <w:spacing w:after="0"/>
        <w:ind w:left="0"/>
        <w:jc w:val="left"/>
      </w:pPr>
      <w:r>
        <w:rPr>
          <w:rFonts w:ascii="Times New Roman"/>
          <w:b/>
          <w:i w:val="false"/>
          <w:color w:val="000000"/>
        </w:rPr>
        <w:t xml:space="preserve"> 2021 жылға арналған Ақсу ауылдық округінің бюджеті</w:t>
      </w:r>
    </w:p>
    <w:bookmarkEnd w:id="264"/>
    <w:bookmarkStart w:name="z275" w:id="265"/>
    <w:p>
      <w:pPr>
        <w:spacing w:after="0"/>
        <w:ind w:left="0"/>
        <w:jc w:val="both"/>
      </w:pPr>
      <w:r>
        <w:rPr>
          <w:rFonts w:ascii="Times New Roman"/>
          <w:b w:val="false"/>
          <w:i w:val="false"/>
          <w:color w:val="000000"/>
          <w:sz w:val="28"/>
        </w:rPr>
        <w:t>
      мың теңге</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80"/>
        <w:gridCol w:w="3901"/>
        <w:gridCol w:w="25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түсетін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мәслихаттың</w:t>
            </w:r>
            <w:r>
              <w:br/>
            </w:r>
            <w:r>
              <w:rPr>
                <w:rFonts w:ascii="Times New Roman"/>
                <w:b w:val="false"/>
                <w:i w:val="false"/>
                <w:color w:val="000000"/>
                <w:sz w:val="20"/>
              </w:rPr>
              <w:t>2020 жылғы 10 қаңтардағы</w:t>
            </w:r>
            <w:r>
              <w:br/>
            </w:r>
            <w:r>
              <w:rPr>
                <w:rFonts w:ascii="Times New Roman"/>
                <w:b w:val="false"/>
                <w:i w:val="false"/>
                <w:color w:val="000000"/>
                <w:sz w:val="20"/>
              </w:rPr>
              <w:t>№46-1 шешіміне 6 - қосымша</w:t>
            </w:r>
          </w:p>
        </w:tc>
      </w:tr>
    </w:tbl>
    <w:bookmarkStart w:name="z277" w:id="266"/>
    <w:p>
      <w:pPr>
        <w:spacing w:after="0"/>
        <w:ind w:left="0"/>
        <w:jc w:val="left"/>
      </w:pPr>
      <w:r>
        <w:rPr>
          <w:rFonts w:ascii="Times New Roman"/>
          <w:b/>
          <w:i w:val="false"/>
          <w:color w:val="000000"/>
        </w:rPr>
        <w:t xml:space="preserve"> 2022 жылға арналған Ақсу ауылдық округінің бюджеті</w:t>
      </w:r>
    </w:p>
    <w:bookmarkEnd w:id="266"/>
    <w:bookmarkStart w:name="z278" w:id="267"/>
    <w:p>
      <w:pPr>
        <w:spacing w:after="0"/>
        <w:ind w:left="0"/>
        <w:jc w:val="both"/>
      </w:pPr>
      <w:r>
        <w:rPr>
          <w:rFonts w:ascii="Times New Roman"/>
          <w:b w:val="false"/>
          <w:i w:val="false"/>
          <w:color w:val="000000"/>
          <w:sz w:val="28"/>
        </w:rPr>
        <w:t>
      мың теңге</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80"/>
        <w:gridCol w:w="3901"/>
        <w:gridCol w:w="25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түсетін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мәслихаттың</w:t>
            </w:r>
            <w:r>
              <w:br/>
            </w:r>
            <w:r>
              <w:rPr>
                <w:rFonts w:ascii="Times New Roman"/>
                <w:b w:val="false"/>
                <w:i w:val="false"/>
                <w:color w:val="000000"/>
                <w:sz w:val="20"/>
              </w:rPr>
              <w:t>2020 жылғы 10 қаңтардағы</w:t>
            </w:r>
            <w:r>
              <w:br/>
            </w:r>
            <w:r>
              <w:rPr>
                <w:rFonts w:ascii="Times New Roman"/>
                <w:b w:val="false"/>
                <w:i w:val="false"/>
                <w:color w:val="000000"/>
                <w:sz w:val="20"/>
              </w:rPr>
              <w:t>№46-1 шешіміне 7 - қосымша</w:t>
            </w:r>
          </w:p>
        </w:tc>
      </w:tr>
    </w:tbl>
    <w:bookmarkStart w:name="z280" w:id="268"/>
    <w:p>
      <w:pPr>
        <w:spacing w:after="0"/>
        <w:ind w:left="0"/>
        <w:jc w:val="left"/>
      </w:pPr>
      <w:r>
        <w:rPr>
          <w:rFonts w:ascii="Times New Roman"/>
          <w:b/>
          <w:i w:val="false"/>
          <w:color w:val="000000"/>
        </w:rPr>
        <w:t xml:space="preserve"> 2020 жылға арналған Ақбұлақ ауылдық округінің бюджеті</w:t>
      </w:r>
    </w:p>
    <w:bookmarkEnd w:id="268"/>
    <w:p>
      <w:pPr>
        <w:spacing w:after="0"/>
        <w:ind w:left="0"/>
        <w:jc w:val="both"/>
      </w:pPr>
      <w:r>
        <w:rPr>
          <w:rFonts w:ascii="Times New Roman"/>
          <w:b w:val="false"/>
          <w:i w:val="false"/>
          <w:color w:val="ff0000"/>
          <w:sz w:val="28"/>
        </w:rPr>
        <w:t xml:space="preserve">
      Ескерту. 7-қосымша жаңа редакцияда - Батыс Қазақстан облысы Бөрлі аудандық мәслихатының 22.12.2020 </w:t>
      </w:r>
      <w:r>
        <w:rPr>
          <w:rFonts w:ascii="Times New Roman"/>
          <w:b w:val="false"/>
          <w:i w:val="false"/>
          <w:color w:val="ff0000"/>
          <w:sz w:val="28"/>
        </w:rPr>
        <w:t>№ 57-4</w:t>
      </w:r>
      <w:r>
        <w:rPr>
          <w:rFonts w:ascii="Times New Roman"/>
          <w:b w:val="false"/>
          <w:i w:val="false"/>
          <w:color w:val="ff0000"/>
          <w:sz w:val="28"/>
        </w:rPr>
        <w:t xml:space="preserve"> шешімімен (01.01.2020 бастап қолданысқа енгізіледі).</w:t>
      </w:r>
    </w:p>
    <w:bookmarkStart w:name="z281" w:id="269"/>
    <w:p>
      <w:pPr>
        <w:spacing w:after="0"/>
        <w:ind w:left="0"/>
        <w:jc w:val="both"/>
      </w:pPr>
      <w:r>
        <w:rPr>
          <w:rFonts w:ascii="Times New Roman"/>
          <w:b w:val="false"/>
          <w:i w:val="false"/>
          <w:color w:val="000000"/>
          <w:sz w:val="28"/>
        </w:rPr>
        <w:t>
      мың теңге</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80"/>
        <w:gridCol w:w="3901"/>
        <w:gridCol w:w="25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42722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42722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түсетін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42722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мемлекеттік тұрғын үй қорының сақталуын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Елді-мекендердегі көшелерді жарықтандыру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Елдi-мекендердiң санитариясын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 мен көгалдандыру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мәслихаттың</w:t>
            </w:r>
            <w:r>
              <w:br/>
            </w:r>
            <w:r>
              <w:rPr>
                <w:rFonts w:ascii="Times New Roman"/>
                <w:b w:val="false"/>
                <w:i w:val="false"/>
                <w:color w:val="000000"/>
                <w:sz w:val="20"/>
              </w:rPr>
              <w:t>2020 жылғы 10 қаңтардағы</w:t>
            </w:r>
            <w:r>
              <w:br/>
            </w:r>
            <w:r>
              <w:rPr>
                <w:rFonts w:ascii="Times New Roman"/>
                <w:b w:val="false"/>
                <w:i w:val="false"/>
                <w:color w:val="000000"/>
                <w:sz w:val="20"/>
              </w:rPr>
              <w:t>№46-1 шешіміне 8 - қосымша</w:t>
            </w:r>
          </w:p>
        </w:tc>
      </w:tr>
    </w:tbl>
    <w:bookmarkStart w:name="z283" w:id="270"/>
    <w:p>
      <w:pPr>
        <w:spacing w:after="0"/>
        <w:ind w:left="0"/>
        <w:jc w:val="left"/>
      </w:pPr>
      <w:r>
        <w:rPr>
          <w:rFonts w:ascii="Times New Roman"/>
          <w:b/>
          <w:i w:val="false"/>
          <w:color w:val="000000"/>
        </w:rPr>
        <w:t xml:space="preserve"> 2021 жылға арналған Ақбұлақ ауылдық округінің бюджеті</w:t>
      </w:r>
    </w:p>
    <w:bookmarkEnd w:id="270"/>
    <w:bookmarkStart w:name="z284" w:id="271"/>
    <w:p>
      <w:pPr>
        <w:spacing w:after="0"/>
        <w:ind w:left="0"/>
        <w:jc w:val="both"/>
      </w:pPr>
      <w:r>
        <w:rPr>
          <w:rFonts w:ascii="Times New Roman"/>
          <w:b w:val="false"/>
          <w:i w:val="false"/>
          <w:color w:val="000000"/>
          <w:sz w:val="28"/>
        </w:rPr>
        <w:t>
      мың теңге</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80"/>
        <w:gridCol w:w="3901"/>
        <w:gridCol w:w="25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түсетін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мәслихаттың</w:t>
            </w:r>
            <w:r>
              <w:br/>
            </w:r>
            <w:r>
              <w:rPr>
                <w:rFonts w:ascii="Times New Roman"/>
                <w:b w:val="false"/>
                <w:i w:val="false"/>
                <w:color w:val="000000"/>
                <w:sz w:val="20"/>
              </w:rPr>
              <w:t>2020 жылғы 10 қаңтардағы</w:t>
            </w:r>
            <w:r>
              <w:br/>
            </w:r>
            <w:r>
              <w:rPr>
                <w:rFonts w:ascii="Times New Roman"/>
                <w:b w:val="false"/>
                <w:i w:val="false"/>
                <w:color w:val="000000"/>
                <w:sz w:val="20"/>
              </w:rPr>
              <w:t>№46-1 шешіміне 9 - қосымша</w:t>
            </w:r>
          </w:p>
        </w:tc>
      </w:tr>
    </w:tbl>
    <w:bookmarkStart w:name="z286" w:id="272"/>
    <w:p>
      <w:pPr>
        <w:spacing w:after="0"/>
        <w:ind w:left="0"/>
        <w:jc w:val="left"/>
      </w:pPr>
      <w:r>
        <w:rPr>
          <w:rFonts w:ascii="Times New Roman"/>
          <w:b/>
          <w:i w:val="false"/>
          <w:color w:val="000000"/>
        </w:rPr>
        <w:t xml:space="preserve"> 2022 жылға арналған Ақбұлақ ауылдық округінің бюджеті</w:t>
      </w:r>
    </w:p>
    <w:bookmarkEnd w:id="272"/>
    <w:bookmarkStart w:name="z287" w:id="273"/>
    <w:p>
      <w:pPr>
        <w:spacing w:after="0"/>
        <w:ind w:left="0"/>
        <w:jc w:val="both"/>
      </w:pPr>
      <w:r>
        <w:rPr>
          <w:rFonts w:ascii="Times New Roman"/>
          <w:b w:val="false"/>
          <w:i w:val="false"/>
          <w:color w:val="000000"/>
          <w:sz w:val="28"/>
        </w:rPr>
        <w:t>
      мың теңге</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80"/>
        <w:gridCol w:w="3901"/>
        <w:gridCol w:w="25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түсетін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мәслихаттың</w:t>
            </w:r>
            <w:r>
              <w:br/>
            </w:r>
            <w:r>
              <w:rPr>
                <w:rFonts w:ascii="Times New Roman"/>
                <w:b w:val="false"/>
                <w:i w:val="false"/>
                <w:color w:val="000000"/>
                <w:sz w:val="20"/>
              </w:rPr>
              <w:t>2020 жылғы 10 қаңтардағы</w:t>
            </w:r>
            <w:r>
              <w:br/>
            </w:r>
            <w:r>
              <w:rPr>
                <w:rFonts w:ascii="Times New Roman"/>
                <w:b w:val="false"/>
                <w:i w:val="false"/>
                <w:color w:val="000000"/>
                <w:sz w:val="20"/>
              </w:rPr>
              <w:t>№46-1 шешіміне 10 - қосымша</w:t>
            </w:r>
          </w:p>
        </w:tc>
      </w:tr>
    </w:tbl>
    <w:bookmarkStart w:name="z289" w:id="274"/>
    <w:p>
      <w:pPr>
        <w:spacing w:after="0"/>
        <w:ind w:left="0"/>
        <w:jc w:val="left"/>
      </w:pPr>
      <w:r>
        <w:rPr>
          <w:rFonts w:ascii="Times New Roman"/>
          <w:b/>
          <w:i w:val="false"/>
          <w:color w:val="000000"/>
        </w:rPr>
        <w:t xml:space="preserve"> 2020 жылға арналған Достық ауылдық округінің бюджеті</w:t>
      </w:r>
    </w:p>
    <w:bookmarkEnd w:id="274"/>
    <w:p>
      <w:pPr>
        <w:spacing w:after="0"/>
        <w:ind w:left="0"/>
        <w:jc w:val="both"/>
      </w:pPr>
      <w:r>
        <w:rPr>
          <w:rFonts w:ascii="Times New Roman"/>
          <w:b w:val="false"/>
          <w:i w:val="false"/>
          <w:color w:val="ff0000"/>
          <w:sz w:val="28"/>
        </w:rPr>
        <w:t xml:space="preserve">
      Ескерту. 10-қосымша жаңа редакцияда - Батыс Қазақстан облысы Бөрлі аудандық мәслихатының 22.12.2020 </w:t>
      </w:r>
      <w:r>
        <w:rPr>
          <w:rFonts w:ascii="Times New Roman"/>
          <w:b w:val="false"/>
          <w:i w:val="false"/>
          <w:color w:val="ff0000"/>
          <w:sz w:val="28"/>
        </w:rPr>
        <w:t>№ 57-4</w:t>
      </w:r>
      <w:r>
        <w:rPr>
          <w:rFonts w:ascii="Times New Roman"/>
          <w:b w:val="false"/>
          <w:i w:val="false"/>
          <w:color w:val="ff0000"/>
          <w:sz w:val="28"/>
        </w:rPr>
        <w:t xml:space="preserve"> шешімімен (01.01.2020 бастап қолданысқа енгізіледі).</w:t>
      </w:r>
    </w:p>
    <w:bookmarkStart w:name="z290" w:id="275"/>
    <w:p>
      <w:pPr>
        <w:spacing w:after="0"/>
        <w:ind w:left="0"/>
        <w:jc w:val="both"/>
      </w:pPr>
      <w:r>
        <w:rPr>
          <w:rFonts w:ascii="Times New Roman"/>
          <w:b w:val="false"/>
          <w:i w:val="false"/>
          <w:color w:val="000000"/>
          <w:sz w:val="28"/>
        </w:rPr>
        <w:t>
      мың теңге</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80"/>
        <w:gridCol w:w="3901"/>
        <w:gridCol w:w="25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48245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47761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47761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түсетін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47761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48245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мемлекеттік тұрғын үй қорының сақталуын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Елді-мекендердегі көшелерді жарықтандыру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Елдi-мекендердiң санитариясын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 мен көгалдандыру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мәслихаттың</w:t>
            </w:r>
            <w:r>
              <w:br/>
            </w:r>
            <w:r>
              <w:rPr>
                <w:rFonts w:ascii="Times New Roman"/>
                <w:b w:val="false"/>
                <w:i w:val="false"/>
                <w:color w:val="000000"/>
                <w:sz w:val="20"/>
              </w:rPr>
              <w:t>2020 жылғы 10 қаңтардағы</w:t>
            </w:r>
            <w:r>
              <w:br/>
            </w:r>
            <w:r>
              <w:rPr>
                <w:rFonts w:ascii="Times New Roman"/>
                <w:b w:val="false"/>
                <w:i w:val="false"/>
                <w:color w:val="000000"/>
                <w:sz w:val="20"/>
              </w:rPr>
              <w:t>№46-1 шешіміне 11 - қосымша</w:t>
            </w:r>
          </w:p>
        </w:tc>
      </w:tr>
    </w:tbl>
    <w:bookmarkStart w:name="z292" w:id="276"/>
    <w:p>
      <w:pPr>
        <w:spacing w:after="0"/>
        <w:ind w:left="0"/>
        <w:jc w:val="left"/>
      </w:pPr>
      <w:r>
        <w:rPr>
          <w:rFonts w:ascii="Times New Roman"/>
          <w:b/>
          <w:i w:val="false"/>
          <w:color w:val="000000"/>
        </w:rPr>
        <w:t xml:space="preserve"> 2021 жылға арналған Александровка ауылдық округінің бюджеті</w:t>
      </w:r>
    </w:p>
    <w:bookmarkEnd w:id="276"/>
    <w:bookmarkStart w:name="z293" w:id="277"/>
    <w:p>
      <w:pPr>
        <w:spacing w:after="0"/>
        <w:ind w:left="0"/>
        <w:jc w:val="both"/>
      </w:pPr>
      <w:r>
        <w:rPr>
          <w:rFonts w:ascii="Times New Roman"/>
          <w:b w:val="false"/>
          <w:i w:val="false"/>
          <w:color w:val="000000"/>
          <w:sz w:val="28"/>
        </w:rPr>
        <w:t>
      мың теңге</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80"/>
        <w:gridCol w:w="3901"/>
        <w:gridCol w:w="25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түсетін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мәслихаттың</w:t>
            </w:r>
            <w:r>
              <w:br/>
            </w:r>
            <w:r>
              <w:rPr>
                <w:rFonts w:ascii="Times New Roman"/>
                <w:b w:val="false"/>
                <w:i w:val="false"/>
                <w:color w:val="000000"/>
                <w:sz w:val="20"/>
              </w:rPr>
              <w:t>2020 жылғы 10 қаңтардағы</w:t>
            </w:r>
            <w:r>
              <w:br/>
            </w:r>
            <w:r>
              <w:rPr>
                <w:rFonts w:ascii="Times New Roman"/>
                <w:b w:val="false"/>
                <w:i w:val="false"/>
                <w:color w:val="000000"/>
                <w:sz w:val="20"/>
              </w:rPr>
              <w:t>№46-1 шешіміне 12 - қосымша</w:t>
            </w:r>
          </w:p>
        </w:tc>
      </w:tr>
    </w:tbl>
    <w:bookmarkStart w:name="z295" w:id="278"/>
    <w:p>
      <w:pPr>
        <w:spacing w:after="0"/>
        <w:ind w:left="0"/>
        <w:jc w:val="left"/>
      </w:pPr>
      <w:r>
        <w:rPr>
          <w:rFonts w:ascii="Times New Roman"/>
          <w:b/>
          <w:i w:val="false"/>
          <w:color w:val="000000"/>
        </w:rPr>
        <w:t xml:space="preserve"> 2022 жылға арналған Александровка ауылдық округінің бюджеті</w:t>
      </w:r>
    </w:p>
    <w:bookmarkEnd w:id="278"/>
    <w:bookmarkStart w:name="z296" w:id="279"/>
    <w:p>
      <w:pPr>
        <w:spacing w:after="0"/>
        <w:ind w:left="0"/>
        <w:jc w:val="both"/>
      </w:pPr>
      <w:r>
        <w:rPr>
          <w:rFonts w:ascii="Times New Roman"/>
          <w:b w:val="false"/>
          <w:i w:val="false"/>
          <w:color w:val="000000"/>
          <w:sz w:val="28"/>
        </w:rPr>
        <w:t>
      мың теңге</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80"/>
        <w:gridCol w:w="3901"/>
        <w:gridCol w:w="25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түсетін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мәслихаттың</w:t>
            </w:r>
            <w:r>
              <w:br/>
            </w:r>
            <w:r>
              <w:rPr>
                <w:rFonts w:ascii="Times New Roman"/>
                <w:b w:val="false"/>
                <w:i w:val="false"/>
                <w:color w:val="000000"/>
                <w:sz w:val="20"/>
              </w:rPr>
              <w:t>2020 жылғы қаңтардағы</w:t>
            </w:r>
            <w:r>
              <w:br/>
            </w:r>
            <w:r>
              <w:rPr>
                <w:rFonts w:ascii="Times New Roman"/>
                <w:b w:val="false"/>
                <w:i w:val="false"/>
                <w:color w:val="000000"/>
                <w:sz w:val="20"/>
              </w:rPr>
              <w:t>№46-1 шешіміне 13 - қосымша</w:t>
            </w:r>
          </w:p>
        </w:tc>
      </w:tr>
    </w:tbl>
    <w:bookmarkStart w:name="z298" w:id="280"/>
    <w:p>
      <w:pPr>
        <w:spacing w:after="0"/>
        <w:ind w:left="0"/>
        <w:jc w:val="left"/>
      </w:pPr>
      <w:r>
        <w:rPr>
          <w:rFonts w:ascii="Times New Roman"/>
          <w:b/>
          <w:i w:val="false"/>
          <w:color w:val="000000"/>
        </w:rPr>
        <w:t xml:space="preserve"> 2020 жылға арналған Бөрлі ауылдық округінің бюджеті</w:t>
      </w:r>
    </w:p>
    <w:bookmarkEnd w:id="280"/>
    <w:p>
      <w:pPr>
        <w:spacing w:after="0"/>
        <w:ind w:left="0"/>
        <w:jc w:val="both"/>
      </w:pPr>
      <w:r>
        <w:rPr>
          <w:rFonts w:ascii="Times New Roman"/>
          <w:b w:val="false"/>
          <w:i w:val="false"/>
          <w:color w:val="ff0000"/>
          <w:sz w:val="28"/>
        </w:rPr>
        <w:t xml:space="preserve">
      Ескерту. 13-қосымша жаңа редакцияда - Батыс Қазақстан облысы Бөрлі аудандық мәслихатының 22.12.2020 </w:t>
      </w:r>
      <w:r>
        <w:rPr>
          <w:rFonts w:ascii="Times New Roman"/>
          <w:b w:val="false"/>
          <w:i w:val="false"/>
          <w:color w:val="ff0000"/>
          <w:sz w:val="28"/>
        </w:rPr>
        <w:t>№ 57-4</w:t>
      </w:r>
      <w:r>
        <w:rPr>
          <w:rFonts w:ascii="Times New Roman"/>
          <w:b w:val="false"/>
          <w:i w:val="false"/>
          <w:color w:val="ff0000"/>
          <w:sz w:val="28"/>
        </w:rPr>
        <w:t xml:space="preserve"> шешімімен (01.01.2020 бастап қолданысқа енгізіледі).</w:t>
      </w:r>
    </w:p>
    <w:bookmarkStart w:name="z299" w:id="281"/>
    <w:p>
      <w:pPr>
        <w:spacing w:after="0"/>
        <w:ind w:left="0"/>
        <w:jc w:val="both"/>
      </w:pPr>
      <w:r>
        <w:rPr>
          <w:rFonts w:ascii="Times New Roman"/>
          <w:b w:val="false"/>
          <w:i w:val="false"/>
          <w:color w:val="000000"/>
          <w:sz w:val="28"/>
        </w:rPr>
        <w:t>
      мың теңге</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22"/>
        <w:gridCol w:w="3766"/>
        <w:gridCol w:w="29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100383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89718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89718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түсетін трансферттер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103778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мемлекеттік тұрғын үй қорының сақталуын ұйымдастыру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Елді-мекендердегі көшелерді жарықтандыру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Елдi-мекендердiң санитариясын қамтамасыз 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 мен көгалдандыру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мәслихаттың</w:t>
            </w:r>
            <w:r>
              <w:br/>
            </w:r>
            <w:r>
              <w:rPr>
                <w:rFonts w:ascii="Times New Roman"/>
                <w:b w:val="false"/>
                <w:i w:val="false"/>
                <w:color w:val="000000"/>
                <w:sz w:val="20"/>
              </w:rPr>
              <w:t>2020 жылғы 10 қаңтардағы</w:t>
            </w:r>
            <w:r>
              <w:br/>
            </w:r>
            <w:r>
              <w:rPr>
                <w:rFonts w:ascii="Times New Roman"/>
                <w:b w:val="false"/>
                <w:i w:val="false"/>
                <w:color w:val="000000"/>
                <w:sz w:val="20"/>
              </w:rPr>
              <w:t>№46-1 шешіміне 14 - қосымша</w:t>
            </w:r>
          </w:p>
        </w:tc>
      </w:tr>
    </w:tbl>
    <w:bookmarkStart w:name="z301" w:id="282"/>
    <w:p>
      <w:pPr>
        <w:spacing w:after="0"/>
        <w:ind w:left="0"/>
        <w:jc w:val="left"/>
      </w:pPr>
      <w:r>
        <w:rPr>
          <w:rFonts w:ascii="Times New Roman"/>
          <w:b/>
          <w:i w:val="false"/>
          <w:color w:val="000000"/>
        </w:rPr>
        <w:t xml:space="preserve"> 2021 жылға арналған Бөрлі ауылдық округінің бюджеті</w:t>
      </w:r>
    </w:p>
    <w:bookmarkEnd w:id="282"/>
    <w:bookmarkStart w:name="z302" w:id="283"/>
    <w:p>
      <w:pPr>
        <w:spacing w:after="0"/>
        <w:ind w:left="0"/>
        <w:jc w:val="both"/>
      </w:pPr>
      <w:r>
        <w:rPr>
          <w:rFonts w:ascii="Times New Roman"/>
          <w:b w:val="false"/>
          <w:i w:val="false"/>
          <w:color w:val="000000"/>
          <w:sz w:val="28"/>
        </w:rPr>
        <w:t>
      мың теңге</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22"/>
        <w:gridCol w:w="3766"/>
        <w:gridCol w:w="29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120717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110084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110084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түсетін трансферттер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110084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120717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Бөрлі аудандық мәслихаттың </w:t>
            </w:r>
            <w:r>
              <w:br/>
            </w:r>
            <w:r>
              <w:rPr>
                <w:rFonts w:ascii="Times New Roman"/>
                <w:b w:val="false"/>
                <w:i w:val="false"/>
                <w:color w:val="000000"/>
                <w:sz w:val="20"/>
              </w:rPr>
              <w:t xml:space="preserve">2020 жылғы 10 қаңтардағы </w:t>
            </w:r>
            <w:r>
              <w:br/>
            </w:r>
            <w:r>
              <w:rPr>
                <w:rFonts w:ascii="Times New Roman"/>
                <w:b w:val="false"/>
                <w:i w:val="false"/>
                <w:color w:val="000000"/>
                <w:sz w:val="20"/>
              </w:rPr>
              <w:t>№46-1 шешіміне 15 - қосымша</w:t>
            </w:r>
          </w:p>
        </w:tc>
      </w:tr>
    </w:tbl>
    <w:bookmarkStart w:name="z304" w:id="284"/>
    <w:p>
      <w:pPr>
        <w:spacing w:after="0"/>
        <w:ind w:left="0"/>
        <w:jc w:val="left"/>
      </w:pPr>
      <w:r>
        <w:rPr>
          <w:rFonts w:ascii="Times New Roman"/>
          <w:b/>
          <w:i w:val="false"/>
          <w:color w:val="000000"/>
        </w:rPr>
        <w:t xml:space="preserve"> 2022 жылға арналған Бөрлі ауылдық округінің бюджеті</w:t>
      </w:r>
    </w:p>
    <w:bookmarkEnd w:id="284"/>
    <w:bookmarkStart w:name="z305" w:id="285"/>
    <w:p>
      <w:pPr>
        <w:spacing w:after="0"/>
        <w:ind w:left="0"/>
        <w:jc w:val="both"/>
      </w:pPr>
      <w:r>
        <w:rPr>
          <w:rFonts w:ascii="Times New Roman"/>
          <w:b w:val="false"/>
          <w:i w:val="false"/>
          <w:color w:val="000000"/>
          <w:sz w:val="28"/>
        </w:rPr>
        <w:t>
      мың теңге</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22"/>
        <w:gridCol w:w="3766"/>
        <w:gridCol w:w="29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120717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110084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110084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түсетін трансферттер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110084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120717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мәслихаттың</w:t>
            </w:r>
            <w:r>
              <w:br/>
            </w:r>
            <w:r>
              <w:rPr>
                <w:rFonts w:ascii="Times New Roman"/>
                <w:b w:val="false"/>
                <w:i w:val="false"/>
                <w:color w:val="000000"/>
                <w:sz w:val="20"/>
              </w:rPr>
              <w:t>2020 жылғы 10 қаңтардағы</w:t>
            </w:r>
            <w:r>
              <w:br/>
            </w:r>
            <w:r>
              <w:rPr>
                <w:rFonts w:ascii="Times New Roman"/>
                <w:b w:val="false"/>
                <w:i w:val="false"/>
                <w:color w:val="000000"/>
                <w:sz w:val="20"/>
              </w:rPr>
              <w:t>№46-1 шешіміне 16 - қосымша</w:t>
            </w:r>
          </w:p>
        </w:tc>
      </w:tr>
    </w:tbl>
    <w:bookmarkStart w:name="z307" w:id="286"/>
    <w:p>
      <w:pPr>
        <w:spacing w:after="0"/>
        <w:ind w:left="0"/>
        <w:jc w:val="left"/>
      </w:pPr>
      <w:r>
        <w:rPr>
          <w:rFonts w:ascii="Times New Roman"/>
          <w:b/>
          <w:i w:val="false"/>
          <w:color w:val="000000"/>
        </w:rPr>
        <w:t xml:space="preserve"> 2020 жылға арналған Бумакөл ауылдық округінің бюджеті</w:t>
      </w:r>
    </w:p>
    <w:bookmarkEnd w:id="286"/>
    <w:p>
      <w:pPr>
        <w:spacing w:after="0"/>
        <w:ind w:left="0"/>
        <w:jc w:val="both"/>
      </w:pPr>
      <w:r>
        <w:rPr>
          <w:rFonts w:ascii="Times New Roman"/>
          <w:b w:val="false"/>
          <w:i w:val="false"/>
          <w:color w:val="ff0000"/>
          <w:sz w:val="28"/>
        </w:rPr>
        <w:t xml:space="preserve">
      Ескерту. 16-қосымша жаңа редакцияда - Батыс Қазақстан облысы Бөрлі аудандық мәслихатының 22.12.2020 </w:t>
      </w:r>
      <w:r>
        <w:rPr>
          <w:rFonts w:ascii="Times New Roman"/>
          <w:b w:val="false"/>
          <w:i w:val="false"/>
          <w:color w:val="ff0000"/>
          <w:sz w:val="28"/>
        </w:rPr>
        <w:t>№ 57-4</w:t>
      </w:r>
      <w:r>
        <w:rPr>
          <w:rFonts w:ascii="Times New Roman"/>
          <w:b w:val="false"/>
          <w:i w:val="false"/>
          <w:color w:val="ff0000"/>
          <w:sz w:val="28"/>
        </w:rPr>
        <w:t xml:space="preserve"> шешімімен (01.01.2020 бастап қолданысқа енгізіледі).</w:t>
      </w:r>
    </w:p>
    <w:bookmarkStart w:name="z308" w:id="287"/>
    <w:p>
      <w:pPr>
        <w:spacing w:after="0"/>
        <w:ind w:left="0"/>
        <w:jc w:val="both"/>
      </w:pPr>
      <w:r>
        <w:rPr>
          <w:rFonts w:ascii="Times New Roman"/>
          <w:b w:val="false"/>
          <w:i w:val="false"/>
          <w:color w:val="000000"/>
          <w:sz w:val="28"/>
        </w:rPr>
        <w:t>
      мың теңге</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80"/>
        <w:gridCol w:w="3901"/>
        <w:gridCol w:w="25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түсетін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Елді-мекендердегі көшелерді жарықтандыру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Елдi-мекендердiң санитариясын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 мен көгалдандыру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мәслихаттың</w:t>
            </w:r>
            <w:r>
              <w:br/>
            </w:r>
            <w:r>
              <w:rPr>
                <w:rFonts w:ascii="Times New Roman"/>
                <w:b w:val="false"/>
                <w:i w:val="false"/>
                <w:color w:val="000000"/>
                <w:sz w:val="20"/>
              </w:rPr>
              <w:t>2020 жылғы 10 қаңтардағы</w:t>
            </w:r>
            <w:r>
              <w:br/>
            </w:r>
            <w:r>
              <w:rPr>
                <w:rFonts w:ascii="Times New Roman"/>
                <w:b w:val="false"/>
                <w:i w:val="false"/>
                <w:color w:val="000000"/>
                <w:sz w:val="20"/>
              </w:rPr>
              <w:t>№46-1 шешіміне 17 - қосымша</w:t>
            </w:r>
          </w:p>
        </w:tc>
      </w:tr>
    </w:tbl>
    <w:bookmarkStart w:name="z310" w:id="288"/>
    <w:p>
      <w:pPr>
        <w:spacing w:after="0"/>
        <w:ind w:left="0"/>
        <w:jc w:val="left"/>
      </w:pPr>
      <w:r>
        <w:rPr>
          <w:rFonts w:ascii="Times New Roman"/>
          <w:b/>
          <w:i w:val="false"/>
          <w:color w:val="000000"/>
        </w:rPr>
        <w:t xml:space="preserve"> 2021 жылға арналған Бумакөл ауылдық округінің бюджеті</w:t>
      </w:r>
    </w:p>
    <w:bookmarkEnd w:id="288"/>
    <w:bookmarkStart w:name="z311" w:id="289"/>
    <w:p>
      <w:pPr>
        <w:spacing w:after="0"/>
        <w:ind w:left="0"/>
        <w:jc w:val="both"/>
      </w:pPr>
      <w:r>
        <w:rPr>
          <w:rFonts w:ascii="Times New Roman"/>
          <w:b w:val="false"/>
          <w:i w:val="false"/>
          <w:color w:val="000000"/>
          <w:sz w:val="28"/>
        </w:rPr>
        <w:t>
      мың теңге</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80"/>
        <w:gridCol w:w="3901"/>
        <w:gridCol w:w="25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түсетін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мәслихаттың</w:t>
            </w:r>
            <w:r>
              <w:br/>
            </w:r>
            <w:r>
              <w:rPr>
                <w:rFonts w:ascii="Times New Roman"/>
                <w:b w:val="false"/>
                <w:i w:val="false"/>
                <w:color w:val="000000"/>
                <w:sz w:val="20"/>
              </w:rPr>
              <w:t>2020 жылғы 10 қаңтардағы</w:t>
            </w:r>
            <w:r>
              <w:br/>
            </w:r>
            <w:r>
              <w:rPr>
                <w:rFonts w:ascii="Times New Roman"/>
                <w:b w:val="false"/>
                <w:i w:val="false"/>
                <w:color w:val="000000"/>
                <w:sz w:val="20"/>
              </w:rPr>
              <w:t>№46-1 шешіміне 18 - қосымша</w:t>
            </w:r>
          </w:p>
        </w:tc>
      </w:tr>
    </w:tbl>
    <w:bookmarkStart w:name="z313" w:id="290"/>
    <w:p>
      <w:pPr>
        <w:spacing w:after="0"/>
        <w:ind w:left="0"/>
        <w:jc w:val="left"/>
      </w:pPr>
      <w:r>
        <w:rPr>
          <w:rFonts w:ascii="Times New Roman"/>
          <w:b/>
          <w:i w:val="false"/>
          <w:color w:val="000000"/>
        </w:rPr>
        <w:t xml:space="preserve"> 2022 жылға арналған Бумакөл ауылдық округінің бюджеті</w:t>
      </w:r>
    </w:p>
    <w:bookmarkEnd w:id="290"/>
    <w:bookmarkStart w:name="z314" w:id="291"/>
    <w:p>
      <w:pPr>
        <w:spacing w:after="0"/>
        <w:ind w:left="0"/>
        <w:jc w:val="both"/>
      </w:pPr>
      <w:r>
        <w:rPr>
          <w:rFonts w:ascii="Times New Roman"/>
          <w:b w:val="false"/>
          <w:i w:val="false"/>
          <w:color w:val="000000"/>
          <w:sz w:val="28"/>
        </w:rPr>
        <w:t>
      мың теңге</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80"/>
        <w:gridCol w:w="3901"/>
        <w:gridCol w:w="25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түсетін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мәслихаттың</w:t>
            </w:r>
            <w:r>
              <w:br/>
            </w:r>
            <w:r>
              <w:rPr>
                <w:rFonts w:ascii="Times New Roman"/>
                <w:b w:val="false"/>
                <w:i w:val="false"/>
                <w:color w:val="000000"/>
                <w:sz w:val="20"/>
              </w:rPr>
              <w:t xml:space="preserve">2020 жылғы 10 қаңтардағы </w:t>
            </w:r>
            <w:r>
              <w:br/>
            </w:r>
            <w:r>
              <w:rPr>
                <w:rFonts w:ascii="Times New Roman"/>
                <w:b w:val="false"/>
                <w:i w:val="false"/>
                <w:color w:val="000000"/>
                <w:sz w:val="20"/>
              </w:rPr>
              <w:t>№46-1 шешіміне 19 - қосымша</w:t>
            </w:r>
          </w:p>
        </w:tc>
      </w:tr>
    </w:tbl>
    <w:bookmarkStart w:name="z316" w:id="292"/>
    <w:p>
      <w:pPr>
        <w:spacing w:after="0"/>
        <w:ind w:left="0"/>
        <w:jc w:val="left"/>
      </w:pPr>
      <w:r>
        <w:rPr>
          <w:rFonts w:ascii="Times New Roman"/>
          <w:b/>
          <w:i w:val="false"/>
          <w:color w:val="000000"/>
        </w:rPr>
        <w:t xml:space="preserve"> 2020 жылға арналған Жарсуат ауылдық округінің бюджеті</w:t>
      </w:r>
    </w:p>
    <w:bookmarkEnd w:id="292"/>
    <w:p>
      <w:pPr>
        <w:spacing w:after="0"/>
        <w:ind w:left="0"/>
        <w:jc w:val="both"/>
      </w:pPr>
      <w:r>
        <w:rPr>
          <w:rFonts w:ascii="Times New Roman"/>
          <w:b w:val="false"/>
          <w:i w:val="false"/>
          <w:color w:val="ff0000"/>
          <w:sz w:val="28"/>
        </w:rPr>
        <w:t xml:space="preserve">
      Ескерту. 19-қосымша жаңа редакцияда - Батыс Қазақстан облысы Бөрлі аудандық мәслихатының 22.12.2020 </w:t>
      </w:r>
      <w:r>
        <w:rPr>
          <w:rFonts w:ascii="Times New Roman"/>
          <w:b w:val="false"/>
          <w:i w:val="false"/>
          <w:color w:val="ff0000"/>
          <w:sz w:val="28"/>
        </w:rPr>
        <w:t>№ 57-4</w:t>
      </w:r>
      <w:r>
        <w:rPr>
          <w:rFonts w:ascii="Times New Roman"/>
          <w:b w:val="false"/>
          <w:i w:val="false"/>
          <w:color w:val="ff0000"/>
          <w:sz w:val="28"/>
        </w:rPr>
        <w:t xml:space="preserve"> шешімімен (01.01.2020 бастап қолданысқа енгізіледі).</w:t>
      </w:r>
    </w:p>
    <w:bookmarkStart w:name="z317" w:id="293"/>
    <w:p>
      <w:pPr>
        <w:spacing w:after="0"/>
        <w:ind w:left="0"/>
        <w:jc w:val="both"/>
      </w:pPr>
      <w:r>
        <w:rPr>
          <w:rFonts w:ascii="Times New Roman"/>
          <w:b w:val="false"/>
          <w:i w:val="false"/>
          <w:color w:val="000000"/>
          <w:sz w:val="28"/>
        </w:rPr>
        <w:t>
      мың теңге</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80"/>
        <w:gridCol w:w="3901"/>
        <w:gridCol w:w="25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54329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түсетін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54329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Елді-мекендердегі көшелерді жарықтандыру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Елдi-мекендердiң санитариясын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 мен көгалдандыру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мәслихаттың</w:t>
            </w:r>
            <w:r>
              <w:br/>
            </w:r>
            <w:r>
              <w:rPr>
                <w:rFonts w:ascii="Times New Roman"/>
                <w:b w:val="false"/>
                <w:i w:val="false"/>
                <w:color w:val="000000"/>
                <w:sz w:val="20"/>
              </w:rPr>
              <w:t>2020 жылғы 10 қаңтардағы</w:t>
            </w:r>
            <w:r>
              <w:br/>
            </w:r>
            <w:r>
              <w:rPr>
                <w:rFonts w:ascii="Times New Roman"/>
                <w:b w:val="false"/>
                <w:i w:val="false"/>
                <w:color w:val="000000"/>
                <w:sz w:val="20"/>
              </w:rPr>
              <w:t>№46-1 шешіміне 20 - қосымша</w:t>
            </w:r>
          </w:p>
        </w:tc>
      </w:tr>
    </w:tbl>
    <w:bookmarkStart w:name="z319" w:id="294"/>
    <w:p>
      <w:pPr>
        <w:spacing w:after="0"/>
        <w:ind w:left="0"/>
        <w:jc w:val="left"/>
      </w:pPr>
      <w:r>
        <w:rPr>
          <w:rFonts w:ascii="Times New Roman"/>
          <w:b/>
          <w:i w:val="false"/>
          <w:color w:val="000000"/>
        </w:rPr>
        <w:t xml:space="preserve"> 2021 жылға арналған Жарсуат ауылдық округінің бюджеті</w:t>
      </w:r>
    </w:p>
    <w:bookmarkEnd w:id="294"/>
    <w:bookmarkStart w:name="z320" w:id="295"/>
    <w:p>
      <w:pPr>
        <w:spacing w:after="0"/>
        <w:ind w:left="0"/>
        <w:jc w:val="both"/>
      </w:pPr>
      <w:r>
        <w:rPr>
          <w:rFonts w:ascii="Times New Roman"/>
          <w:b w:val="false"/>
          <w:i w:val="false"/>
          <w:color w:val="000000"/>
          <w:sz w:val="28"/>
        </w:rPr>
        <w:t>
      мың теңге</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80"/>
        <w:gridCol w:w="3901"/>
        <w:gridCol w:w="25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түсетін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мәслихаттың</w:t>
            </w:r>
            <w:r>
              <w:br/>
            </w:r>
            <w:r>
              <w:rPr>
                <w:rFonts w:ascii="Times New Roman"/>
                <w:b w:val="false"/>
                <w:i w:val="false"/>
                <w:color w:val="000000"/>
                <w:sz w:val="20"/>
              </w:rPr>
              <w:t>2020 жылғы 10 қаңтардағы</w:t>
            </w:r>
            <w:r>
              <w:br/>
            </w:r>
            <w:r>
              <w:rPr>
                <w:rFonts w:ascii="Times New Roman"/>
                <w:b w:val="false"/>
                <w:i w:val="false"/>
                <w:color w:val="000000"/>
                <w:sz w:val="20"/>
              </w:rPr>
              <w:t>№46-1 шешіміне 21 - қосымша</w:t>
            </w:r>
          </w:p>
        </w:tc>
      </w:tr>
    </w:tbl>
    <w:bookmarkStart w:name="z322" w:id="296"/>
    <w:p>
      <w:pPr>
        <w:spacing w:after="0"/>
        <w:ind w:left="0"/>
        <w:jc w:val="left"/>
      </w:pPr>
      <w:r>
        <w:rPr>
          <w:rFonts w:ascii="Times New Roman"/>
          <w:b/>
          <w:i w:val="false"/>
          <w:color w:val="000000"/>
        </w:rPr>
        <w:t xml:space="preserve"> 2022 жылға арналған Жарсуат ауылдық округінің бюджеті</w:t>
      </w:r>
    </w:p>
    <w:bookmarkEnd w:id="296"/>
    <w:bookmarkStart w:name="z323" w:id="297"/>
    <w:p>
      <w:pPr>
        <w:spacing w:after="0"/>
        <w:ind w:left="0"/>
        <w:jc w:val="both"/>
      </w:pPr>
      <w:r>
        <w:rPr>
          <w:rFonts w:ascii="Times New Roman"/>
          <w:b w:val="false"/>
          <w:i w:val="false"/>
          <w:color w:val="000000"/>
          <w:sz w:val="28"/>
        </w:rPr>
        <w:t>
      мың теңге</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80"/>
        <w:gridCol w:w="3901"/>
        <w:gridCol w:w="25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түсетін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мәслихаттың</w:t>
            </w:r>
            <w:r>
              <w:br/>
            </w:r>
            <w:r>
              <w:rPr>
                <w:rFonts w:ascii="Times New Roman"/>
                <w:b w:val="false"/>
                <w:i w:val="false"/>
                <w:color w:val="000000"/>
                <w:sz w:val="20"/>
              </w:rPr>
              <w:t>2020 жылғы 10 қаңтардағы</w:t>
            </w:r>
            <w:r>
              <w:br/>
            </w:r>
            <w:r>
              <w:rPr>
                <w:rFonts w:ascii="Times New Roman"/>
                <w:b w:val="false"/>
                <w:i w:val="false"/>
                <w:color w:val="000000"/>
                <w:sz w:val="20"/>
              </w:rPr>
              <w:t>№46-1 шешіміне 22 - қосымша</w:t>
            </w:r>
          </w:p>
        </w:tc>
      </w:tr>
    </w:tbl>
    <w:bookmarkStart w:name="z325" w:id="298"/>
    <w:p>
      <w:pPr>
        <w:spacing w:after="0"/>
        <w:ind w:left="0"/>
        <w:jc w:val="left"/>
      </w:pPr>
      <w:r>
        <w:rPr>
          <w:rFonts w:ascii="Times New Roman"/>
          <w:b/>
          <w:i w:val="false"/>
          <w:color w:val="000000"/>
        </w:rPr>
        <w:t xml:space="preserve"> 2020 жылға арналған Қанай ауылдық округінің бюджеті</w:t>
      </w:r>
    </w:p>
    <w:bookmarkEnd w:id="298"/>
    <w:p>
      <w:pPr>
        <w:spacing w:after="0"/>
        <w:ind w:left="0"/>
        <w:jc w:val="both"/>
      </w:pPr>
      <w:r>
        <w:rPr>
          <w:rFonts w:ascii="Times New Roman"/>
          <w:b w:val="false"/>
          <w:i w:val="false"/>
          <w:color w:val="ff0000"/>
          <w:sz w:val="28"/>
        </w:rPr>
        <w:t xml:space="preserve">
      Ескерту. 22-қосымша жаңа редакцияда - Батыс Қазақстан облысы Бөрлі аудандық мәслихатының 22.12.2020 </w:t>
      </w:r>
      <w:r>
        <w:rPr>
          <w:rFonts w:ascii="Times New Roman"/>
          <w:b w:val="false"/>
          <w:i w:val="false"/>
          <w:color w:val="ff0000"/>
          <w:sz w:val="28"/>
        </w:rPr>
        <w:t>№ 57-4</w:t>
      </w:r>
      <w:r>
        <w:rPr>
          <w:rFonts w:ascii="Times New Roman"/>
          <w:b w:val="false"/>
          <w:i w:val="false"/>
          <w:color w:val="ff0000"/>
          <w:sz w:val="28"/>
        </w:rPr>
        <w:t xml:space="preserve"> шешімімен (01.01.2020 бастап қолданысқа енгізіледі).</w:t>
      </w:r>
    </w:p>
    <w:bookmarkStart w:name="z326" w:id="299"/>
    <w:p>
      <w:pPr>
        <w:spacing w:after="0"/>
        <w:ind w:left="0"/>
        <w:jc w:val="both"/>
      </w:pPr>
      <w:r>
        <w:rPr>
          <w:rFonts w:ascii="Times New Roman"/>
          <w:b w:val="false"/>
          <w:i w:val="false"/>
          <w:color w:val="000000"/>
          <w:sz w:val="28"/>
        </w:rPr>
        <w:t>
      мың теңге</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80"/>
        <w:gridCol w:w="3901"/>
        <w:gridCol w:w="25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түсетін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Елді-мекендердегі көшелерді жарықтандыру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Елдi-мекендердiң санитариясын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 мен көгалдандыру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мәслихаттың</w:t>
            </w:r>
            <w:r>
              <w:br/>
            </w:r>
            <w:r>
              <w:rPr>
                <w:rFonts w:ascii="Times New Roman"/>
                <w:b w:val="false"/>
                <w:i w:val="false"/>
                <w:color w:val="000000"/>
                <w:sz w:val="20"/>
              </w:rPr>
              <w:t>2020 жылғы 10 қаңтардағы</w:t>
            </w:r>
            <w:r>
              <w:br/>
            </w:r>
            <w:r>
              <w:rPr>
                <w:rFonts w:ascii="Times New Roman"/>
                <w:b w:val="false"/>
                <w:i w:val="false"/>
                <w:color w:val="000000"/>
                <w:sz w:val="20"/>
              </w:rPr>
              <w:t>№46-1 шешіміне 23 - қосымша</w:t>
            </w:r>
          </w:p>
        </w:tc>
      </w:tr>
    </w:tbl>
    <w:bookmarkStart w:name="z328" w:id="300"/>
    <w:p>
      <w:pPr>
        <w:spacing w:after="0"/>
        <w:ind w:left="0"/>
        <w:jc w:val="left"/>
      </w:pPr>
      <w:r>
        <w:rPr>
          <w:rFonts w:ascii="Times New Roman"/>
          <w:b/>
          <w:i w:val="false"/>
          <w:color w:val="000000"/>
        </w:rPr>
        <w:t xml:space="preserve"> 2021 жылға арналған Қанай ауылдық округінің бюджеті</w:t>
      </w:r>
    </w:p>
    <w:bookmarkEnd w:id="300"/>
    <w:bookmarkStart w:name="z329" w:id="301"/>
    <w:p>
      <w:pPr>
        <w:spacing w:after="0"/>
        <w:ind w:left="0"/>
        <w:jc w:val="both"/>
      </w:pPr>
      <w:r>
        <w:rPr>
          <w:rFonts w:ascii="Times New Roman"/>
          <w:b w:val="false"/>
          <w:i w:val="false"/>
          <w:color w:val="000000"/>
          <w:sz w:val="28"/>
        </w:rPr>
        <w:t>
      мың теңге</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80"/>
        <w:gridCol w:w="3901"/>
        <w:gridCol w:w="25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түсетін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Бөрлі аудандық мәслихаттың </w:t>
            </w:r>
            <w:r>
              <w:br/>
            </w:r>
            <w:r>
              <w:rPr>
                <w:rFonts w:ascii="Times New Roman"/>
                <w:b w:val="false"/>
                <w:i w:val="false"/>
                <w:color w:val="000000"/>
                <w:sz w:val="20"/>
              </w:rPr>
              <w:t>2020 жылғы 10 қаңтардағы</w:t>
            </w:r>
            <w:r>
              <w:br/>
            </w:r>
            <w:r>
              <w:rPr>
                <w:rFonts w:ascii="Times New Roman"/>
                <w:b w:val="false"/>
                <w:i w:val="false"/>
                <w:color w:val="000000"/>
                <w:sz w:val="20"/>
              </w:rPr>
              <w:t>№46-1 шешіміне 24 - қосымша</w:t>
            </w:r>
          </w:p>
        </w:tc>
      </w:tr>
    </w:tbl>
    <w:bookmarkStart w:name="z331" w:id="302"/>
    <w:p>
      <w:pPr>
        <w:spacing w:after="0"/>
        <w:ind w:left="0"/>
        <w:jc w:val="left"/>
      </w:pPr>
      <w:r>
        <w:rPr>
          <w:rFonts w:ascii="Times New Roman"/>
          <w:b/>
          <w:i w:val="false"/>
          <w:color w:val="000000"/>
        </w:rPr>
        <w:t xml:space="preserve"> 2022 жылға арналған Қанай ауылдық округінің бюджеті</w:t>
      </w:r>
    </w:p>
    <w:bookmarkEnd w:id="302"/>
    <w:bookmarkStart w:name="z332" w:id="303"/>
    <w:p>
      <w:pPr>
        <w:spacing w:after="0"/>
        <w:ind w:left="0"/>
        <w:jc w:val="both"/>
      </w:pPr>
      <w:r>
        <w:rPr>
          <w:rFonts w:ascii="Times New Roman"/>
          <w:b w:val="false"/>
          <w:i w:val="false"/>
          <w:color w:val="000000"/>
          <w:sz w:val="28"/>
        </w:rPr>
        <w:t>
      мың теңге</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80"/>
        <w:gridCol w:w="3901"/>
        <w:gridCol w:w="25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түсетін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мәслихаттың</w:t>
            </w:r>
            <w:r>
              <w:br/>
            </w:r>
            <w:r>
              <w:rPr>
                <w:rFonts w:ascii="Times New Roman"/>
                <w:b w:val="false"/>
                <w:i w:val="false"/>
                <w:color w:val="000000"/>
                <w:sz w:val="20"/>
              </w:rPr>
              <w:t>2020 жылғы 10 қаңтардағы</w:t>
            </w:r>
            <w:r>
              <w:br/>
            </w:r>
            <w:r>
              <w:rPr>
                <w:rFonts w:ascii="Times New Roman"/>
                <w:b w:val="false"/>
                <w:i w:val="false"/>
                <w:color w:val="000000"/>
                <w:sz w:val="20"/>
              </w:rPr>
              <w:t>№46-1 шешіміне 25 - қосымша</w:t>
            </w:r>
          </w:p>
        </w:tc>
      </w:tr>
    </w:tbl>
    <w:bookmarkStart w:name="z334" w:id="304"/>
    <w:p>
      <w:pPr>
        <w:spacing w:after="0"/>
        <w:ind w:left="0"/>
        <w:jc w:val="left"/>
      </w:pPr>
      <w:r>
        <w:rPr>
          <w:rFonts w:ascii="Times New Roman"/>
          <w:b/>
          <w:i w:val="false"/>
          <w:color w:val="000000"/>
        </w:rPr>
        <w:t xml:space="preserve"> 2020 жылға арналған Қарағанды ауылдық округінің бюджеті</w:t>
      </w:r>
    </w:p>
    <w:bookmarkEnd w:id="304"/>
    <w:p>
      <w:pPr>
        <w:spacing w:after="0"/>
        <w:ind w:left="0"/>
        <w:jc w:val="both"/>
      </w:pPr>
      <w:r>
        <w:rPr>
          <w:rFonts w:ascii="Times New Roman"/>
          <w:b w:val="false"/>
          <w:i w:val="false"/>
          <w:color w:val="ff0000"/>
          <w:sz w:val="28"/>
        </w:rPr>
        <w:t xml:space="preserve">
      Ескерту. 25-қосымша жаңа редакцияда - Батыс Қазақстан облысы Бөрлі аудандық мәслихатының 22.12.2020 </w:t>
      </w:r>
      <w:r>
        <w:rPr>
          <w:rFonts w:ascii="Times New Roman"/>
          <w:b w:val="false"/>
          <w:i w:val="false"/>
          <w:color w:val="ff0000"/>
          <w:sz w:val="28"/>
        </w:rPr>
        <w:t>№ 57-4</w:t>
      </w:r>
      <w:r>
        <w:rPr>
          <w:rFonts w:ascii="Times New Roman"/>
          <w:b w:val="false"/>
          <w:i w:val="false"/>
          <w:color w:val="ff0000"/>
          <w:sz w:val="28"/>
        </w:rPr>
        <w:t xml:space="preserve"> шешімімен (01.01.2020 бастап қолданысқа енгізіледі).</w:t>
      </w:r>
    </w:p>
    <w:bookmarkStart w:name="z335" w:id="305"/>
    <w:p>
      <w:pPr>
        <w:spacing w:after="0"/>
        <w:ind w:left="0"/>
        <w:jc w:val="both"/>
      </w:pPr>
      <w:r>
        <w:rPr>
          <w:rFonts w:ascii="Times New Roman"/>
          <w:b w:val="false"/>
          <w:i w:val="false"/>
          <w:color w:val="000000"/>
          <w:sz w:val="28"/>
        </w:rPr>
        <w:t>
      мың теңге</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80"/>
        <w:gridCol w:w="3901"/>
        <w:gridCol w:w="25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түсетін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Елді-мекендердегі көшелерді жарықтандыру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Елдi-мекендердiң санитариясын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 мен көгалдандыру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мәслихаттың</w:t>
            </w:r>
            <w:r>
              <w:br/>
            </w:r>
            <w:r>
              <w:rPr>
                <w:rFonts w:ascii="Times New Roman"/>
                <w:b w:val="false"/>
                <w:i w:val="false"/>
                <w:color w:val="000000"/>
                <w:sz w:val="20"/>
              </w:rPr>
              <w:t>2020 жылғы 10 қаңтардағы</w:t>
            </w:r>
            <w:r>
              <w:br/>
            </w:r>
            <w:r>
              <w:rPr>
                <w:rFonts w:ascii="Times New Roman"/>
                <w:b w:val="false"/>
                <w:i w:val="false"/>
                <w:color w:val="000000"/>
                <w:sz w:val="20"/>
              </w:rPr>
              <w:t>№46-1 шешіміне 26 - қосымша</w:t>
            </w:r>
          </w:p>
        </w:tc>
      </w:tr>
    </w:tbl>
    <w:bookmarkStart w:name="z337" w:id="306"/>
    <w:p>
      <w:pPr>
        <w:spacing w:after="0"/>
        <w:ind w:left="0"/>
        <w:jc w:val="left"/>
      </w:pPr>
      <w:r>
        <w:rPr>
          <w:rFonts w:ascii="Times New Roman"/>
          <w:b/>
          <w:i w:val="false"/>
          <w:color w:val="000000"/>
        </w:rPr>
        <w:t xml:space="preserve"> 2021 жылға арналған Қарағанды ауылдық округінің бюджеті</w:t>
      </w:r>
    </w:p>
    <w:bookmarkEnd w:id="306"/>
    <w:bookmarkStart w:name="z338" w:id="307"/>
    <w:p>
      <w:pPr>
        <w:spacing w:after="0"/>
        <w:ind w:left="0"/>
        <w:jc w:val="both"/>
      </w:pPr>
      <w:r>
        <w:rPr>
          <w:rFonts w:ascii="Times New Roman"/>
          <w:b w:val="false"/>
          <w:i w:val="false"/>
          <w:color w:val="000000"/>
          <w:sz w:val="28"/>
        </w:rPr>
        <w:t>
      мың теңге</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80"/>
        <w:gridCol w:w="3901"/>
        <w:gridCol w:w="25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түсетін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Бөрлі аудандық мәслихаттың </w:t>
            </w:r>
            <w:r>
              <w:br/>
            </w:r>
            <w:r>
              <w:rPr>
                <w:rFonts w:ascii="Times New Roman"/>
                <w:b w:val="false"/>
                <w:i w:val="false"/>
                <w:color w:val="000000"/>
                <w:sz w:val="20"/>
              </w:rPr>
              <w:t xml:space="preserve">2020 жылғы 10 қаңтардағы </w:t>
            </w:r>
            <w:r>
              <w:br/>
            </w:r>
            <w:r>
              <w:rPr>
                <w:rFonts w:ascii="Times New Roman"/>
                <w:b w:val="false"/>
                <w:i w:val="false"/>
                <w:color w:val="000000"/>
                <w:sz w:val="20"/>
              </w:rPr>
              <w:t>№46-1 шешіміне 27 - қосымша</w:t>
            </w:r>
          </w:p>
        </w:tc>
      </w:tr>
    </w:tbl>
    <w:bookmarkStart w:name="z340" w:id="308"/>
    <w:p>
      <w:pPr>
        <w:spacing w:after="0"/>
        <w:ind w:left="0"/>
        <w:jc w:val="left"/>
      </w:pPr>
      <w:r>
        <w:rPr>
          <w:rFonts w:ascii="Times New Roman"/>
          <w:b/>
          <w:i w:val="false"/>
          <w:color w:val="000000"/>
        </w:rPr>
        <w:t xml:space="preserve"> 2022 жылға арналған Қарағанды ауылдық округінің бюджеті</w:t>
      </w:r>
    </w:p>
    <w:bookmarkEnd w:id="308"/>
    <w:bookmarkStart w:name="z341" w:id="309"/>
    <w:p>
      <w:pPr>
        <w:spacing w:after="0"/>
        <w:ind w:left="0"/>
        <w:jc w:val="both"/>
      </w:pPr>
      <w:r>
        <w:rPr>
          <w:rFonts w:ascii="Times New Roman"/>
          <w:b w:val="false"/>
          <w:i w:val="false"/>
          <w:color w:val="000000"/>
          <w:sz w:val="28"/>
        </w:rPr>
        <w:t>
      мың теңге</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80"/>
        <w:gridCol w:w="3901"/>
        <w:gridCol w:w="25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түсетін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мәслихаттың</w:t>
            </w:r>
            <w:r>
              <w:br/>
            </w:r>
            <w:r>
              <w:rPr>
                <w:rFonts w:ascii="Times New Roman"/>
                <w:b w:val="false"/>
                <w:i w:val="false"/>
                <w:color w:val="000000"/>
                <w:sz w:val="20"/>
              </w:rPr>
              <w:t>2020 жылғы 10 қаңтардағы</w:t>
            </w:r>
            <w:r>
              <w:br/>
            </w:r>
            <w:r>
              <w:rPr>
                <w:rFonts w:ascii="Times New Roman"/>
                <w:b w:val="false"/>
                <w:i w:val="false"/>
                <w:color w:val="000000"/>
                <w:sz w:val="20"/>
              </w:rPr>
              <w:t>№46-1 шешіміне 28 - қосымша</w:t>
            </w:r>
          </w:p>
        </w:tc>
      </w:tr>
    </w:tbl>
    <w:bookmarkStart w:name="z343" w:id="310"/>
    <w:p>
      <w:pPr>
        <w:spacing w:after="0"/>
        <w:ind w:left="0"/>
        <w:jc w:val="left"/>
      </w:pPr>
      <w:r>
        <w:rPr>
          <w:rFonts w:ascii="Times New Roman"/>
          <w:b/>
          <w:i w:val="false"/>
          <w:color w:val="000000"/>
        </w:rPr>
        <w:t xml:space="preserve"> 2020 жылға арналған Қарақұдық ауылдық округінің бюджеті</w:t>
      </w:r>
    </w:p>
    <w:bookmarkEnd w:id="310"/>
    <w:p>
      <w:pPr>
        <w:spacing w:after="0"/>
        <w:ind w:left="0"/>
        <w:jc w:val="both"/>
      </w:pPr>
      <w:r>
        <w:rPr>
          <w:rFonts w:ascii="Times New Roman"/>
          <w:b w:val="false"/>
          <w:i w:val="false"/>
          <w:color w:val="ff0000"/>
          <w:sz w:val="28"/>
        </w:rPr>
        <w:t xml:space="preserve">
      Ескерту. 28-қосымша жаңа редакцияда - Батыс Қазақстан облысы Бөрлі аудандық мәслихатының 22.12.2020 </w:t>
      </w:r>
      <w:r>
        <w:rPr>
          <w:rFonts w:ascii="Times New Roman"/>
          <w:b w:val="false"/>
          <w:i w:val="false"/>
          <w:color w:val="ff0000"/>
          <w:sz w:val="28"/>
        </w:rPr>
        <w:t>№ 57-4</w:t>
      </w:r>
      <w:r>
        <w:rPr>
          <w:rFonts w:ascii="Times New Roman"/>
          <w:b w:val="false"/>
          <w:i w:val="false"/>
          <w:color w:val="ff0000"/>
          <w:sz w:val="28"/>
        </w:rPr>
        <w:t xml:space="preserve"> шешімімен (01.01.2020 бастап қолданысқа енгізіледі).</w:t>
      </w:r>
    </w:p>
    <w:bookmarkStart w:name="z344" w:id="311"/>
    <w:p>
      <w:pPr>
        <w:spacing w:after="0"/>
        <w:ind w:left="0"/>
        <w:jc w:val="both"/>
      </w:pPr>
      <w:r>
        <w:rPr>
          <w:rFonts w:ascii="Times New Roman"/>
          <w:b w:val="false"/>
          <w:i w:val="false"/>
          <w:color w:val="000000"/>
          <w:sz w:val="28"/>
        </w:rPr>
        <w:t>
      мың теңге</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80"/>
        <w:gridCol w:w="3901"/>
        <w:gridCol w:w="25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түсетін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Елді-мекендердегі көшелерді жарықтандыру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Елдi-мекендердiң санитариясын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 мен көгалдандыру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Бөрлі аудандық мәслихаттың </w:t>
            </w:r>
            <w:r>
              <w:br/>
            </w:r>
            <w:r>
              <w:rPr>
                <w:rFonts w:ascii="Times New Roman"/>
                <w:b w:val="false"/>
                <w:i w:val="false"/>
                <w:color w:val="000000"/>
                <w:sz w:val="20"/>
              </w:rPr>
              <w:t>2020 жылғы 10 қаңтардағы</w:t>
            </w:r>
            <w:r>
              <w:br/>
            </w:r>
            <w:r>
              <w:rPr>
                <w:rFonts w:ascii="Times New Roman"/>
                <w:b w:val="false"/>
                <w:i w:val="false"/>
                <w:color w:val="000000"/>
                <w:sz w:val="20"/>
              </w:rPr>
              <w:t>№46-1 шешіміне 29 - қосымша</w:t>
            </w:r>
          </w:p>
        </w:tc>
      </w:tr>
    </w:tbl>
    <w:bookmarkStart w:name="z346" w:id="312"/>
    <w:p>
      <w:pPr>
        <w:spacing w:after="0"/>
        <w:ind w:left="0"/>
        <w:jc w:val="left"/>
      </w:pPr>
      <w:r>
        <w:rPr>
          <w:rFonts w:ascii="Times New Roman"/>
          <w:b/>
          <w:i w:val="false"/>
          <w:color w:val="000000"/>
        </w:rPr>
        <w:t xml:space="preserve"> 2021 жылға арналған Қарақұдық ауылдық округінің бюджеті</w:t>
      </w:r>
    </w:p>
    <w:bookmarkEnd w:id="312"/>
    <w:bookmarkStart w:name="z347" w:id="313"/>
    <w:p>
      <w:pPr>
        <w:spacing w:after="0"/>
        <w:ind w:left="0"/>
        <w:jc w:val="both"/>
      </w:pPr>
      <w:r>
        <w:rPr>
          <w:rFonts w:ascii="Times New Roman"/>
          <w:b w:val="false"/>
          <w:i w:val="false"/>
          <w:color w:val="000000"/>
          <w:sz w:val="28"/>
        </w:rPr>
        <w:t>
      мың теңге</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80"/>
        <w:gridCol w:w="3901"/>
        <w:gridCol w:w="25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түсетін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мәслихаттың</w:t>
            </w:r>
            <w:r>
              <w:br/>
            </w:r>
            <w:r>
              <w:rPr>
                <w:rFonts w:ascii="Times New Roman"/>
                <w:b w:val="false"/>
                <w:i w:val="false"/>
                <w:color w:val="000000"/>
                <w:sz w:val="20"/>
              </w:rPr>
              <w:t>2020 жылғы 10 қаңтардағы</w:t>
            </w:r>
            <w:r>
              <w:br/>
            </w:r>
            <w:r>
              <w:rPr>
                <w:rFonts w:ascii="Times New Roman"/>
                <w:b w:val="false"/>
                <w:i w:val="false"/>
                <w:color w:val="000000"/>
                <w:sz w:val="20"/>
              </w:rPr>
              <w:t>№46-1 шешіміне 30 - қосымша</w:t>
            </w:r>
          </w:p>
        </w:tc>
      </w:tr>
    </w:tbl>
    <w:bookmarkStart w:name="z349" w:id="314"/>
    <w:p>
      <w:pPr>
        <w:spacing w:after="0"/>
        <w:ind w:left="0"/>
        <w:jc w:val="left"/>
      </w:pPr>
      <w:r>
        <w:rPr>
          <w:rFonts w:ascii="Times New Roman"/>
          <w:b/>
          <w:i w:val="false"/>
          <w:color w:val="000000"/>
        </w:rPr>
        <w:t xml:space="preserve"> 2022 жылға арналған Қарақұдық ауылдық округінің бюджеті</w:t>
      </w:r>
    </w:p>
    <w:bookmarkEnd w:id="314"/>
    <w:bookmarkStart w:name="z350" w:id="315"/>
    <w:p>
      <w:pPr>
        <w:spacing w:after="0"/>
        <w:ind w:left="0"/>
        <w:jc w:val="both"/>
      </w:pPr>
      <w:r>
        <w:rPr>
          <w:rFonts w:ascii="Times New Roman"/>
          <w:b w:val="false"/>
          <w:i w:val="false"/>
          <w:color w:val="000000"/>
          <w:sz w:val="28"/>
        </w:rPr>
        <w:t>
      мың теңге</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80"/>
        <w:gridCol w:w="3901"/>
        <w:gridCol w:w="25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түсетін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Бөрлі аудандық мәслихаттың </w:t>
            </w:r>
            <w:r>
              <w:br/>
            </w:r>
            <w:r>
              <w:rPr>
                <w:rFonts w:ascii="Times New Roman"/>
                <w:b w:val="false"/>
                <w:i w:val="false"/>
                <w:color w:val="000000"/>
                <w:sz w:val="20"/>
              </w:rPr>
              <w:t>2020 жылғы 10 қаңтардағы</w:t>
            </w:r>
            <w:r>
              <w:br/>
            </w:r>
            <w:r>
              <w:rPr>
                <w:rFonts w:ascii="Times New Roman"/>
                <w:b w:val="false"/>
                <w:i w:val="false"/>
                <w:color w:val="000000"/>
                <w:sz w:val="20"/>
              </w:rPr>
              <w:t>№46-1 шешіміне 31 - қосымша</w:t>
            </w:r>
          </w:p>
        </w:tc>
      </w:tr>
    </w:tbl>
    <w:bookmarkStart w:name="z352" w:id="316"/>
    <w:p>
      <w:pPr>
        <w:spacing w:after="0"/>
        <w:ind w:left="0"/>
        <w:jc w:val="left"/>
      </w:pPr>
      <w:r>
        <w:rPr>
          <w:rFonts w:ascii="Times New Roman"/>
          <w:b/>
          <w:i w:val="false"/>
          <w:color w:val="000000"/>
        </w:rPr>
        <w:t xml:space="preserve"> 2020 жылға арналған Кеңтүбек ауылдық округінің бюджеті</w:t>
      </w:r>
    </w:p>
    <w:bookmarkEnd w:id="316"/>
    <w:p>
      <w:pPr>
        <w:spacing w:after="0"/>
        <w:ind w:left="0"/>
        <w:jc w:val="both"/>
      </w:pPr>
      <w:r>
        <w:rPr>
          <w:rFonts w:ascii="Times New Roman"/>
          <w:b w:val="false"/>
          <w:i w:val="false"/>
          <w:color w:val="ff0000"/>
          <w:sz w:val="28"/>
        </w:rPr>
        <w:t xml:space="preserve">
      Ескерту. 31-қосымша жаңа редакцияда - Батыс Қазақстан облысы Бөрлі аудандық мәслихатының 22.12.2020 </w:t>
      </w:r>
      <w:r>
        <w:rPr>
          <w:rFonts w:ascii="Times New Roman"/>
          <w:b w:val="false"/>
          <w:i w:val="false"/>
          <w:color w:val="ff0000"/>
          <w:sz w:val="28"/>
        </w:rPr>
        <w:t>№ 57-4</w:t>
      </w:r>
      <w:r>
        <w:rPr>
          <w:rFonts w:ascii="Times New Roman"/>
          <w:b w:val="false"/>
          <w:i w:val="false"/>
          <w:color w:val="ff0000"/>
          <w:sz w:val="28"/>
        </w:rPr>
        <w:t xml:space="preserve"> шешімімен (01.01.2020 бастап қолданысқа енгізіледі).</w:t>
      </w:r>
    </w:p>
    <w:bookmarkStart w:name="z353" w:id="317"/>
    <w:p>
      <w:pPr>
        <w:spacing w:after="0"/>
        <w:ind w:left="0"/>
        <w:jc w:val="both"/>
      </w:pPr>
      <w:r>
        <w:rPr>
          <w:rFonts w:ascii="Times New Roman"/>
          <w:b w:val="false"/>
          <w:i w:val="false"/>
          <w:color w:val="000000"/>
          <w:sz w:val="28"/>
        </w:rPr>
        <w:t>
      мың теңге</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80"/>
        <w:gridCol w:w="3901"/>
        <w:gridCol w:w="25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түсетін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мемлекеттік тұрғын үй қорының сақталуын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Елді-мекендердегі көшелерді жарықтандыру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Елдi-мекендердiң санитариясын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 мен көгалдандыру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мәслихаттың</w:t>
            </w:r>
            <w:r>
              <w:br/>
            </w:r>
            <w:r>
              <w:rPr>
                <w:rFonts w:ascii="Times New Roman"/>
                <w:b w:val="false"/>
                <w:i w:val="false"/>
                <w:color w:val="000000"/>
                <w:sz w:val="20"/>
              </w:rPr>
              <w:t>2020 жылғы 10 қаңтардағы</w:t>
            </w:r>
            <w:r>
              <w:br/>
            </w:r>
            <w:r>
              <w:rPr>
                <w:rFonts w:ascii="Times New Roman"/>
                <w:b w:val="false"/>
                <w:i w:val="false"/>
                <w:color w:val="000000"/>
                <w:sz w:val="20"/>
              </w:rPr>
              <w:t>№46-1 шешіміне 32 - қосымша</w:t>
            </w:r>
          </w:p>
        </w:tc>
      </w:tr>
    </w:tbl>
    <w:bookmarkStart w:name="z355" w:id="318"/>
    <w:p>
      <w:pPr>
        <w:spacing w:after="0"/>
        <w:ind w:left="0"/>
        <w:jc w:val="left"/>
      </w:pPr>
      <w:r>
        <w:rPr>
          <w:rFonts w:ascii="Times New Roman"/>
          <w:b/>
          <w:i w:val="false"/>
          <w:color w:val="000000"/>
        </w:rPr>
        <w:t xml:space="preserve"> 2021 жылға арналған Кеңтүбек ауылдық округінің бюджеті</w:t>
      </w:r>
    </w:p>
    <w:bookmarkEnd w:id="318"/>
    <w:bookmarkStart w:name="z356" w:id="319"/>
    <w:p>
      <w:pPr>
        <w:spacing w:after="0"/>
        <w:ind w:left="0"/>
        <w:jc w:val="both"/>
      </w:pPr>
      <w:r>
        <w:rPr>
          <w:rFonts w:ascii="Times New Roman"/>
          <w:b w:val="false"/>
          <w:i w:val="false"/>
          <w:color w:val="000000"/>
          <w:sz w:val="28"/>
        </w:rPr>
        <w:t>
      мың теңге</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80"/>
        <w:gridCol w:w="3901"/>
        <w:gridCol w:w="25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түсетін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Бөрлі аудандық мәслихаттың </w:t>
            </w:r>
            <w:r>
              <w:br/>
            </w:r>
            <w:r>
              <w:rPr>
                <w:rFonts w:ascii="Times New Roman"/>
                <w:b w:val="false"/>
                <w:i w:val="false"/>
                <w:color w:val="000000"/>
                <w:sz w:val="20"/>
              </w:rPr>
              <w:t>2020 жылғы 10 қаңтардағы</w:t>
            </w:r>
            <w:r>
              <w:br/>
            </w:r>
            <w:r>
              <w:rPr>
                <w:rFonts w:ascii="Times New Roman"/>
                <w:b w:val="false"/>
                <w:i w:val="false"/>
                <w:color w:val="000000"/>
                <w:sz w:val="20"/>
              </w:rPr>
              <w:t>№46-1 шешіміне 33 - қосымша</w:t>
            </w:r>
          </w:p>
        </w:tc>
      </w:tr>
    </w:tbl>
    <w:bookmarkStart w:name="z358" w:id="320"/>
    <w:p>
      <w:pPr>
        <w:spacing w:after="0"/>
        <w:ind w:left="0"/>
        <w:jc w:val="left"/>
      </w:pPr>
      <w:r>
        <w:rPr>
          <w:rFonts w:ascii="Times New Roman"/>
          <w:b/>
          <w:i w:val="false"/>
          <w:color w:val="000000"/>
        </w:rPr>
        <w:t xml:space="preserve"> 2022 жылға арналған Кеңтүбек ауылдық округінің бюджеті</w:t>
      </w:r>
    </w:p>
    <w:bookmarkEnd w:id="320"/>
    <w:bookmarkStart w:name="z359" w:id="321"/>
    <w:p>
      <w:pPr>
        <w:spacing w:after="0"/>
        <w:ind w:left="0"/>
        <w:jc w:val="both"/>
      </w:pPr>
      <w:r>
        <w:rPr>
          <w:rFonts w:ascii="Times New Roman"/>
          <w:b w:val="false"/>
          <w:i w:val="false"/>
          <w:color w:val="000000"/>
          <w:sz w:val="28"/>
        </w:rPr>
        <w:t>
      мың теңге</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80"/>
        <w:gridCol w:w="3901"/>
        <w:gridCol w:w="25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түсетін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мәслихаттың</w:t>
            </w:r>
            <w:r>
              <w:br/>
            </w:r>
            <w:r>
              <w:rPr>
                <w:rFonts w:ascii="Times New Roman"/>
                <w:b w:val="false"/>
                <w:i w:val="false"/>
                <w:color w:val="000000"/>
                <w:sz w:val="20"/>
              </w:rPr>
              <w:t>2020 жылғы 10 қаңтардағы</w:t>
            </w:r>
            <w:r>
              <w:br/>
            </w:r>
            <w:r>
              <w:rPr>
                <w:rFonts w:ascii="Times New Roman"/>
                <w:b w:val="false"/>
                <w:i w:val="false"/>
                <w:color w:val="000000"/>
                <w:sz w:val="20"/>
              </w:rPr>
              <w:t>№46-1 шешіміне 34 - қосымша</w:t>
            </w:r>
          </w:p>
        </w:tc>
      </w:tr>
    </w:tbl>
    <w:bookmarkStart w:name="z361" w:id="322"/>
    <w:p>
      <w:pPr>
        <w:spacing w:after="0"/>
        <w:ind w:left="0"/>
        <w:jc w:val="left"/>
      </w:pPr>
      <w:r>
        <w:rPr>
          <w:rFonts w:ascii="Times New Roman"/>
          <w:b/>
          <w:i w:val="false"/>
          <w:color w:val="000000"/>
        </w:rPr>
        <w:t xml:space="preserve"> 2020 жылға арналған Приурал ауылдық округінің бюджеті</w:t>
      </w:r>
    </w:p>
    <w:bookmarkEnd w:id="322"/>
    <w:p>
      <w:pPr>
        <w:spacing w:after="0"/>
        <w:ind w:left="0"/>
        <w:jc w:val="both"/>
      </w:pPr>
      <w:r>
        <w:rPr>
          <w:rFonts w:ascii="Times New Roman"/>
          <w:b w:val="false"/>
          <w:i w:val="false"/>
          <w:color w:val="ff0000"/>
          <w:sz w:val="28"/>
        </w:rPr>
        <w:t xml:space="preserve">
      Ескерту. 34-қосымша жаңа редакцияда - Батыс Қазақстан облысы Бөрлі аудандық мәслихатының 22.12.2020 </w:t>
      </w:r>
      <w:r>
        <w:rPr>
          <w:rFonts w:ascii="Times New Roman"/>
          <w:b w:val="false"/>
          <w:i w:val="false"/>
          <w:color w:val="ff0000"/>
          <w:sz w:val="28"/>
        </w:rPr>
        <w:t>№ 57-4</w:t>
      </w:r>
      <w:r>
        <w:rPr>
          <w:rFonts w:ascii="Times New Roman"/>
          <w:b w:val="false"/>
          <w:i w:val="false"/>
          <w:color w:val="ff0000"/>
          <w:sz w:val="28"/>
        </w:rPr>
        <w:t xml:space="preserve"> шешімімен (01.01.2020 бастап қолданысқа енгізіледі).</w:t>
      </w:r>
    </w:p>
    <w:bookmarkStart w:name="z362" w:id="323"/>
    <w:p>
      <w:pPr>
        <w:spacing w:after="0"/>
        <w:ind w:left="0"/>
        <w:jc w:val="both"/>
      </w:pPr>
      <w:r>
        <w:rPr>
          <w:rFonts w:ascii="Times New Roman"/>
          <w:b w:val="false"/>
          <w:i w:val="false"/>
          <w:color w:val="000000"/>
          <w:sz w:val="28"/>
        </w:rPr>
        <w:t>
      мың теңге</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80"/>
        <w:gridCol w:w="3901"/>
        <w:gridCol w:w="25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94136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89731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89731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түсетін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89731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94136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50190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мемлекеттік тұрғын үй қорының сақталуын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Елді-мекендердегі көшелерді жарықтандыру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Елдi-мекендердiң санитариясын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 мен көгалдандыру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Бөрлі аудандық мәслихаттың </w:t>
            </w:r>
            <w:r>
              <w:br/>
            </w:r>
            <w:r>
              <w:rPr>
                <w:rFonts w:ascii="Times New Roman"/>
                <w:b w:val="false"/>
                <w:i w:val="false"/>
                <w:color w:val="000000"/>
                <w:sz w:val="20"/>
              </w:rPr>
              <w:t>2020 жылғы 10 қаңтардағы</w:t>
            </w:r>
            <w:r>
              <w:br/>
            </w:r>
            <w:r>
              <w:rPr>
                <w:rFonts w:ascii="Times New Roman"/>
                <w:b w:val="false"/>
                <w:i w:val="false"/>
                <w:color w:val="000000"/>
                <w:sz w:val="20"/>
              </w:rPr>
              <w:t>№46-1 шешіміне 35 - қосымша</w:t>
            </w:r>
          </w:p>
        </w:tc>
      </w:tr>
    </w:tbl>
    <w:bookmarkStart w:name="z364" w:id="324"/>
    <w:p>
      <w:pPr>
        <w:spacing w:after="0"/>
        <w:ind w:left="0"/>
        <w:jc w:val="left"/>
      </w:pPr>
      <w:r>
        <w:rPr>
          <w:rFonts w:ascii="Times New Roman"/>
          <w:b/>
          <w:i w:val="false"/>
          <w:color w:val="000000"/>
        </w:rPr>
        <w:t xml:space="preserve"> 2021 жылға арналған Приурал ауылдық округінің бюджеті</w:t>
      </w:r>
    </w:p>
    <w:bookmarkEnd w:id="324"/>
    <w:bookmarkStart w:name="z365" w:id="325"/>
    <w:p>
      <w:pPr>
        <w:spacing w:after="0"/>
        <w:ind w:left="0"/>
        <w:jc w:val="both"/>
      </w:pPr>
      <w:r>
        <w:rPr>
          <w:rFonts w:ascii="Times New Roman"/>
          <w:b w:val="false"/>
          <w:i w:val="false"/>
          <w:color w:val="000000"/>
          <w:sz w:val="28"/>
        </w:rPr>
        <w:t>
      мың теңге</w:t>
      </w:r>
    </w:p>
    <w:bookmarkEnd w:id="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80"/>
        <w:gridCol w:w="3901"/>
        <w:gridCol w:w="25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түсетін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мәслихаттың</w:t>
            </w:r>
            <w:r>
              <w:br/>
            </w:r>
            <w:r>
              <w:rPr>
                <w:rFonts w:ascii="Times New Roman"/>
                <w:b w:val="false"/>
                <w:i w:val="false"/>
                <w:color w:val="000000"/>
                <w:sz w:val="20"/>
              </w:rPr>
              <w:t>2020 жылғы 10 қаңтардағы</w:t>
            </w:r>
            <w:r>
              <w:br/>
            </w:r>
            <w:r>
              <w:rPr>
                <w:rFonts w:ascii="Times New Roman"/>
                <w:b w:val="false"/>
                <w:i w:val="false"/>
                <w:color w:val="000000"/>
                <w:sz w:val="20"/>
              </w:rPr>
              <w:t>№46-1 шешіміне 36 - қосымша</w:t>
            </w:r>
          </w:p>
        </w:tc>
      </w:tr>
    </w:tbl>
    <w:bookmarkStart w:name="z367" w:id="326"/>
    <w:p>
      <w:pPr>
        <w:spacing w:after="0"/>
        <w:ind w:left="0"/>
        <w:jc w:val="left"/>
      </w:pPr>
      <w:r>
        <w:rPr>
          <w:rFonts w:ascii="Times New Roman"/>
          <w:b/>
          <w:i w:val="false"/>
          <w:color w:val="000000"/>
        </w:rPr>
        <w:t xml:space="preserve"> 2022 жылға арналған Приурал ауылдық округінің бюджеті</w:t>
      </w:r>
    </w:p>
    <w:bookmarkEnd w:id="326"/>
    <w:bookmarkStart w:name="z368" w:id="327"/>
    <w:p>
      <w:pPr>
        <w:spacing w:after="0"/>
        <w:ind w:left="0"/>
        <w:jc w:val="both"/>
      </w:pPr>
      <w:r>
        <w:rPr>
          <w:rFonts w:ascii="Times New Roman"/>
          <w:b w:val="false"/>
          <w:i w:val="false"/>
          <w:color w:val="000000"/>
          <w:sz w:val="28"/>
        </w:rPr>
        <w:t>
      мың теңге</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80"/>
        <w:gridCol w:w="3901"/>
        <w:gridCol w:w="25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түсетін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мәслихаттың</w:t>
            </w:r>
            <w:r>
              <w:br/>
            </w:r>
            <w:r>
              <w:rPr>
                <w:rFonts w:ascii="Times New Roman"/>
                <w:b w:val="false"/>
                <w:i w:val="false"/>
                <w:color w:val="000000"/>
                <w:sz w:val="20"/>
              </w:rPr>
              <w:t>2020 жылғы 10 қаңтардағы</w:t>
            </w:r>
            <w:r>
              <w:br/>
            </w:r>
            <w:r>
              <w:rPr>
                <w:rFonts w:ascii="Times New Roman"/>
                <w:b w:val="false"/>
                <w:i w:val="false"/>
                <w:color w:val="000000"/>
                <w:sz w:val="20"/>
              </w:rPr>
              <w:t>№46-1 шешіміне 37 - қосымша</w:t>
            </w:r>
          </w:p>
        </w:tc>
      </w:tr>
    </w:tbl>
    <w:bookmarkStart w:name="z370" w:id="328"/>
    <w:p>
      <w:pPr>
        <w:spacing w:after="0"/>
        <w:ind w:left="0"/>
        <w:jc w:val="left"/>
      </w:pPr>
      <w:r>
        <w:rPr>
          <w:rFonts w:ascii="Times New Roman"/>
          <w:b/>
          <w:i w:val="false"/>
          <w:color w:val="000000"/>
        </w:rPr>
        <w:t xml:space="preserve"> 2020 жылға арналған Пугачев ауылдық округінің бюджеті</w:t>
      </w:r>
    </w:p>
    <w:bookmarkEnd w:id="328"/>
    <w:p>
      <w:pPr>
        <w:spacing w:after="0"/>
        <w:ind w:left="0"/>
        <w:jc w:val="both"/>
      </w:pPr>
      <w:r>
        <w:rPr>
          <w:rFonts w:ascii="Times New Roman"/>
          <w:b w:val="false"/>
          <w:i w:val="false"/>
          <w:color w:val="ff0000"/>
          <w:sz w:val="28"/>
        </w:rPr>
        <w:t xml:space="preserve">
      Ескерту. 37-қосымша жаңа редакцияда - Батыс Қазақстан облысы Бөрлі аудандық мәслихатының 22.12.2020 </w:t>
      </w:r>
      <w:r>
        <w:rPr>
          <w:rFonts w:ascii="Times New Roman"/>
          <w:b w:val="false"/>
          <w:i w:val="false"/>
          <w:color w:val="ff0000"/>
          <w:sz w:val="28"/>
        </w:rPr>
        <w:t>№ 57-4</w:t>
      </w:r>
      <w:r>
        <w:rPr>
          <w:rFonts w:ascii="Times New Roman"/>
          <w:b w:val="false"/>
          <w:i w:val="false"/>
          <w:color w:val="ff0000"/>
          <w:sz w:val="28"/>
        </w:rPr>
        <w:t xml:space="preserve"> шешімімен (01.01.2020 бастап қолданысқа енгізіледі).</w:t>
      </w:r>
    </w:p>
    <w:bookmarkStart w:name="z371" w:id="329"/>
    <w:p>
      <w:pPr>
        <w:spacing w:after="0"/>
        <w:ind w:left="0"/>
        <w:jc w:val="both"/>
      </w:pPr>
      <w:r>
        <w:rPr>
          <w:rFonts w:ascii="Times New Roman"/>
          <w:b w:val="false"/>
          <w:i w:val="false"/>
          <w:color w:val="000000"/>
          <w:sz w:val="28"/>
        </w:rPr>
        <w:t>
      мың теңге</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80"/>
        <w:gridCol w:w="3901"/>
        <w:gridCol w:w="25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55493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түсетін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57829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мемлекеттік тұрғын үй қорының сақталуын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Елді-мекендердегі көшелерді жарықтандыру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Елдi-мекендердiң санитариясын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 мен көгалдандыру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мәслихаттың</w:t>
            </w:r>
            <w:r>
              <w:br/>
            </w:r>
            <w:r>
              <w:rPr>
                <w:rFonts w:ascii="Times New Roman"/>
                <w:b w:val="false"/>
                <w:i w:val="false"/>
                <w:color w:val="000000"/>
                <w:sz w:val="20"/>
              </w:rPr>
              <w:t xml:space="preserve">2020 жылғы 10 қаңтардағы </w:t>
            </w:r>
            <w:r>
              <w:br/>
            </w:r>
            <w:r>
              <w:rPr>
                <w:rFonts w:ascii="Times New Roman"/>
                <w:b w:val="false"/>
                <w:i w:val="false"/>
                <w:color w:val="000000"/>
                <w:sz w:val="20"/>
              </w:rPr>
              <w:t>№46-1 шешіміне 38 - қосымша</w:t>
            </w:r>
          </w:p>
        </w:tc>
      </w:tr>
    </w:tbl>
    <w:bookmarkStart w:name="z373" w:id="330"/>
    <w:p>
      <w:pPr>
        <w:spacing w:after="0"/>
        <w:ind w:left="0"/>
        <w:jc w:val="left"/>
      </w:pPr>
      <w:r>
        <w:rPr>
          <w:rFonts w:ascii="Times New Roman"/>
          <w:b/>
          <w:i w:val="false"/>
          <w:color w:val="000000"/>
        </w:rPr>
        <w:t xml:space="preserve"> 2021 жылға арналған Пугачев ауылдық округінің бюджеті</w:t>
      </w:r>
    </w:p>
    <w:bookmarkEnd w:id="330"/>
    <w:bookmarkStart w:name="z374" w:id="331"/>
    <w:p>
      <w:pPr>
        <w:spacing w:after="0"/>
        <w:ind w:left="0"/>
        <w:jc w:val="both"/>
      </w:pPr>
      <w:r>
        <w:rPr>
          <w:rFonts w:ascii="Times New Roman"/>
          <w:b w:val="false"/>
          <w:i w:val="false"/>
          <w:color w:val="000000"/>
          <w:sz w:val="28"/>
        </w:rPr>
        <w:t>
      мың теңге</w:t>
      </w:r>
    </w:p>
    <w:bookmarkEnd w:id="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80"/>
        <w:gridCol w:w="3901"/>
        <w:gridCol w:w="25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түсетін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Бөрлі аудандық мәслихаттың </w:t>
            </w:r>
            <w:r>
              <w:br/>
            </w:r>
            <w:r>
              <w:rPr>
                <w:rFonts w:ascii="Times New Roman"/>
                <w:b w:val="false"/>
                <w:i w:val="false"/>
                <w:color w:val="000000"/>
                <w:sz w:val="20"/>
              </w:rPr>
              <w:t xml:space="preserve">2020 жылғы 10 қаңтардағы </w:t>
            </w:r>
            <w:r>
              <w:br/>
            </w:r>
            <w:r>
              <w:rPr>
                <w:rFonts w:ascii="Times New Roman"/>
                <w:b w:val="false"/>
                <w:i w:val="false"/>
                <w:color w:val="000000"/>
                <w:sz w:val="20"/>
              </w:rPr>
              <w:t>№46-1 шешіміне 39 - қосымша</w:t>
            </w:r>
          </w:p>
        </w:tc>
      </w:tr>
    </w:tbl>
    <w:bookmarkStart w:name="z376" w:id="332"/>
    <w:p>
      <w:pPr>
        <w:spacing w:after="0"/>
        <w:ind w:left="0"/>
        <w:jc w:val="left"/>
      </w:pPr>
      <w:r>
        <w:rPr>
          <w:rFonts w:ascii="Times New Roman"/>
          <w:b/>
          <w:i w:val="false"/>
          <w:color w:val="000000"/>
        </w:rPr>
        <w:t xml:space="preserve"> 2022 жылға арналған Пугачев ауылдық округінің бюджеті</w:t>
      </w:r>
    </w:p>
    <w:bookmarkEnd w:id="332"/>
    <w:bookmarkStart w:name="z377" w:id="333"/>
    <w:p>
      <w:pPr>
        <w:spacing w:after="0"/>
        <w:ind w:left="0"/>
        <w:jc w:val="both"/>
      </w:pPr>
      <w:r>
        <w:rPr>
          <w:rFonts w:ascii="Times New Roman"/>
          <w:b w:val="false"/>
          <w:i w:val="false"/>
          <w:color w:val="000000"/>
          <w:sz w:val="28"/>
        </w:rPr>
        <w:t>
      мың теңге</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80"/>
        <w:gridCol w:w="3901"/>
        <w:gridCol w:w="25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түсетін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мәслихаттың</w:t>
            </w:r>
            <w:r>
              <w:br/>
            </w:r>
            <w:r>
              <w:rPr>
                <w:rFonts w:ascii="Times New Roman"/>
                <w:b w:val="false"/>
                <w:i w:val="false"/>
                <w:color w:val="000000"/>
                <w:sz w:val="20"/>
              </w:rPr>
              <w:t>2020 жылғы 10 қаңтардағы</w:t>
            </w:r>
            <w:r>
              <w:br/>
            </w:r>
            <w:r>
              <w:rPr>
                <w:rFonts w:ascii="Times New Roman"/>
                <w:b w:val="false"/>
                <w:i w:val="false"/>
                <w:color w:val="000000"/>
                <w:sz w:val="20"/>
              </w:rPr>
              <w:t>№46-1 шешіміне 40 - қосымша</w:t>
            </w:r>
          </w:p>
        </w:tc>
      </w:tr>
    </w:tbl>
    <w:bookmarkStart w:name="z379" w:id="334"/>
    <w:p>
      <w:pPr>
        <w:spacing w:after="0"/>
        <w:ind w:left="0"/>
        <w:jc w:val="left"/>
      </w:pPr>
      <w:r>
        <w:rPr>
          <w:rFonts w:ascii="Times New Roman"/>
          <w:b/>
          <w:i w:val="false"/>
          <w:color w:val="000000"/>
        </w:rPr>
        <w:t xml:space="preserve"> 2020 жылға арналған Успен ауылдық округінің бюджеті</w:t>
      </w:r>
    </w:p>
    <w:bookmarkEnd w:id="334"/>
    <w:p>
      <w:pPr>
        <w:spacing w:after="0"/>
        <w:ind w:left="0"/>
        <w:jc w:val="both"/>
      </w:pPr>
      <w:r>
        <w:rPr>
          <w:rFonts w:ascii="Times New Roman"/>
          <w:b w:val="false"/>
          <w:i w:val="false"/>
          <w:color w:val="ff0000"/>
          <w:sz w:val="28"/>
        </w:rPr>
        <w:t xml:space="preserve">
      Ескерту.40-қосымша жаңа редакцияда - Батыс Қазақстан облысы Бөрлі аудандық мәслихатының 22.12.2020 </w:t>
      </w:r>
      <w:r>
        <w:rPr>
          <w:rFonts w:ascii="Times New Roman"/>
          <w:b w:val="false"/>
          <w:i w:val="false"/>
          <w:color w:val="ff0000"/>
          <w:sz w:val="28"/>
        </w:rPr>
        <w:t>№ 57-4</w:t>
      </w:r>
      <w:r>
        <w:rPr>
          <w:rFonts w:ascii="Times New Roman"/>
          <w:b w:val="false"/>
          <w:i w:val="false"/>
          <w:color w:val="ff0000"/>
          <w:sz w:val="28"/>
        </w:rPr>
        <w:t xml:space="preserve"> шешімімен (01.01.2020 бастап қолданысқа енгізіледі).</w:t>
      </w:r>
    </w:p>
    <w:bookmarkStart w:name="z380" w:id="335"/>
    <w:p>
      <w:pPr>
        <w:spacing w:after="0"/>
        <w:ind w:left="0"/>
        <w:jc w:val="both"/>
      </w:pPr>
      <w:r>
        <w:rPr>
          <w:rFonts w:ascii="Times New Roman"/>
          <w:b w:val="false"/>
          <w:i w:val="false"/>
          <w:color w:val="000000"/>
          <w:sz w:val="28"/>
        </w:rPr>
        <w:t>
      мың теңге</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80"/>
        <w:gridCol w:w="3901"/>
        <w:gridCol w:w="25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түсетін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Елді-мекендердегі көшелерді жарықтандыру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Елдi-мекендердiң санитариясын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 мен көгалдандыру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мәслихаттың</w:t>
            </w:r>
            <w:r>
              <w:br/>
            </w:r>
            <w:r>
              <w:rPr>
                <w:rFonts w:ascii="Times New Roman"/>
                <w:b w:val="false"/>
                <w:i w:val="false"/>
                <w:color w:val="000000"/>
                <w:sz w:val="20"/>
              </w:rPr>
              <w:t>2020 жылғы 10 қаңтардағы</w:t>
            </w:r>
            <w:r>
              <w:br/>
            </w:r>
            <w:r>
              <w:rPr>
                <w:rFonts w:ascii="Times New Roman"/>
                <w:b w:val="false"/>
                <w:i w:val="false"/>
                <w:color w:val="000000"/>
                <w:sz w:val="20"/>
              </w:rPr>
              <w:t>№46-1 шешіміне 41 - қосымша</w:t>
            </w:r>
          </w:p>
        </w:tc>
      </w:tr>
    </w:tbl>
    <w:bookmarkStart w:name="z382" w:id="336"/>
    <w:p>
      <w:pPr>
        <w:spacing w:after="0"/>
        <w:ind w:left="0"/>
        <w:jc w:val="left"/>
      </w:pPr>
      <w:r>
        <w:rPr>
          <w:rFonts w:ascii="Times New Roman"/>
          <w:b/>
          <w:i w:val="false"/>
          <w:color w:val="000000"/>
        </w:rPr>
        <w:t xml:space="preserve"> 2021 жылға арналған Успен ауылдық округінің бюджеті</w:t>
      </w:r>
    </w:p>
    <w:bookmarkEnd w:id="336"/>
    <w:bookmarkStart w:name="z383" w:id="337"/>
    <w:p>
      <w:pPr>
        <w:spacing w:after="0"/>
        <w:ind w:left="0"/>
        <w:jc w:val="both"/>
      </w:pPr>
      <w:r>
        <w:rPr>
          <w:rFonts w:ascii="Times New Roman"/>
          <w:b w:val="false"/>
          <w:i w:val="false"/>
          <w:color w:val="000000"/>
          <w:sz w:val="28"/>
        </w:rPr>
        <w:t>
      мың теңге</w:t>
      </w:r>
    </w:p>
    <w:bookmarkEnd w:id="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80"/>
        <w:gridCol w:w="3901"/>
        <w:gridCol w:w="25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түсетін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мәслихаттың</w:t>
            </w:r>
            <w:r>
              <w:br/>
            </w:r>
            <w:r>
              <w:rPr>
                <w:rFonts w:ascii="Times New Roman"/>
                <w:b w:val="false"/>
                <w:i w:val="false"/>
                <w:color w:val="000000"/>
                <w:sz w:val="20"/>
              </w:rPr>
              <w:t>2020 жылғы 10 қаңтардағы</w:t>
            </w:r>
            <w:r>
              <w:br/>
            </w:r>
            <w:r>
              <w:rPr>
                <w:rFonts w:ascii="Times New Roman"/>
                <w:b w:val="false"/>
                <w:i w:val="false"/>
                <w:color w:val="000000"/>
                <w:sz w:val="20"/>
              </w:rPr>
              <w:t>№46-1 шешіміне 42 - қосымша</w:t>
            </w:r>
          </w:p>
        </w:tc>
      </w:tr>
    </w:tbl>
    <w:bookmarkStart w:name="z385" w:id="338"/>
    <w:p>
      <w:pPr>
        <w:spacing w:after="0"/>
        <w:ind w:left="0"/>
        <w:jc w:val="left"/>
      </w:pPr>
      <w:r>
        <w:rPr>
          <w:rFonts w:ascii="Times New Roman"/>
          <w:b/>
          <w:i w:val="false"/>
          <w:color w:val="000000"/>
        </w:rPr>
        <w:t xml:space="preserve"> 2022 жылға арналған Успен ауылдық округінің бюджеті</w:t>
      </w:r>
    </w:p>
    <w:bookmarkEnd w:id="338"/>
    <w:bookmarkStart w:name="z386" w:id="339"/>
    <w:p>
      <w:pPr>
        <w:spacing w:after="0"/>
        <w:ind w:left="0"/>
        <w:jc w:val="both"/>
      </w:pPr>
      <w:r>
        <w:rPr>
          <w:rFonts w:ascii="Times New Roman"/>
          <w:b w:val="false"/>
          <w:i w:val="false"/>
          <w:color w:val="000000"/>
          <w:sz w:val="28"/>
        </w:rPr>
        <w:t>
      мың теңге</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80"/>
        <w:gridCol w:w="3901"/>
        <w:gridCol w:w="25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түсетін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