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40a6" w14:textId="e3e4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әкімдігінің 2014 жылғы 10 қыркүйектегі № 391 "Үгіттік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2020 жылғы 28 желтоқсандағы № 291 қаулысы. Батыс Қазақстан облысының Әділет департаментінде 2020 жылғы 30 желтоқсанда № 6731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 жылғы 28 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ауданы әкімдігінің 2014 жылғы 10 қыркүйектегі №391 "Үгіттік баспа материалдарын орналастыру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№3635 болып тіркелген, 2014 жылғы 25 қыркүйекте "Жайық таңы" газетінде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Ақжайық ауданы әкімі аппаратының басшысы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Ақжайық ауданы әкімі аппаратының басшысына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Ақжайық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___________С.Аймұқашев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 желтоқсан 20__ жыл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291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509"/>
        <w:gridCol w:w="10859"/>
      </w:tblGrid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атаулары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 және фойеде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 және фойеде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 және фойеде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"Бітік бастауыш жалпы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Битілеу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"И.Тайманов атындағы негізгі жалпы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 және фойеде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"Есенсай орта жалпы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"Есім бастауыш жалпы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 және фойеде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 және фойеде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"Жаңабұлақ орта жалпы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 және фойеде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Молдағалиев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 және фойеде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"Лбішін негізгі жалпы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 және фойеде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Қадырқұл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"Қадырқұл негізгі жалпы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"Қамыстыкөл бастауыш жалпы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 және фойеде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Коловертное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"Коловертной бастауыш жалпы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"О.Исаев атындағы орта жалпы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"Еңбекші негізгі жалпы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Лбішін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 және фойеде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 және фойеде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 ауданының мәдениет, тілдерді дамыту, дене шынықтыру және спорт бөлімі" мемлекеттік мекемесінің Ақжайық аудандық "Балалар-жасөспірімдер спорт мектебі" мемлекеттік коммуналдық қазыналық кәсіпорнының филиалы ғимаратының алдында, Батыс Қазақстан облысының Ақжайық ауданының білім бөлімінің "Краснояр орта жалпы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"Тасоба бастауыш жалпы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Тінәлі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"Тінәлі негізгі жалпы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Сайқұдық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ауданы әкімдігінің "Жайықтехсервис" мемлекеттік коммуналдық кәсіпорны (шаруашылық жүргізу құқығына негізделген) орталық базарының алдында, "Ақжайық ауданының мәдениет, тілдерді дамыту, дене шынықтыру және спорт бөлімі" мемлекеттік мекемесінің "Ақжайық аудандық мәдени-демалыс орталығы" мемлекеттік коммуналдық қазыналық кәсіпорны ғимаратының алдында, Батыс Қазақстан облысының әкімдігі денсаулық сақтау басқармасының "Ақжайық аудандық орталық ауруханасы" шаруашылық жүргізу құқығындағы мемлекеттік коммуналдық кәсіпорны ғимаратының алдында 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Шабдаржап ауылы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