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8372" w14:textId="d868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ауыл шаруашылығы саласындағы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2020 жылғы 20 мамырдағы № 109 қаулысы. Батыс Қазақстан облысының Әділет департаментінде 2020 жылғы 22 мамырда № 6249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ауыл шаруашылығы саласындағы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(Б.А.Есенгалиев)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М.Н.Манкеевке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2020 жылғы 20 мамырдағы № 109</w:t>
            </w:r>
            <w:r>
              <w:br/>
            </w:r>
            <w:r>
              <w:rPr>
                <w:rFonts w:ascii="Times New Roman"/>
                <w:b w:val="false"/>
                <w:i w:val="false"/>
                <w:color w:val="000000"/>
                <w:sz w:val="20"/>
              </w:rPr>
              <w:t>қаулысына 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№180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№3997 тіркелген, 2015 жылы 2 қыркүйекте "Әділет" ақпараттық-құқықтық жүйесінде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2015 жылғы 28 шілдедегі №192 "Жемiс-жидек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№4021 тіркелген, 2015 жылы 17 қыркүйекте "Орал өңірі" газетінде жарияланған).</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№4033 тіркелген, 2015 жылы 26 қыркүйекте "Орал өңірі" газетінде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№4053 тіркелген, 2015 жылы 13 қазанда "Әділет" ақпараттық-құқықтық жүйесінде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2015 жылғы 3 қыркүйектегі №240 "Астық қолхаттарын беру арқылы қойма қызметі бойынша қызметтер көрсетуге лицензия беру"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№4065 тіркелген, 2015 жылы 22 қазанда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6. Батыс Қазақстан облысы әкімдігінің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№4075 тіркелген, 2015 жылы 26 қазанда "Әділет" ақпараттық-құқықтық жүйесінде жарияланған).</w:t>
      </w:r>
    </w:p>
    <w:bookmarkEnd w:id="10"/>
    <w:bookmarkStart w:name="z16" w:id="11"/>
    <w:p>
      <w:pPr>
        <w:spacing w:after="0"/>
        <w:ind w:left="0"/>
        <w:jc w:val="both"/>
      </w:pPr>
      <w:r>
        <w:rPr>
          <w:rFonts w:ascii="Times New Roman"/>
          <w:b w:val="false"/>
          <w:i w:val="false"/>
          <w:color w:val="000000"/>
          <w:sz w:val="28"/>
        </w:rPr>
        <w:t xml:space="preserve">
      7. Батыс Қазақстан облысы әкімдігінің 2015 жылғы 14 қыркүйектегі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№4103 тіркелген, 2019 жылы 9 желтоқсанда "Әділет" ақпараттық-құқықтық жүйесінде жарияланған).</w:t>
      </w:r>
    </w:p>
    <w:bookmarkEnd w:id="11"/>
    <w:bookmarkStart w:name="z17" w:id="12"/>
    <w:p>
      <w:pPr>
        <w:spacing w:after="0"/>
        <w:ind w:left="0"/>
        <w:jc w:val="both"/>
      </w:pPr>
      <w:r>
        <w:rPr>
          <w:rFonts w:ascii="Times New Roman"/>
          <w:b w:val="false"/>
          <w:i w:val="false"/>
          <w:color w:val="000000"/>
          <w:sz w:val="28"/>
        </w:rPr>
        <w:t xml:space="preserve">
      8. Батыс Қазақстан облысы әкімдігінің 2015 жылғы 5 қазандағы №285 "Тыңайтқыштар (органикалықтарды қоспағанда) құнын субсидиялау"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№4132 тіркелген, 2015 жылы 14 қарашада "Орал өңірі" газетінде жарияланған).</w:t>
      </w:r>
    </w:p>
    <w:bookmarkEnd w:id="12"/>
    <w:bookmarkStart w:name="z18" w:id="13"/>
    <w:p>
      <w:pPr>
        <w:spacing w:after="0"/>
        <w:ind w:left="0"/>
        <w:jc w:val="both"/>
      </w:pPr>
      <w:r>
        <w:rPr>
          <w:rFonts w:ascii="Times New Roman"/>
          <w:b w:val="false"/>
          <w:i w:val="false"/>
          <w:color w:val="000000"/>
          <w:sz w:val="28"/>
        </w:rPr>
        <w:t xml:space="preserve">
      9. Батыс Қазақстан облысы әкімдігінің 2015 жылғы 29 қыркүйектегі №277 "Батыс Қазақстан облысының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№4135 тіркелген, 2016 жылы 15 қаңтарда "Әділет" ақпараттық-құқықтық жүйесінде жарияланған).</w:t>
      </w:r>
    </w:p>
    <w:bookmarkEnd w:id="13"/>
    <w:bookmarkStart w:name="z19" w:id="14"/>
    <w:p>
      <w:pPr>
        <w:spacing w:after="0"/>
        <w:ind w:left="0"/>
        <w:jc w:val="both"/>
      </w:pPr>
      <w:r>
        <w:rPr>
          <w:rFonts w:ascii="Times New Roman"/>
          <w:b w:val="false"/>
          <w:i w:val="false"/>
          <w:color w:val="000000"/>
          <w:sz w:val="28"/>
        </w:rPr>
        <w:t xml:space="preserve">
      10. Батыс Қазақстан облысы әкімдігінің 2015 жылғы 9 қарашадағы №331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№4181 тіркелген, 2016 жылы 8 қаңтарда "Әділет" ақпараттық-құқықтық жүйесінде жарияланған).</w:t>
      </w:r>
    </w:p>
    <w:bookmarkEnd w:id="14"/>
    <w:bookmarkStart w:name="z20" w:id="15"/>
    <w:p>
      <w:pPr>
        <w:spacing w:after="0"/>
        <w:ind w:left="0"/>
        <w:jc w:val="both"/>
      </w:pPr>
      <w:r>
        <w:rPr>
          <w:rFonts w:ascii="Times New Roman"/>
          <w:b w:val="false"/>
          <w:i w:val="false"/>
          <w:color w:val="000000"/>
          <w:sz w:val="28"/>
        </w:rPr>
        <w:t xml:space="preserve">
      11. Батыс Қазақстан облысы әкімдігінің 2016 жылғы 26 қаңтардағы №16 "Батыс Қазақстан облысы әкімдігінің 2015 жылғы 21 шілдедегі №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№4271 тіркелген, 2016 жылы 10 наурызда "Әділет" ақпараттық-құқықтық жүйесінде жарияланған).</w:t>
      </w:r>
    </w:p>
    <w:bookmarkEnd w:id="15"/>
    <w:bookmarkStart w:name="z21" w:id="16"/>
    <w:p>
      <w:pPr>
        <w:spacing w:after="0"/>
        <w:ind w:left="0"/>
        <w:jc w:val="both"/>
      </w:pPr>
      <w:r>
        <w:rPr>
          <w:rFonts w:ascii="Times New Roman"/>
          <w:b w:val="false"/>
          <w:i w:val="false"/>
          <w:color w:val="000000"/>
          <w:sz w:val="28"/>
        </w:rPr>
        <w:t xml:space="preserve">
      12. Батыс Қазақстан облысы әкімдігінің 2016 жылғы 16 ақпандағы №39 "Агроөнеркәсіптік кешен саласындағы дайындаушы ұйымдарды аккредиттеу"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№4300 тіркелген, 2016 жылы 29 наурызда "Әділет" ақпараттық-құқықтық жүйесінде жарияланған).</w:t>
      </w:r>
    </w:p>
    <w:bookmarkEnd w:id="16"/>
    <w:bookmarkStart w:name="z22" w:id="17"/>
    <w:p>
      <w:pPr>
        <w:spacing w:after="0"/>
        <w:ind w:left="0"/>
        <w:jc w:val="both"/>
      </w:pPr>
      <w:r>
        <w:rPr>
          <w:rFonts w:ascii="Times New Roman"/>
          <w:b w:val="false"/>
          <w:i w:val="false"/>
          <w:color w:val="000000"/>
          <w:sz w:val="28"/>
        </w:rPr>
        <w:t xml:space="preserve">
      13. Батыс Қазақстан облысы әкімдігінің 2016 жылғы 16 ақпандағы №40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№4301 тіркелген, 2016 жылы 29 наурызда "Әділет" ақпараттық-құқықтық жүйесінде жарияланған).</w:t>
      </w:r>
    </w:p>
    <w:bookmarkEnd w:id="17"/>
    <w:bookmarkStart w:name="z23" w:id="18"/>
    <w:p>
      <w:pPr>
        <w:spacing w:after="0"/>
        <w:ind w:left="0"/>
        <w:jc w:val="both"/>
      </w:pPr>
      <w:r>
        <w:rPr>
          <w:rFonts w:ascii="Times New Roman"/>
          <w:b w:val="false"/>
          <w:i w:val="false"/>
          <w:color w:val="000000"/>
          <w:sz w:val="28"/>
        </w:rPr>
        <w:t xml:space="preserve">
      14. Батыс Қазақстан облысы әкімдігінің 2016 жылғы 1 наурыздағы №59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№4317 тіркелген, 2016 жылы 26 сәуірде Қазақстан Республикасы нормативтік құқықтық актілерінің эталондық бақылау банкінде жарияланған).</w:t>
      </w:r>
    </w:p>
    <w:bookmarkEnd w:id="18"/>
    <w:bookmarkStart w:name="z24" w:id="19"/>
    <w:p>
      <w:pPr>
        <w:spacing w:after="0"/>
        <w:ind w:left="0"/>
        <w:jc w:val="both"/>
      </w:pPr>
      <w:r>
        <w:rPr>
          <w:rFonts w:ascii="Times New Roman"/>
          <w:b w:val="false"/>
          <w:i w:val="false"/>
          <w:color w:val="000000"/>
          <w:sz w:val="28"/>
        </w:rPr>
        <w:t xml:space="preserve">
      15. Батыс Қазақстан облысы әкімдігінің 2016 жылғы 1 наурыздағы №60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№4318 тіркелген, 2016 жылы 26 сәуірде Қазақстан Республикасы нормативтік құқықтық актілерінің эталондық бақылау банкінде жарияланған).</w:t>
      </w:r>
    </w:p>
    <w:bookmarkEnd w:id="19"/>
    <w:bookmarkStart w:name="z25" w:id="20"/>
    <w:p>
      <w:pPr>
        <w:spacing w:after="0"/>
        <w:ind w:left="0"/>
        <w:jc w:val="both"/>
      </w:pPr>
      <w:r>
        <w:rPr>
          <w:rFonts w:ascii="Times New Roman"/>
          <w:b w:val="false"/>
          <w:i w:val="false"/>
          <w:color w:val="000000"/>
          <w:sz w:val="28"/>
        </w:rPr>
        <w:t xml:space="preserve">
      16. Батыс Қазақстан облысы әкімдігінің 2016 жылғы 1 наурыздағы №61 "Ауыл шаруашылығы тауарын өндірушілерге су беру қызметтерінің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№4323 тіркелген, 2016 жылы 15 сәуірде "Әділет" ақпараттық-құқықтық жүйесінде жарияланған).</w:t>
      </w:r>
    </w:p>
    <w:bookmarkEnd w:id="20"/>
    <w:bookmarkStart w:name="z26" w:id="21"/>
    <w:p>
      <w:pPr>
        <w:spacing w:after="0"/>
        <w:ind w:left="0"/>
        <w:jc w:val="both"/>
      </w:pPr>
      <w:r>
        <w:rPr>
          <w:rFonts w:ascii="Times New Roman"/>
          <w:b w:val="false"/>
          <w:i w:val="false"/>
          <w:color w:val="000000"/>
          <w:sz w:val="28"/>
        </w:rPr>
        <w:t xml:space="preserve">
      17. Батыс Қазақстан облысы әкімдігінің 2016 жылғы 7 маусымдағы №174 "Батыс Қазақстан облысы әкімдігінің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№4474 тіркелген, 2016 жылы 25 шілдеде "Әділет" ақпараттық-құқықтық жүйесінде жарияланған).</w:t>
      </w:r>
    </w:p>
    <w:bookmarkEnd w:id="21"/>
    <w:bookmarkStart w:name="z27" w:id="22"/>
    <w:p>
      <w:pPr>
        <w:spacing w:after="0"/>
        <w:ind w:left="0"/>
        <w:jc w:val="both"/>
      </w:pPr>
      <w:r>
        <w:rPr>
          <w:rFonts w:ascii="Times New Roman"/>
          <w:b w:val="false"/>
          <w:i w:val="false"/>
          <w:color w:val="000000"/>
          <w:sz w:val="28"/>
        </w:rPr>
        <w:t xml:space="preserve">
      18. Батыс Қазақстан облысы әкімдігінің 2016 жылғы 7 маусымдағы №175 "Батыс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№4475 тіркелген, 2016 жылы 25 шілдеде "Әділет" ақпараттық-құқықтық жүйесінде жарияланған).</w:t>
      </w:r>
    </w:p>
    <w:bookmarkEnd w:id="22"/>
    <w:bookmarkStart w:name="z28" w:id="23"/>
    <w:p>
      <w:pPr>
        <w:spacing w:after="0"/>
        <w:ind w:left="0"/>
        <w:jc w:val="both"/>
      </w:pPr>
      <w:r>
        <w:rPr>
          <w:rFonts w:ascii="Times New Roman"/>
          <w:b w:val="false"/>
          <w:i w:val="false"/>
          <w:color w:val="000000"/>
          <w:sz w:val="28"/>
        </w:rPr>
        <w:t xml:space="preserve">
      19. Батыс Қазақстан облысы әкімдігінің 2016 жылғы 7 маусымдағы №176 "Батыс Қазақстан облысы әкімдігінің 2015 жылғы 28 шілдедегі №192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№4478 тіркелген, 2016 жылы 21 шілдеде "Әділет" ақпараттық-құқықтық жүйесінде жарияланған).</w:t>
      </w:r>
    </w:p>
    <w:bookmarkEnd w:id="23"/>
    <w:bookmarkStart w:name="z29" w:id="24"/>
    <w:p>
      <w:pPr>
        <w:spacing w:after="0"/>
        <w:ind w:left="0"/>
        <w:jc w:val="both"/>
      </w:pPr>
      <w:r>
        <w:rPr>
          <w:rFonts w:ascii="Times New Roman"/>
          <w:b w:val="false"/>
          <w:i w:val="false"/>
          <w:color w:val="000000"/>
          <w:sz w:val="28"/>
        </w:rPr>
        <w:t xml:space="preserve">
      20. Батыс Қазақстан облысы әкімдігінің 2016 жылғы 7 маусымдағы №177 "Батыс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№4479 тіркелген, 2016 жылы 21 шілдеде "Әділет" ақпараттық-құқықтық жүйесінде жарияланған).</w:t>
      </w:r>
    </w:p>
    <w:bookmarkEnd w:id="24"/>
    <w:bookmarkStart w:name="z30" w:id="25"/>
    <w:p>
      <w:pPr>
        <w:spacing w:after="0"/>
        <w:ind w:left="0"/>
        <w:jc w:val="both"/>
      </w:pPr>
      <w:r>
        <w:rPr>
          <w:rFonts w:ascii="Times New Roman"/>
          <w:b w:val="false"/>
          <w:i w:val="false"/>
          <w:color w:val="000000"/>
          <w:sz w:val="28"/>
        </w:rPr>
        <w:t xml:space="preserve">
      21. Батыс Қазақстан облысы әкімдігінің 2016 жылғы 17 маусымдағы №184 "Батыс Қазақстан облысы әкімдігінің 2015 жылғы 21 шілдедегі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№4492 тіркелген, 2016 жылы 29 шілдеде "Әділет" ақпараттық-құқықтық жүйесінде жарияланған).</w:t>
      </w:r>
    </w:p>
    <w:bookmarkEnd w:id="25"/>
    <w:bookmarkStart w:name="z31" w:id="26"/>
    <w:p>
      <w:pPr>
        <w:spacing w:after="0"/>
        <w:ind w:left="0"/>
        <w:jc w:val="both"/>
      </w:pPr>
      <w:r>
        <w:rPr>
          <w:rFonts w:ascii="Times New Roman"/>
          <w:b w:val="false"/>
          <w:i w:val="false"/>
          <w:color w:val="000000"/>
          <w:sz w:val="28"/>
        </w:rPr>
        <w:t xml:space="preserve">
      22. Батыс Қазақстан облысы әкімдігінің 2016 жылғы 24 маусымдағы №191 "Батыс Қазақстан облысы әкімдігінің 2015 жылғы 14 қыркүйектегі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мемлекеттiк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№4495 тіркелген, 2016 жылы 5 тамызда Қазақстан Республикасы нормативтік құқықтық актілерінің эталондық бақылау банкінде жарияланған).</w:t>
      </w:r>
    </w:p>
    <w:bookmarkEnd w:id="26"/>
    <w:bookmarkStart w:name="z32" w:id="27"/>
    <w:p>
      <w:pPr>
        <w:spacing w:after="0"/>
        <w:ind w:left="0"/>
        <w:jc w:val="both"/>
      </w:pPr>
      <w:r>
        <w:rPr>
          <w:rFonts w:ascii="Times New Roman"/>
          <w:b w:val="false"/>
          <w:i w:val="false"/>
          <w:color w:val="000000"/>
          <w:sz w:val="28"/>
        </w:rPr>
        <w:t xml:space="preserve">
      23. Батыс Қазақстан облысы әкімдігінің 2016 жылғы 22 қыркүйектегі №287 "Батыс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№4592 тіркелген, 2016 жылы 2 қарашада "Әділет" ақпараттық-құқықтық жүйесінде жарияланған).</w:t>
      </w:r>
    </w:p>
    <w:bookmarkEnd w:id="27"/>
    <w:bookmarkStart w:name="z33" w:id="28"/>
    <w:p>
      <w:pPr>
        <w:spacing w:after="0"/>
        <w:ind w:left="0"/>
        <w:jc w:val="both"/>
      </w:pPr>
      <w:r>
        <w:rPr>
          <w:rFonts w:ascii="Times New Roman"/>
          <w:b w:val="false"/>
          <w:i w:val="false"/>
          <w:color w:val="000000"/>
          <w:sz w:val="28"/>
        </w:rPr>
        <w:t xml:space="preserve">
      24. Батыс Қазақстан облысы әкімдігінің 2016 жылғы 10 қазандағы №307 "Батыс Қазақстан облысы әкімдігінің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№4597 тіркелген, 2016 жылы 18 қарашада Қазақстан Республикасы нормативтік құқықтық актілерінің эталондық бақылау банкінде жарияланған).</w:t>
      </w:r>
    </w:p>
    <w:bookmarkEnd w:id="28"/>
    <w:bookmarkStart w:name="z34" w:id="29"/>
    <w:p>
      <w:pPr>
        <w:spacing w:after="0"/>
        <w:ind w:left="0"/>
        <w:jc w:val="both"/>
      </w:pPr>
      <w:r>
        <w:rPr>
          <w:rFonts w:ascii="Times New Roman"/>
          <w:b w:val="false"/>
          <w:i w:val="false"/>
          <w:color w:val="000000"/>
          <w:sz w:val="28"/>
        </w:rPr>
        <w:t xml:space="preserve">
      25. Батыс Қазақстан облысы әкімдігінің 2017 жылғы 27 қаңтардағы №22 "Батыс Қазақстан облысы әкімдігінің 2016 жылғы 1 наурыздағы №61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№4699 тіркелген, 2017 жылы 9 наурызда Қазақстан Республикасы нормативтік құқықтық актілерінің эталондық бақылау банкінде жарияланған).</w:t>
      </w:r>
    </w:p>
    <w:bookmarkEnd w:id="29"/>
    <w:bookmarkStart w:name="z35" w:id="30"/>
    <w:p>
      <w:pPr>
        <w:spacing w:after="0"/>
        <w:ind w:left="0"/>
        <w:jc w:val="both"/>
      </w:pPr>
      <w:r>
        <w:rPr>
          <w:rFonts w:ascii="Times New Roman"/>
          <w:b w:val="false"/>
          <w:i w:val="false"/>
          <w:color w:val="000000"/>
          <w:sz w:val="28"/>
        </w:rPr>
        <w:t xml:space="preserve">
      26. Батыс Қазақстан облысы әкімдігінің 2017 жылғы 16 мамырдағы №135 "Батыс Қазақстан облысы әкімдігінің 2015 жылғы 3 қыркүйектегі №240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№4813 тіркелген, 2017 жылы 15 маусымда Қазақстан Республикасы нормативтік құқықтық актілерінің эталондық бақылау банкінде жарияланған).</w:t>
      </w:r>
    </w:p>
    <w:bookmarkEnd w:id="30"/>
    <w:bookmarkStart w:name="z36" w:id="31"/>
    <w:p>
      <w:pPr>
        <w:spacing w:after="0"/>
        <w:ind w:left="0"/>
        <w:jc w:val="both"/>
      </w:pPr>
      <w:r>
        <w:rPr>
          <w:rFonts w:ascii="Times New Roman"/>
          <w:b w:val="false"/>
          <w:i w:val="false"/>
          <w:color w:val="000000"/>
          <w:sz w:val="28"/>
        </w:rPr>
        <w:t xml:space="preserve">
      27. Батыс Қазақстан облысы әкімдігінің 2017 жылғы 24 мамырдағы №140 "Батыс Қазақстан облысы әкімдігінің 2015 жылғы 29 қыркүйектегі №277 "Батыс Қазақстан облысының техникалық инспекция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№4821 тіркелген, 2017 жылы 30 маусымда Қазақстан Республикасы нормативтік құқықтық актілерінің эталондық бақылау банкінде жарияланған).</w:t>
      </w:r>
    </w:p>
    <w:bookmarkEnd w:id="31"/>
    <w:bookmarkStart w:name="z37" w:id="32"/>
    <w:p>
      <w:pPr>
        <w:spacing w:after="0"/>
        <w:ind w:left="0"/>
        <w:jc w:val="both"/>
      </w:pPr>
      <w:r>
        <w:rPr>
          <w:rFonts w:ascii="Times New Roman"/>
          <w:b w:val="false"/>
          <w:i w:val="false"/>
          <w:color w:val="000000"/>
          <w:sz w:val="28"/>
        </w:rPr>
        <w:t xml:space="preserve">
      28. Батыс Қазақстан облысы әкімдігінің 2017 жылғы 24 мамырдағы №141 Батыс Қазақстан облысы әкімдігінің 2015 жылғы 11 тамыздағы №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№4840 тіркелген, 2017 жылы 12 шілдеде Қазақстан Республикасы нормативтік құқықтық актілерінің эталондық бақылау банкінде жарияланған).</w:t>
      </w:r>
    </w:p>
    <w:bookmarkEnd w:id="32"/>
    <w:bookmarkStart w:name="z38" w:id="33"/>
    <w:p>
      <w:pPr>
        <w:spacing w:after="0"/>
        <w:ind w:left="0"/>
        <w:jc w:val="both"/>
      </w:pPr>
      <w:r>
        <w:rPr>
          <w:rFonts w:ascii="Times New Roman"/>
          <w:b w:val="false"/>
          <w:i w:val="false"/>
          <w:color w:val="000000"/>
          <w:sz w:val="28"/>
        </w:rPr>
        <w:t xml:space="preserve">
      29. Батыс Қазақстан облысы әкімдігінің 2017 жылғы 1 шілдедегі №191 "Батыс Қазақстан облысы әкімдігінің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№4872 тіркелген, 2017 жылы 8 тамызда Қазақстан Республикасы нормативтік құқықтық актілерінің эталондық бақылау банкінде жарияланған).</w:t>
      </w:r>
    </w:p>
    <w:bookmarkEnd w:id="33"/>
    <w:bookmarkStart w:name="z39" w:id="34"/>
    <w:p>
      <w:pPr>
        <w:spacing w:after="0"/>
        <w:ind w:left="0"/>
        <w:jc w:val="both"/>
      </w:pPr>
      <w:r>
        <w:rPr>
          <w:rFonts w:ascii="Times New Roman"/>
          <w:b w:val="false"/>
          <w:i w:val="false"/>
          <w:color w:val="000000"/>
          <w:sz w:val="28"/>
        </w:rPr>
        <w:t xml:space="preserve">
      30. Батыс Қазақстан облысы әкімдігінің 2017 жылғы 25 тамыздағы №221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№4899 тіркелген, 2017 жылы 29 қыркүйекте Қазақстан Республикасы нормативтік құқықтық актілерінің эталондық бақылау банкінде жарияланған).</w:t>
      </w:r>
    </w:p>
    <w:bookmarkEnd w:id="34"/>
    <w:bookmarkStart w:name="z40" w:id="35"/>
    <w:p>
      <w:pPr>
        <w:spacing w:after="0"/>
        <w:ind w:left="0"/>
        <w:jc w:val="both"/>
      </w:pPr>
      <w:r>
        <w:rPr>
          <w:rFonts w:ascii="Times New Roman"/>
          <w:b w:val="false"/>
          <w:i w:val="false"/>
          <w:color w:val="000000"/>
          <w:sz w:val="28"/>
        </w:rPr>
        <w:t xml:space="preserve">
      31. Батыс Қазақстан облысы әкімдігінің 2017 жылғы 31 қазандағы №273 "Батыс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№4955 тіркелген, 2017 жылы 30 қарашада Қазақстан Республикасы нормативтік құқықтық актілерінің эталондық бақылау банкінде жарияланған).</w:t>
      </w:r>
    </w:p>
    <w:bookmarkEnd w:id="35"/>
    <w:bookmarkStart w:name="z41" w:id="36"/>
    <w:p>
      <w:pPr>
        <w:spacing w:after="0"/>
        <w:ind w:left="0"/>
        <w:jc w:val="both"/>
      </w:pPr>
      <w:r>
        <w:rPr>
          <w:rFonts w:ascii="Times New Roman"/>
          <w:b w:val="false"/>
          <w:i w:val="false"/>
          <w:color w:val="000000"/>
          <w:sz w:val="28"/>
        </w:rPr>
        <w:t xml:space="preserve">
      32. Батыс Қазақстан облысы әкімдігінің 2017 жылғы 14 қарашадағы №281 "Батыс Қазақстан облысы әкімдігінің 2015 жылғы 21 шілдедегі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№4978 тіркелген, 2017 жылы 21 желтоқсанда Қазақстан Республикасы нормативтік құқықтық актілерінің эталондық бақылау банкінде жарияланған).</w:t>
      </w:r>
    </w:p>
    <w:bookmarkEnd w:id="36"/>
    <w:bookmarkStart w:name="z42" w:id="37"/>
    <w:p>
      <w:pPr>
        <w:spacing w:after="0"/>
        <w:ind w:left="0"/>
        <w:jc w:val="both"/>
      </w:pPr>
      <w:r>
        <w:rPr>
          <w:rFonts w:ascii="Times New Roman"/>
          <w:b w:val="false"/>
          <w:i w:val="false"/>
          <w:color w:val="000000"/>
          <w:sz w:val="28"/>
        </w:rPr>
        <w:t xml:space="preserve">
      33. Батыс Қазақстан облысы әкімдігінің 2017 жылғы 14 қарашадағы №282 Батыс Қазақстан облысы әкімдігінің 2015 жылғы 11 тамыздағы № 209 "Батыс Қазақстан облысының тұқым шаруашылығын дамытуды субсидиялау"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№4979 тіркелген, 2017 жылы 21 желтоқсанда Қазақстан Республикасы нормативтік құқықтық актілерінің эталондық бақылау банкінде жарияланған).</w:t>
      </w:r>
    </w:p>
    <w:bookmarkEnd w:id="37"/>
    <w:bookmarkStart w:name="z43" w:id="38"/>
    <w:p>
      <w:pPr>
        <w:spacing w:after="0"/>
        <w:ind w:left="0"/>
        <w:jc w:val="both"/>
      </w:pPr>
      <w:r>
        <w:rPr>
          <w:rFonts w:ascii="Times New Roman"/>
          <w:b w:val="false"/>
          <w:i w:val="false"/>
          <w:color w:val="000000"/>
          <w:sz w:val="28"/>
        </w:rPr>
        <w:t xml:space="preserve">
      34. Батыс Қазақстан облысы әкімдігінің 2017 жылғы 5 желтоқсандағы №309 "Батыс Қазақстан облысы әкімдігінің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№4998 тіркелген, 2017 жылы 29 желтоқсанда Қазақстан Республикасы нормативтік құқықтық актілерінің эталондық бақылау банкінде жарияланған).</w:t>
      </w:r>
    </w:p>
    <w:bookmarkEnd w:id="38"/>
    <w:bookmarkStart w:name="z44" w:id="39"/>
    <w:p>
      <w:pPr>
        <w:spacing w:after="0"/>
        <w:ind w:left="0"/>
        <w:jc w:val="both"/>
      </w:pPr>
      <w:r>
        <w:rPr>
          <w:rFonts w:ascii="Times New Roman"/>
          <w:b w:val="false"/>
          <w:i w:val="false"/>
          <w:color w:val="000000"/>
          <w:sz w:val="28"/>
        </w:rPr>
        <w:t xml:space="preserve">
      35. Батыс Қазақстан облысы әкімдігінің 2017 жылғы 5 желтоқсандағы №307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№5013 тіркелген, 2018 жылы 8 қаңтарда Қазақстан Республикасы нормативтік құқықтық актілерінің эталондық бақылау банкінде жарияланған).</w:t>
      </w:r>
    </w:p>
    <w:bookmarkEnd w:id="39"/>
    <w:bookmarkStart w:name="z45" w:id="40"/>
    <w:p>
      <w:pPr>
        <w:spacing w:after="0"/>
        <w:ind w:left="0"/>
        <w:jc w:val="both"/>
      </w:pPr>
      <w:r>
        <w:rPr>
          <w:rFonts w:ascii="Times New Roman"/>
          <w:b w:val="false"/>
          <w:i w:val="false"/>
          <w:color w:val="000000"/>
          <w:sz w:val="28"/>
        </w:rPr>
        <w:t xml:space="preserve">
      36. Батыс Қазақстан облысы әкімдігінің 2018 жылғы 15 наурыздағы №57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№5110 тіркелген, 2018 жылы 13 сәуірде Қазақстан Республикасы нормативтік құқықтық актілерінің эталондық бақылау банкінде жарияланған).</w:t>
      </w:r>
    </w:p>
    <w:bookmarkEnd w:id="40"/>
    <w:bookmarkStart w:name="z46" w:id="41"/>
    <w:p>
      <w:pPr>
        <w:spacing w:after="0"/>
        <w:ind w:left="0"/>
        <w:jc w:val="both"/>
      </w:pPr>
      <w:r>
        <w:rPr>
          <w:rFonts w:ascii="Times New Roman"/>
          <w:b w:val="false"/>
          <w:i w:val="false"/>
          <w:color w:val="000000"/>
          <w:sz w:val="28"/>
        </w:rPr>
        <w:t xml:space="preserve">
      37. Батыс Қазақстан облысы әкімдігінің 2018 жылғы 15 наурыздағы №56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№5111 тіркелген, 2019 жылы 13 сәуірде Қазақстан Республикасы нормативтік құқықтық актілерінің эталондық бақылау банкінде жарияланған).</w:t>
      </w:r>
    </w:p>
    <w:bookmarkEnd w:id="41"/>
    <w:bookmarkStart w:name="z47" w:id="42"/>
    <w:p>
      <w:pPr>
        <w:spacing w:after="0"/>
        <w:ind w:left="0"/>
        <w:jc w:val="both"/>
      </w:pPr>
      <w:r>
        <w:rPr>
          <w:rFonts w:ascii="Times New Roman"/>
          <w:b w:val="false"/>
          <w:i w:val="false"/>
          <w:color w:val="000000"/>
          <w:sz w:val="28"/>
        </w:rPr>
        <w:t xml:space="preserve">
      38. Батыс Қазақстан облысы әкімдігінің 2018 жылғы 9 шілдедегі №162 "Батыс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№5307 тіркелген, 2019 жылы 13 тамызда Қазақстан Республикасы нормативтік құқықтық актілерінің эталондық бақылау банкінде жарияланған).</w:t>
      </w:r>
    </w:p>
    <w:bookmarkEnd w:id="42"/>
    <w:bookmarkStart w:name="z48" w:id="43"/>
    <w:p>
      <w:pPr>
        <w:spacing w:after="0"/>
        <w:ind w:left="0"/>
        <w:jc w:val="both"/>
      </w:pPr>
      <w:r>
        <w:rPr>
          <w:rFonts w:ascii="Times New Roman"/>
          <w:b w:val="false"/>
          <w:i w:val="false"/>
          <w:color w:val="000000"/>
          <w:sz w:val="28"/>
        </w:rPr>
        <w:t xml:space="preserve">
      39. Батыс Қазақстан облысы әкімдігінің 2018 жылғы 10 тамыздағы №194 "Батыс Қазақстан облысының "Акваөсіру (балық өсіру) өнімділігі мен сапасын арттыруды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№5330 тіркелген, 2018 жылы 14 қыркүйекте Қазақстан Республикасы нормативтік құқықтық актілерінің эталондық бақылау банкінде жарияланған).</w:t>
      </w:r>
    </w:p>
    <w:bookmarkEnd w:id="43"/>
    <w:bookmarkStart w:name="z49" w:id="44"/>
    <w:p>
      <w:pPr>
        <w:spacing w:after="0"/>
        <w:ind w:left="0"/>
        <w:jc w:val="both"/>
      </w:pPr>
      <w:r>
        <w:rPr>
          <w:rFonts w:ascii="Times New Roman"/>
          <w:b w:val="false"/>
          <w:i w:val="false"/>
          <w:color w:val="000000"/>
          <w:sz w:val="28"/>
        </w:rPr>
        <w:t xml:space="preserve">
      40. Батыс Қазақстан облысы әкімдігінің 2018 жылғы 5 қазандағы №237 "Батыс Қазақстан облысы әкімдігінің 2015 жылғы 14 қыркүйектегі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№5358 тіркелген, 2018 жылы 31 қазанда Қазақстан Республикасы нормативтік құқықтық актілерінің эталондық бақылау банкінде жарияланған).</w:t>
      </w:r>
    </w:p>
    <w:bookmarkEnd w:id="44"/>
    <w:bookmarkStart w:name="z50" w:id="45"/>
    <w:p>
      <w:pPr>
        <w:spacing w:after="0"/>
        <w:ind w:left="0"/>
        <w:jc w:val="both"/>
      </w:pPr>
      <w:r>
        <w:rPr>
          <w:rFonts w:ascii="Times New Roman"/>
          <w:b w:val="false"/>
          <w:i w:val="false"/>
          <w:color w:val="000000"/>
          <w:sz w:val="28"/>
        </w:rPr>
        <w:t xml:space="preserve">
      41. Батыс Қазақстан облысы әкімдігінің 2018 жылғы 5 қазандағы №238 "Батыс Қазақстан облысы әкімдігінің 2016 жылғы 1 наурыздағы №61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№5379 тіркелген, 2018 жылы 13 қарашада Қазақстан Республикасы нормативтік құқықтық актілерінің эталондық бақылау банкінде жарияланған).</w:t>
      </w:r>
    </w:p>
    <w:bookmarkEnd w:id="45"/>
    <w:bookmarkStart w:name="z51" w:id="46"/>
    <w:p>
      <w:pPr>
        <w:spacing w:after="0"/>
        <w:ind w:left="0"/>
        <w:jc w:val="both"/>
      </w:pPr>
      <w:r>
        <w:rPr>
          <w:rFonts w:ascii="Times New Roman"/>
          <w:b w:val="false"/>
          <w:i w:val="false"/>
          <w:color w:val="000000"/>
          <w:sz w:val="28"/>
        </w:rPr>
        <w:t xml:space="preserve">
      42. "Батыс Қазақстан облысы әкімдігінің 2019 жылғы 15 ақпандағы №39 "Батыс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№5539 тіркелген, 2019 жылы 22 ақпанда Қазақстан Республикасы нормативтік құқықтық актілерінің эталондық бақылау банкінде жарияланған).</w:t>
      </w:r>
    </w:p>
    <w:bookmarkEnd w:id="46"/>
    <w:bookmarkStart w:name="z52" w:id="47"/>
    <w:p>
      <w:pPr>
        <w:spacing w:after="0"/>
        <w:ind w:left="0"/>
        <w:jc w:val="both"/>
      </w:pPr>
      <w:r>
        <w:rPr>
          <w:rFonts w:ascii="Times New Roman"/>
          <w:b w:val="false"/>
          <w:i w:val="false"/>
          <w:color w:val="000000"/>
          <w:sz w:val="28"/>
        </w:rPr>
        <w:t xml:space="preserve">
      43. Батыс Қазақстан облысы әкімдігінің 2019 жылғы 15 ақпандағы №40 "Батыс Қазақстан облысы әкімдігінің 2017 жылғы 25 тамыздағы №221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№5540 тіркелген, 2019 жылы 22 ақпанда Қазақстан Республикасы нормативтік құқықтық актілерінің эталондық бақылау банкінде жарияланған).</w:t>
      </w:r>
    </w:p>
    <w:bookmarkEnd w:id="47"/>
    <w:bookmarkStart w:name="z53" w:id="48"/>
    <w:p>
      <w:pPr>
        <w:spacing w:after="0"/>
        <w:ind w:left="0"/>
        <w:jc w:val="both"/>
      </w:pPr>
      <w:r>
        <w:rPr>
          <w:rFonts w:ascii="Times New Roman"/>
          <w:b w:val="false"/>
          <w:i w:val="false"/>
          <w:color w:val="000000"/>
          <w:sz w:val="28"/>
        </w:rPr>
        <w:t xml:space="preserve">
      44. Батыс Қазақстан облысы әкімдігінің 2019 жылғы 5 наурыздағы №54 "Батыс Қазақстан облысы әкімдігінің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№5558 тіркелген, 2019 жылы 14 наурызда Қазақстан Республикасы нормативтік құқықтық актілерінің эталондық бақылау банкінде жарияланған).</w:t>
      </w:r>
    </w:p>
    <w:bookmarkEnd w:id="48"/>
    <w:bookmarkStart w:name="z54" w:id="49"/>
    <w:p>
      <w:pPr>
        <w:spacing w:after="0"/>
        <w:ind w:left="0"/>
        <w:jc w:val="both"/>
      </w:pPr>
      <w:r>
        <w:rPr>
          <w:rFonts w:ascii="Times New Roman"/>
          <w:b w:val="false"/>
          <w:i w:val="false"/>
          <w:color w:val="000000"/>
          <w:sz w:val="28"/>
        </w:rPr>
        <w:t xml:space="preserve">
      45. Батыс Қазақстан облысы әкімдігінің 2019 жылғы 12 сәуірдегі №86 "Батыс Қазақстан облысы әкімдігінің 2015 жылғы 9 қарашадағы №331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№5629 тіркелген, 2019 жылы 26 сәуірде Қазақстан Республикасы нормативтік құқықтық актілерінің эталондық бақылау банкінде жарияланған).</w:t>
      </w:r>
    </w:p>
    <w:bookmarkEnd w:id="49"/>
    <w:bookmarkStart w:name="z55" w:id="50"/>
    <w:p>
      <w:pPr>
        <w:spacing w:after="0"/>
        <w:ind w:left="0"/>
        <w:jc w:val="both"/>
      </w:pPr>
      <w:r>
        <w:rPr>
          <w:rFonts w:ascii="Times New Roman"/>
          <w:b w:val="false"/>
          <w:i w:val="false"/>
          <w:color w:val="000000"/>
          <w:sz w:val="28"/>
        </w:rPr>
        <w:t xml:space="preserve">
      46. Батыс Қазақстан облысы әкімдігінің 2019 жылғы 29 сәуірдегі №102 "Батыс Қазақстан облысы әкімдігінің 2016 жылғы 1 наурыздағы №59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№5646 тіркелген, 2019 жылы 14 мамырда Қазақстан Республикасы нормативтік құқықтық актілерінің эталондық бақылау банкінде жарияланған).</w:t>
      </w:r>
    </w:p>
    <w:bookmarkEnd w:id="50"/>
    <w:bookmarkStart w:name="z56" w:id="51"/>
    <w:p>
      <w:pPr>
        <w:spacing w:after="0"/>
        <w:ind w:left="0"/>
        <w:jc w:val="both"/>
      </w:pPr>
      <w:r>
        <w:rPr>
          <w:rFonts w:ascii="Times New Roman"/>
          <w:b w:val="false"/>
          <w:i w:val="false"/>
          <w:color w:val="000000"/>
          <w:sz w:val="28"/>
        </w:rPr>
        <w:t xml:space="preserve">
      47. Батыс Қазақстан облысы әкімдігінің 2019 жылғы 29 сәуірдегі №100 "Батыс Қазақстан облысы әкімдігінің 2018 жылғы 15 наурыздағы №57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№5647 тіркелген, 2019 жылы 14 мамырда Қазақстан Республикасы нормативтік құқықтық актілерінің эталондық бақылау банкінде жарияланған).</w:t>
      </w:r>
    </w:p>
    <w:bookmarkEnd w:id="51"/>
    <w:bookmarkStart w:name="z57" w:id="52"/>
    <w:p>
      <w:pPr>
        <w:spacing w:after="0"/>
        <w:ind w:left="0"/>
        <w:jc w:val="both"/>
      </w:pPr>
      <w:r>
        <w:rPr>
          <w:rFonts w:ascii="Times New Roman"/>
          <w:b w:val="false"/>
          <w:i w:val="false"/>
          <w:color w:val="000000"/>
          <w:sz w:val="28"/>
        </w:rPr>
        <w:t xml:space="preserve">
      48. Батыс Қазақстан облысы әкімдігінің 2019 жылғы 29 сәуірдегі №101 "Батыс Қазақстан облысы әкімдігінің 2016 жылғы 16 ақпандағы №40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№5648 тіркелген, 2019 жылы 14 мамырда Қазақстан Республикасы нормативтік құқықтық актілерінің эталондық бақылау банкінде жарияланған).</w:t>
      </w:r>
    </w:p>
    <w:bookmarkEnd w:id="52"/>
    <w:bookmarkStart w:name="z58" w:id="53"/>
    <w:p>
      <w:pPr>
        <w:spacing w:after="0"/>
        <w:ind w:left="0"/>
        <w:jc w:val="both"/>
      </w:pPr>
      <w:r>
        <w:rPr>
          <w:rFonts w:ascii="Times New Roman"/>
          <w:b w:val="false"/>
          <w:i w:val="false"/>
          <w:color w:val="000000"/>
          <w:sz w:val="28"/>
        </w:rPr>
        <w:t xml:space="preserve">
      49. Батыс Қазақстан облысы әкімдігінің 2019 жылғы 29 сәуірдегі №104 "Батыс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№5650 тіркелген, 2019 жылы 14 мамырда Қазақстан Республикасы нормативтік құқықтық актілерінің эталондық бақылау банкінде жарияланған).</w:t>
      </w:r>
    </w:p>
    <w:bookmarkEnd w:id="53"/>
    <w:bookmarkStart w:name="z59" w:id="54"/>
    <w:p>
      <w:pPr>
        <w:spacing w:after="0"/>
        <w:ind w:left="0"/>
        <w:jc w:val="both"/>
      </w:pPr>
      <w:r>
        <w:rPr>
          <w:rFonts w:ascii="Times New Roman"/>
          <w:b w:val="false"/>
          <w:i w:val="false"/>
          <w:color w:val="000000"/>
          <w:sz w:val="28"/>
        </w:rPr>
        <w:t xml:space="preserve">
      50. Батыс Қазақстан облысы әкімдігінің 2019 жылғы 16 мамырдағы №117 "Батыс Қазақстан облысы әкімдігінің 2016 жылғы 1 наурыздағы №61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№5670 тіркелген, 2019 жылы 31 мамырда Қазақстан Республикасы нормативтік құқықтық актілерінің эталондық бақылау банкінде жарияланған).</w:t>
      </w:r>
    </w:p>
    <w:bookmarkEnd w:id="54"/>
    <w:bookmarkStart w:name="z60" w:id="55"/>
    <w:p>
      <w:pPr>
        <w:spacing w:after="0"/>
        <w:ind w:left="0"/>
        <w:jc w:val="both"/>
      </w:pPr>
      <w:r>
        <w:rPr>
          <w:rFonts w:ascii="Times New Roman"/>
          <w:b w:val="false"/>
          <w:i w:val="false"/>
          <w:color w:val="000000"/>
          <w:sz w:val="28"/>
        </w:rPr>
        <w:t xml:space="preserve">
      51. Батыс Қазақстан облысы әкімдігінің 2019 жылғы 16 мамырдағы №118 "Батыс Қазақстан облысы әкімдігінің 2018 жылғы 15 наурыздағы №56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№5674 тіркелген, 2019 жылы 31 мамырда Қазақстан Республикасы нормативтік құқықтық актілерінің эталондық бақылау банкінде жарияланған).</w:t>
      </w:r>
    </w:p>
    <w:bookmarkEnd w:id="55"/>
    <w:bookmarkStart w:name="z61" w:id="56"/>
    <w:p>
      <w:pPr>
        <w:spacing w:after="0"/>
        <w:ind w:left="0"/>
        <w:jc w:val="both"/>
      </w:pPr>
      <w:r>
        <w:rPr>
          <w:rFonts w:ascii="Times New Roman"/>
          <w:b w:val="false"/>
          <w:i w:val="false"/>
          <w:color w:val="000000"/>
          <w:sz w:val="28"/>
        </w:rPr>
        <w:t xml:space="preserve">
      52. Батыс Қазақстан облысы әкімдігінің 2019 жылғы 28 маусымдағы №154 "Батыс Қазақстан облысы әкімдігінің 2015 жылғы 14 қыркүйектегі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№5744 тіркелген, 2019 жылы 13 шілдеде Қазақстан Республикасы нормативтік құқықтық актілерінің эталондық бақылау банкінде жарияланған).</w:t>
      </w:r>
    </w:p>
    <w:bookmarkEnd w:id="56"/>
    <w:bookmarkStart w:name="z62" w:id="57"/>
    <w:p>
      <w:pPr>
        <w:spacing w:after="0"/>
        <w:ind w:left="0"/>
        <w:jc w:val="both"/>
      </w:pPr>
      <w:r>
        <w:rPr>
          <w:rFonts w:ascii="Times New Roman"/>
          <w:b w:val="false"/>
          <w:i w:val="false"/>
          <w:color w:val="000000"/>
          <w:sz w:val="28"/>
        </w:rPr>
        <w:t xml:space="preserve">
      53. Батыс Қазақстан облысы әкімдігінің 2019 жылғы 23 қыркүйектегі №234 "Батыс Қазақстан облысы әкімдігінің 2015 жылғы 21 шілдедегі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№5795 тіркелген, 2019 жылы 27 қыркүйекте Қазақстан Республикасы нормативтік құқықтық актілерінің эталондық бақылау банкінде жарияланған).</w:t>
      </w:r>
    </w:p>
    <w:bookmarkEnd w:id="57"/>
    <w:bookmarkStart w:name="z63" w:id="58"/>
    <w:p>
      <w:pPr>
        <w:spacing w:after="0"/>
        <w:ind w:left="0"/>
        <w:jc w:val="both"/>
      </w:pPr>
      <w:r>
        <w:rPr>
          <w:rFonts w:ascii="Times New Roman"/>
          <w:b w:val="false"/>
          <w:i w:val="false"/>
          <w:color w:val="000000"/>
          <w:sz w:val="28"/>
        </w:rPr>
        <w:t xml:space="preserve">
      54. Батыс Қазақстан облысы әкімдігінің 2019 жылғы 23 қыркүйектегі №236 "Батыс Қазақстан облысы әкімдігінің 2018 жылғы 10 тамыздағы №194 "Батыс Қазақстан облысының "Акваөсіру (балық өсіру) өнімділігі мен сапасын арттыруды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№5796 тіркелген, 2019 жылы 27 қыркүйекте Қазақстан Республикасы нормативтік құқықтық актілерінің эталондық бақылау банкінде жарияланған).</w:t>
      </w:r>
    </w:p>
    <w:bookmarkEnd w:id="58"/>
    <w:bookmarkStart w:name="z64" w:id="59"/>
    <w:p>
      <w:pPr>
        <w:spacing w:after="0"/>
        <w:ind w:left="0"/>
        <w:jc w:val="both"/>
      </w:pPr>
      <w:r>
        <w:rPr>
          <w:rFonts w:ascii="Times New Roman"/>
          <w:b w:val="false"/>
          <w:i w:val="false"/>
          <w:color w:val="000000"/>
          <w:sz w:val="28"/>
        </w:rPr>
        <w:t xml:space="preserve">
      55. Батыс Қазақстан облысы әкімдігінің 2019 жылғы 23 қыркүйектегі №237 "Батыс Қазақстан облысы әкімдігінің 2016 жылғы 16 ақпандағы №39 "Агроөнеркәсіптік кешен саласындағы дайындаушы ұйымдарды аккредиттеу"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№5798 тіркелген, 2019 жылы 27 қыркүйекте Қазақстан Республикасы нормативтік құқықтық актілерінің эталондық бақылау банкінде жарияланған).</w:t>
      </w:r>
    </w:p>
    <w:bookmarkEnd w:id="59"/>
    <w:bookmarkStart w:name="z65" w:id="60"/>
    <w:p>
      <w:pPr>
        <w:spacing w:after="0"/>
        <w:ind w:left="0"/>
        <w:jc w:val="both"/>
      </w:pPr>
      <w:r>
        <w:rPr>
          <w:rFonts w:ascii="Times New Roman"/>
          <w:b w:val="false"/>
          <w:i w:val="false"/>
          <w:color w:val="000000"/>
          <w:sz w:val="28"/>
        </w:rPr>
        <w:t xml:space="preserve">
      56. Батыс Қазақстан облысы әкімдігінің 2019 жылғы 29 қазандағы №279 "Микроқаржы ұйымдарының операциялық шығыстарын субсидиялау" және "Микрокредиттерге кепілдік беру бойынша комиссия"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5848 тіркелген, 2019 жылы 31 қазанда Қазақстан Республикасы нормативтік құқықтық актілерінің эталондық бақылау банкінде жарияланған).</w:t>
      </w:r>
    </w:p>
    <w:bookmarkEnd w:id="60"/>
    <w:bookmarkStart w:name="z66" w:id="61"/>
    <w:p>
      <w:pPr>
        <w:spacing w:after="0"/>
        <w:ind w:left="0"/>
        <w:jc w:val="both"/>
      </w:pPr>
      <w:r>
        <w:rPr>
          <w:rFonts w:ascii="Times New Roman"/>
          <w:b w:val="false"/>
          <w:i w:val="false"/>
          <w:color w:val="000000"/>
          <w:sz w:val="28"/>
        </w:rPr>
        <w:t xml:space="preserve">
      57. Батыс Қазақстан облысы әкімдігінің 2019 жылғы 7 қарашадағы №294 "Батыс Қазақстан облысы әкімдігінің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№5859 тіркелген, 2019 жылы 20 қарашада Қазақстан Республикасы нормативтік құқықтық актілерінің эталондық бақылау банкінде жарияланған).</w:t>
      </w:r>
    </w:p>
    <w:bookmarkEnd w:id="61"/>
    <w:bookmarkStart w:name="z67" w:id="62"/>
    <w:p>
      <w:pPr>
        <w:spacing w:after="0"/>
        <w:ind w:left="0"/>
        <w:jc w:val="both"/>
      </w:pPr>
      <w:r>
        <w:rPr>
          <w:rFonts w:ascii="Times New Roman"/>
          <w:b w:val="false"/>
          <w:i w:val="false"/>
          <w:color w:val="000000"/>
          <w:sz w:val="28"/>
        </w:rPr>
        <w:t xml:space="preserve">
      58. Батыс Қазақстан облысы әкімдігінің 2019 жылғы 19 қарашадағы №299 "Батыс Қазақстан облысы әкімдігінің 2017 жылғы 5 желтоқсандағы №307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№5862 тіркелген, 2019 жылы 28 қарашада Қазақстан Республикасы нормативтік құқықтық актілерінің эталондық бақылау банкінде жарияланған).</w:t>
      </w:r>
    </w:p>
    <w:bookmarkEnd w:id="62"/>
    <w:bookmarkStart w:name="z68" w:id="63"/>
    <w:p>
      <w:pPr>
        <w:spacing w:after="0"/>
        <w:ind w:left="0"/>
        <w:jc w:val="both"/>
      </w:pPr>
      <w:r>
        <w:rPr>
          <w:rFonts w:ascii="Times New Roman"/>
          <w:b w:val="false"/>
          <w:i w:val="false"/>
          <w:color w:val="000000"/>
          <w:sz w:val="28"/>
        </w:rPr>
        <w:t xml:space="preserve">
      59. Батыс Қазақстан облысы әкімдігінің 2019 жылғы 19 қарашадағы №298 "Батыс Қазақстан облысы әкімдігінің 2015 жылғы 29 қыркүйектегі №277 "Батыс Қазақстан облысының техникалық инспекция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№5863 тіркелген, 2019 жылы 27 қарашада Қазақстан Республикасы нормативтік құқықтық актілерінің эталондық бақылау банкінде жарияланған).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