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1d99" w14:textId="7271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2 шілдедегі № 54/3-VI шешімі. Шығыс Қазақстан облысының Әділет департаментінде 2020 жылғы 13 шілдеде № 7348 болып тіркелді. Күші жойылды - Шығыс Қазақстан облысы Шемонаиха аудандық мәслихатының 2020 жылғы 29 желтоқсандағы № 60/2-VI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29.12.2020 № 60/2-VI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2020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39/430-VI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облыстық бюджет туралы" Шығыс Қазақстан облыстық мәслихатының 2019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35/389-VI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облыстық бюджет туралы" шешіміне өзгерістер мен толықтыру енгізу туралы (нормативтік құқықтық актілерді мемлекеттік тіркеу № 7207 болып тіркелген) шешіміне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Шемонаиха ауданының бюджеті туралы" (нормативтік құқықтық актілерді мемлекеттік тіркеу тізілімінде № 6489 болып тіркелген, 2020 жылғы 15 қаңтарда Қазақстан Республикасының нормативтік құқықтық актілерінің эталондық бақылау банкінде электронды түрде жарияланған) шешіміне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7 165 808,7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2 025 641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9 588,3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45 414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5 085 165,4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7 647 876,1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194 703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200 517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5 814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- 676 770,4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676 770,4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540 638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5 814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141 946,4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бюджеттен 54 890,9 мың теңге сомасында мұқтаж азаматтардың жеке санаттарына әлеуметтік көмекке облыстық бюджеттен берілетін нысаналы ағымдағы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аудандық бюджетте облыстық бюджеттен 251 268 мың теңге сомасында нысаналы трансферттер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жылға арналған аудандық бюджетте республикалық бюджеттен 1 045 506 мың теңге сомасында нысаналы ағымдағы трансферттер көзделсін.";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2020 жылға арналған аудандық бюджетте заңнаманың өзгеруіне байланысты жоғары тұрған бюджеттің шығындарын өтеуге төмен тұрған бюджеттен 461 706,4 мың теңге сомасында ағымдағы нысаналы трансферттер көзделсін.";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54/3-VI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48/2-VI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5"/>
        <w:gridCol w:w="596"/>
        <w:gridCol w:w="7111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7165808,7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берілген кредиттер бойынша сыйақылар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Жәбірленуші-лерге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5085165,4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5080823,9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311"/>
        <w:gridCol w:w="3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7647876,1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404847,6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600087,9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 жекелеген санаттарын тұрғын үймен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саласындагы өзге де қызметтер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трансферттеді қайтару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-676770,4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