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e69d6" w14:textId="96e69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w:t>
      </w:r>
    </w:p>
    <w:p>
      <w:pPr>
        <w:spacing w:after="0"/>
        <w:ind w:left="0"/>
        <w:jc w:val="both"/>
      </w:pPr>
      <w:r>
        <w:rPr>
          <w:rFonts w:ascii="Times New Roman"/>
          <w:b w:val="false"/>
          <w:i w:val="false"/>
          <w:color w:val="000000"/>
          <w:sz w:val="28"/>
        </w:rPr>
        <w:t>Шығыс Қазақстан облысы Үржар аудандық мәслихатының 2020 жылғы 24 маусымдағы № 53-656/VI шешімі. Шығыс Қазақстан облысының Әділет департаментінде 2020 жылғы 8 шілдеде № 7281 болып тіркелді</w:t>
      </w:r>
    </w:p>
    <w:p>
      <w:pPr>
        <w:spacing w:after="0"/>
        <w:ind w:left="0"/>
        <w:jc w:val="both"/>
      </w:pPr>
      <w:bookmarkStart w:name="z6" w:id="0"/>
      <w:r>
        <w:rPr>
          <w:rFonts w:ascii="Times New Roman"/>
          <w:b w:val="false"/>
          <w:i w:val="false"/>
          <w:color w:val="ff0000"/>
          <w:sz w:val="28"/>
        </w:rPr>
        <w:t xml:space="preserve">
      Ескерту. Тақырыбы жаңа редакцияда - Абай облысы Үржар аудандық мәслихатының 04.03.2024 </w:t>
      </w:r>
      <w:r>
        <w:rPr>
          <w:rFonts w:ascii="Times New Roman"/>
          <w:b w:val="false"/>
          <w:i w:val="false"/>
          <w:color w:val="ff0000"/>
          <w:sz w:val="28"/>
        </w:rPr>
        <w:t>№ 12-240/VIII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және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Үржар аудандық мәслихатының 04.03.2024 </w:t>
      </w:r>
      <w:r>
        <w:rPr>
          <w:rFonts w:ascii="Times New Roman"/>
          <w:b w:val="false"/>
          <w:i w:val="false"/>
          <w:color w:val="000000"/>
          <w:sz w:val="28"/>
        </w:rPr>
        <w:t>№ 12-240/VIII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Үржар аудандық мәслихатының кейбір шешімдерінің күші жойылды деп танылсын.</w:t>
      </w:r>
    </w:p>
    <w:bookmarkEnd w:id="3"/>
    <w:bookmarkStart w:name="z10"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Каирбаев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24 маусымы </w:t>
            </w:r>
            <w:r>
              <w:br/>
            </w:r>
            <w:r>
              <w:rPr>
                <w:rFonts w:ascii="Times New Roman"/>
                <w:b w:val="false"/>
                <w:i w:val="false"/>
                <w:color w:val="000000"/>
                <w:sz w:val="20"/>
              </w:rPr>
              <w:t xml:space="preserve">№ 53-656/VI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w:t>
      </w:r>
    </w:p>
    <w:p>
      <w:pPr>
        <w:spacing w:after="0"/>
        <w:ind w:left="0"/>
        <w:jc w:val="both"/>
      </w:pPr>
      <w:r>
        <w:rPr>
          <w:rFonts w:ascii="Times New Roman"/>
          <w:b w:val="false"/>
          <w:i w:val="false"/>
          <w:color w:val="ff0000"/>
          <w:sz w:val="28"/>
        </w:rPr>
        <w:t xml:space="preserve">
      Ескерту. Тақырыбы жаңа редакцияда – Абай облысы Үржар аудандық мәслихатының 04.03.2024 </w:t>
      </w:r>
      <w:r>
        <w:rPr>
          <w:rFonts w:ascii="Times New Roman"/>
          <w:b w:val="false"/>
          <w:i w:val="false"/>
          <w:color w:val="ff0000"/>
          <w:sz w:val="28"/>
        </w:rPr>
        <w:t>№ 12-240/VIII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7" w:id="5"/>
    <w:p>
      <w:pPr>
        <w:spacing w:after="0"/>
        <w:ind w:left="0"/>
        <w:jc w:val="left"/>
      </w:pPr>
      <w:r>
        <w:rPr>
          <w:rFonts w:ascii="Times New Roman"/>
          <w:b/>
          <w:i w:val="false"/>
          <w:color w:val="000000"/>
        </w:rPr>
        <w:t xml:space="preserve"> 1. Жалпы ережелер</w:t>
      </w:r>
    </w:p>
    <w:bookmarkEnd w:id="5"/>
    <w:bookmarkStart w:name="z38" w:id="6"/>
    <w:p>
      <w:pPr>
        <w:spacing w:after="0"/>
        <w:ind w:left="0"/>
        <w:jc w:val="both"/>
      </w:pPr>
      <w:r>
        <w:rPr>
          <w:rFonts w:ascii="Times New Roman"/>
          <w:b w:val="false"/>
          <w:i w:val="false"/>
          <w:color w:val="000000"/>
          <w:sz w:val="28"/>
        </w:rPr>
        <w:t xml:space="preserve">
      1. Осы Тәртіп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Үржар аудандық мәслихатының 04.03.2024 </w:t>
      </w:r>
      <w:r>
        <w:rPr>
          <w:rFonts w:ascii="Times New Roman"/>
          <w:b w:val="false"/>
          <w:i w:val="false"/>
          <w:color w:val="000000"/>
          <w:sz w:val="28"/>
        </w:rPr>
        <w:t>№ 12-240/VIII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7"/>
    <w:p>
      <w:pPr>
        <w:spacing w:after="0"/>
        <w:ind w:left="0"/>
        <w:jc w:val="both"/>
      </w:pPr>
      <w:r>
        <w:rPr>
          <w:rFonts w:ascii="Times New Roman"/>
          <w:b w:val="false"/>
          <w:i w:val="false"/>
          <w:color w:val="000000"/>
          <w:sz w:val="28"/>
        </w:rPr>
        <w:t>
      2. Әлеуметтік қолдауды тағайындау уәкілетті орган - "Абай облысы Үржар аудандық жұмыспен қамту және әлеуметтік бағдарламалар бөлімі" мемлекеттік мекемесі жүзеге асырады.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Абай облысы Үржар аудандық мәслихатының 20.09.2023 </w:t>
      </w:r>
      <w:r>
        <w:rPr>
          <w:rFonts w:ascii="Times New Roman"/>
          <w:b w:val="false"/>
          <w:i w:val="false"/>
          <w:color w:val="000000"/>
          <w:sz w:val="28"/>
        </w:rPr>
        <w:t>№ 5-111/VIII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 w:id="8"/>
    <w:p>
      <w:pPr>
        <w:spacing w:after="0"/>
        <w:ind w:left="0"/>
        <w:jc w:val="left"/>
      </w:pPr>
      <w:r>
        <w:rPr>
          <w:rFonts w:ascii="Times New Roman"/>
          <w:b/>
          <w:i w:val="false"/>
          <w:color w:val="000000"/>
        </w:rPr>
        <w:t xml:space="preserve"> 2. Әлеуметтік қолдау көрсету тәртібі және мөлшері</w:t>
      </w:r>
    </w:p>
    <w:bookmarkEnd w:id="8"/>
    <w:bookmarkStart w:name="z41" w:id="9"/>
    <w:p>
      <w:pPr>
        <w:spacing w:after="0"/>
        <w:ind w:left="0"/>
        <w:jc w:val="both"/>
      </w:pPr>
      <w:r>
        <w:rPr>
          <w:rFonts w:ascii="Times New Roman"/>
          <w:b w:val="false"/>
          <w:i w:val="false"/>
          <w:color w:val="000000"/>
          <w:sz w:val="28"/>
        </w:rPr>
        <w:t>
      3.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акционерлік қоғамы "Қазпошта" бөлімшелері, екінші деңгейдегі банктер немесе банктік операциялардың тиісті түрлеріне лицензиялары бар ұйымдар арқылы әлеуметтік қолдау көрсетіледі.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Абай облысы Үржар аудандық мәслихатының 20.09.2023 </w:t>
      </w:r>
      <w:r>
        <w:rPr>
          <w:rFonts w:ascii="Times New Roman"/>
          <w:b w:val="false"/>
          <w:i w:val="false"/>
          <w:color w:val="000000"/>
          <w:sz w:val="28"/>
        </w:rPr>
        <w:t>№ 5-111/VIII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10"/>
    <w:p>
      <w:pPr>
        <w:spacing w:after="0"/>
        <w:ind w:left="0"/>
        <w:jc w:val="both"/>
      </w:pPr>
      <w:r>
        <w:rPr>
          <w:rFonts w:ascii="Times New Roman"/>
          <w:b w:val="false"/>
          <w:i w:val="false"/>
          <w:color w:val="000000"/>
          <w:sz w:val="28"/>
        </w:rPr>
        <w:t>
      4. Әлеуметтік қолдау Үржар ауданы аумағындағы ауылдық елді мекендерде тұрақты тұратын және жұмыс істейтін тұлғаларға көрсетіледі.</w:t>
      </w:r>
    </w:p>
    <w:bookmarkEnd w:id="10"/>
    <w:bookmarkStart w:name="z43" w:id="11"/>
    <w:p>
      <w:pPr>
        <w:spacing w:after="0"/>
        <w:ind w:left="0"/>
        <w:jc w:val="both"/>
      </w:pPr>
      <w:r>
        <w:rPr>
          <w:rFonts w:ascii="Times New Roman"/>
          <w:b w:val="false"/>
          <w:i w:val="false"/>
          <w:color w:val="000000"/>
          <w:sz w:val="28"/>
        </w:rPr>
        <w:t>
      5. Әлеуметтік қолдау жылына бір рет бюджет қаражаты есебінен 2025 жылы 13 (он үш) айлық есептік көрсеткіш мөлшерінде көрсетіледі.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Абай облысы Үржар аудандық мәслихатының 23.04.2025 </w:t>
      </w:r>
      <w:r>
        <w:rPr>
          <w:rFonts w:ascii="Times New Roman"/>
          <w:b w:val="false"/>
          <w:i w:val="false"/>
          <w:color w:val="000000"/>
          <w:sz w:val="28"/>
        </w:rPr>
        <w:t>№ 24-461/VIII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24 маусымы </w:t>
            </w:r>
            <w:r>
              <w:br/>
            </w:r>
            <w:r>
              <w:rPr>
                <w:rFonts w:ascii="Times New Roman"/>
                <w:b w:val="false"/>
                <w:i w:val="false"/>
                <w:color w:val="000000"/>
                <w:sz w:val="20"/>
              </w:rPr>
              <w:t xml:space="preserve">№ 53-656/VI шешіміне </w:t>
            </w:r>
            <w:r>
              <w:br/>
            </w:r>
            <w:r>
              <w:rPr>
                <w:rFonts w:ascii="Times New Roman"/>
                <w:b w:val="false"/>
                <w:i w:val="false"/>
                <w:color w:val="000000"/>
                <w:sz w:val="20"/>
              </w:rPr>
              <w:t>2 қосымша</w:t>
            </w:r>
          </w:p>
        </w:tc>
      </w:tr>
    </w:tbl>
    <w:bookmarkStart w:name="z32" w:id="12"/>
    <w:p>
      <w:pPr>
        <w:spacing w:after="0"/>
        <w:ind w:left="0"/>
        <w:jc w:val="left"/>
      </w:pPr>
      <w:r>
        <w:rPr>
          <w:rFonts w:ascii="Times New Roman"/>
          <w:b/>
          <w:i w:val="false"/>
          <w:color w:val="000000"/>
        </w:rPr>
        <w:t xml:space="preserve"> Үржар аудандық мәслихатының кейбір күші  жойылды деп танылған шешімдердің тізімі</w:t>
      </w:r>
    </w:p>
    <w:bookmarkEnd w:id="12"/>
    <w:bookmarkStart w:name="z33" w:id="13"/>
    <w:p>
      <w:pPr>
        <w:spacing w:after="0"/>
        <w:ind w:left="0"/>
        <w:jc w:val="both"/>
      </w:pPr>
      <w:r>
        <w:rPr>
          <w:rFonts w:ascii="Times New Roman"/>
          <w:b w:val="false"/>
          <w:i w:val="false"/>
          <w:color w:val="000000"/>
          <w:sz w:val="28"/>
        </w:rPr>
        <w:t xml:space="preserve">
      Үржар аудандық мәслихатының 2018 жылғы 16 қарашадағы № 34-353/VI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әлеуметтік қолдау көрсету тәртібі мен мөлшерін бекіту туралы" (Нормативтік құқықтық актілерді мемлекеттік тіркеу Тізілімінде 5-18-181 нөмірімен тіркелген, 2018 жылдың 26 қарашада Қазақстан Республикасы нормативтық құқықтық актілерінің электрондық түрдегі Эталондық бақылау банкінде, "Пульс времени/Уақыт тынысы" газетінде 2018 жылдың 26 қарашада жарияланған) </w:t>
      </w:r>
      <w:r>
        <w:rPr>
          <w:rFonts w:ascii="Times New Roman"/>
          <w:b w:val="false"/>
          <w:i w:val="false"/>
          <w:color w:val="000000"/>
          <w:sz w:val="28"/>
        </w:rPr>
        <w:t>шешімі</w:t>
      </w:r>
      <w:r>
        <w:rPr>
          <w:rFonts w:ascii="Times New Roman"/>
          <w:b w:val="false"/>
          <w:i w:val="false"/>
          <w:color w:val="000000"/>
          <w:sz w:val="28"/>
        </w:rPr>
        <w:t>, соның ішінде:</w:t>
      </w:r>
    </w:p>
    <w:bookmarkEnd w:id="13"/>
    <w:bookmarkStart w:name="z34" w:id="14"/>
    <w:p>
      <w:pPr>
        <w:spacing w:after="0"/>
        <w:ind w:left="0"/>
        <w:jc w:val="both"/>
      </w:pPr>
      <w:r>
        <w:rPr>
          <w:rFonts w:ascii="Times New Roman"/>
          <w:b w:val="false"/>
          <w:i w:val="false"/>
          <w:color w:val="000000"/>
          <w:sz w:val="28"/>
        </w:rPr>
        <w:t xml:space="preserve">
      1) Үржар аудандық мәслихатының 2019 жылғы 24 желтоқсандағы № 47-537/VI "Үржар аудандық мәслихатының 2018 жылғы 14 қарашадағы № 34-353/VI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әлеуметтік қолдау көрсету тәртібі мен мөлшерін бекіту туралы" шешіміне өзгерістер енгізу туралы" (Нормативтік құқықтық актілерді мемлекеттік тіркеу Тізілімінде 6477 нөмірімен тіркелген, 2020 жылдың 14 қаңтарда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16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14"/>
    <w:bookmarkStart w:name="z35" w:id="15"/>
    <w:p>
      <w:pPr>
        <w:spacing w:after="0"/>
        <w:ind w:left="0"/>
        <w:jc w:val="both"/>
      </w:pPr>
      <w:r>
        <w:rPr>
          <w:rFonts w:ascii="Times New Roman"/>
          <w:b w:val="false"/>
          <w:i w:val="false"/>
          <w:color w:val="000000"/>
          <w:sz w:val="28"/>
        </w:rPr>
        <w:t xml:space="preserve">
      2) Үржар аудандық мәслихатының 2020 жылғы 12 наурыздағы № 50-620/VI "Үржар аудандық мәслихатының 2018 жылғы 16 қарашадағы№ 34-353/VI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әлеуметтік қолдау көрсету тәртібі мен мөлшерін бекіту туралы" шешіміне өзгерістер енгізу туралы" (Нормативтік құқықтық актілерді мемлекеттік тіркеу Тізілімінде 6813 нөмірімен тіркелген, 2020 жылдың 2 сәуірде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9 сәуірде жарияланған) </w:t>
      </w:r>
      <w:r>
        <w:rPr>
          <w:rFonts w:ascii="Times New Roman"/>
          <w:b w:val="false"/>
          <w:i w:val="false"/>
          <w:color w:val="000000"/>
          <w:sz w:val="28"/>
        </w:rPr>
        <w:t>шешімі</w:t>
      </w:r>
      <w:r>
        <w:rPr>
          <w:rFonts w:ascii="Times New Roman"/>
          <w:b w:val="false"/>
          <w:i w:val="false"/>
          <w:color w:val="000000"/>
          <w:sz w:val="28"/>
        </w:rPr>
        <w:t>;</w:t>
      </w:r>
    </w:p>
    <w:bookmarkEnd w:id="15"/>
    <w:bookmarkStart w:name="z36" w:id="16"/>
    <w:p>
      <w:pPr>
        <w:spacing w:after="0"/>
        <w:ind w:left="0"/>
        <w:jc w:val="both"/>
      </w:pPr>
      <w:r>
        <w:rPr>
          <w:rFonts w:ascii="Times New Roman"/>
          <w:b w:val="false"/>
          <w:i w:val="false"/>
          <w:color w:val="000000"/>
          <w:sz w:val="28"/>
        </w:rPr>
        <w:t xml:space="preserve">
      3) Үржар аудандық мәслихатының 2020 жылғы 23 сәуіріндегі № 52-633/VI "Үржар аудандық мәслихатының 2018 жылғы 16 қарашадағы№ 34-353/VI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әлеуметтік қолдау көрсету тәртібі мен мөлшерін бекіту туралы" шешіміне өзгерістер енгізу туралы" (Нормативтік құқықтық актілерді мемлекеттік тіркеу Тізілімінде 7040 нөмірімен тіркелген, 2020 жылдың 6 мамырында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11 мамырында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