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b361" w14:textId="614b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Азовое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421 шешімі. Шығыс Қазақстан облысының Әділет департаментінде 2020 жылғы 30 желтоқсанда № 8164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Азовое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421 шешіміне қосымша</w:t>
            </w:r>
          </w:p>
        </w:tc>
      </w:tr>
    </w:tbl>
    <w:bookmarkStart w:name="z13" w:id="4"/>
    <w:p>
      <w:pPr>
        <w:spacing w:after="0"/>
        <w:ind w:left="0"/>
        <w:jc w:val="left"/>
      </w:pPr>
      <w:r>
        <w:rPr>
          <w:rFonts w:ascii="Times New Roman"/>
          <w:b/>
          <w:i w:val="false"/>
          <w:color w:val="000000"/>
        </w:rPr>
        <w:t xml:space="preserve"> Азовое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Азовое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Азовое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6-қосымша</w:t>
      </w:r>
      <w:r>
        <w:rPr>
          <w:rFonts w:ascii="Times New Roman"/>
          <w:b w:val="false"/>
          <w:i w:val="false"/>
          <w:color w:val="000000"/>
          <w:sz w:val="28"/>
        </w:rPr>
        <w:t>) жасалды.</w:t>
      </w:r>
    </w:p>
    <w:bookmarkEnd w:id="12"/>
    <w:bookmarkStart w:name="z22"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3" w:id="14"/>
    <w:p>
      <w:pPr>
        <w:spacing w:after="0"/>
        <w:ind w:left="0"/>
        <w:jc w:val="both"/>
      </w:pPr>
      <w:r>
        <w:rPr>
          <w:rFonts w:ascii="Times New Roman"/>
          <w:b w:val="false"/>
          <w:i w:val="false"/>
          <w:color w:val="000000"/>
          <w:sz w:val="28"/>
        </w:rPr>
        <w:t>
      Азовое ауылдық округі Ұлан ауданының солтүстік-батыс бөлігінде Ертіс өзені мен Шүлбі су қоймасының сол жағалауын бойлай,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4"/>
    <w:bookmarkStart w:name="z24" w:id="15"/>
    <w:p>
      <w:pPr>
        <w:spacing w:after="0"/>
        <w:ind w:left="0"/>
        <w:jc w:val="both"/>
      </w:pPr>
      <w:r>
        <w:rPr>
          <w:rFonts w:ascii="Times New Roman"/>
          <w:b w:val="false"/>
          <w:i w:val="false"/>
          <w:color w:val="000000"/>
          <w:sz w:val="28"/>
        </w:rPr>
        <w:t xml:space="preserve">
      Топырақ қара-қоңыр, оңтүстік таулы қара топырақ, кәдімгі қара топырақ, оңтүстік қара топырақ, сілтісіздік және кәдімгі таулы қара топырақ. </w:t>
      </w:r>
    </w:p>
    <w:bookmarkEnd w:id="15"/>
    <w:bookmarkStart w:name="z25"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6"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7" w:id="18"/>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Қызылсу, Қарасу, Құрық және көптеген өзендер мен бұлақтар.</w:t>
      </w:r>
    </w:p>
    <w:bookmarkEnd w:id="18"/>
    <w:bookmarkStart w:name="z28" w:id="19"/>
    <w:p>
      <w:pPr>
        <w:spacing w:after="0"/>
        <w:ind w:left="0"/>
        <w:jc w:val="both"/>
      </w:pPr>
      <w:r>
        <w:rPr>
          <w:rFonts w:ascii="Times New Roman"/>
          <w:b w:val="false"/>
          <w:i w:val="false"/>
          <w:color w:val="000000"/>
          <w:sz w:val="28"/>
        </w:rPr>
        <w:t>
      Әкімшілік орталығы Ново-Азовое ауылы аудан орталығы Қасым Қайсенов кентінен солтүстік-батысқа қарай 67,5 км жерде орналасқан.</w:t>
      </w:r>
    </w:p>
    <w:bookmarkEnd w:id="19"/>
    <w:bookmarkStart w:name="z29" w:id="20"/>
    <w:p>
      <w:pPr>
        <w:spacing w:after="0"/>
        <w:ind w:left="0"/>
        <w:jc w:val="both"/>
      </w:pPr>
      <w:r>
        <w:rPr>
          <w:rFonts w:ascii="Times New Roman"/>
          <w:b w:val="false"/>
          <w:i w:val="false"/>
          <w:color w:val="000000"/>
          <w:sz w:val="28"/>
        </w:rPr>
        <w:t>
      Азовое ауылдық округі 57005,2 гектар алаңды алып жатыр, оның ішінде: егістік – 11143,0 гектар, жайылым – 38105,2 гектар, шабындық – 1759,4 гектар.</w:t>
      </w:r>
    </w:p>
    <w:bookmarkEnd w:id="20"/>
    <w:bookmarkStart w:name="z30" w:id="21"/>
    <w:p>
      <w:pPr>
        <w:spacing w:after="0"/>
        <w:ind w:left="0"/>
        <w:jc w:val="both"/>
      </w:pPr>
      <w:r>
        <w:rPr>
          <w:rFonts w:ascii="Times New Roman"/>
          <w:b w:val="false"/>
          <w:i w:val="false"/>
          <w:color w:val="000000"/>
          <w:sz w:val="28"/>
        </w:rPr>
        <w:t>
      Жер санаттары бойынша:</w:t>
      </w:r>
    </w:p>
    <w:bookmarkEnd w:id="21"/>
    <w:bookmarkStart w:name="z31" w:id="22"/>
    <w:p>
      <w:pPr>
        <w:spacing w:after="0"/>
        <w:ind w:left="0"/>
        <w:jc w:val="both"/>
      </w:pPr>
      <w:r>
        <w:rPr>
          <w:rFonts w:ascii="Times New Roman"/>
          <w:b w:val="false"/>
          <w:i w:val="false"/>
          <w:color w:val="000000"/>
          <w:sz w:val="28"/>
        </w:rPr>
        <w:t>
      ауыл шаруашылығы мақсатындағы жерлер- 51399,2 гектар;</w:t>
      </w:r>
    </w:p>
    <w:bookmarkEnd w:id="22"/>
    <w:bookmarkStart w:name="z32" w:id="23"/>
    <w:p>
      <w:pPr>
        <w:spacing w:after="0"/>
        <w:ind w:left="0"/>
        <w:jc w:val="both"/>
      </w:pPr>
      <w:r>
        <w:rPr>
          <w:rFonts w:ascii="Times New Roman"/>
          <w:b w:val="false"/>
          <w:i w:val="false"/>
          <w:color w:val="000000"/>
          <w:sz w:val="28"/>
        </w:rPr>
        <w:t>
      елді мекендердің жерлері - 5606 гектар;</w:t>
      </w:r>
    </w:p>
    <w:bookmarkEnd w:id="23"/>
    <w:bookmarkStart w:name="z33" w:id="24"/>
    <w:p>
      <w:pPr>
        <w:spacing w:after="0"/>
        <w:ind w:left="0"/>
        <w:jc w:val="both"/>
      </w:pPr>
      <w:r>
        <w:rPr>
          <w:rFonts w:ascii="Times New Roman"/>
          <w:b w:val="false"/>
          <w:i w:val="false"/>
          <w:color w:val="000000"/>
          <w:sz w:val="28"/>
        </w:rPr>
        <w:t>
      босалқы жерлер - 4194 гектардан құралады.</w:t>
      </w:r>
    </w:p>
    <w:bookmarkEnd w:id="24"/>
    <w:bookmarkStart w:name="z34" w:id="25"/>
    <w:p>
      <w:pPr>
        <w:spacing w:after="0"/>
        <w:ind w:left="0"/>
        <w:jc w:val="both"/>
      </w:pPr>
      <w:r>
        <w:rPr>
          <w:rFonts w:ascii="Times New Roman"/>
          <w:b w:val="false"/>
          <w:i w:val="false"/>
          <w:color w:val="000000"/>
          <w:sz w:val="28"/>
        </w:rPr>
        <w:t>
      2020 жылдың 1 қаңтарына Азовое ауылдық округінде ауыл шаруашылығы малдарының саны: ірі қара мал 1859 бас, оның ішінде аналық мал 705 бас, ұсақ қара мал 1158 бас, 765 бас (№1 кесте).</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7"/>
    <w:bookmarkStart w:name="z38" w:id="28"/>
    <w:p>
      <w:pPr>
        <w:spacing w:after="0"/>
        <w:ind w:left="0"/>
        <w:jc w:val="both"/>
      </w:pPr>
      <w:r>
        <w:rPr>
          <w:rFonts w:ascii="Times New Roman"/>
          <w:b w:val="false"/>
          <w:i w:val="false"/>
          <w:color w:val="000000"/>
          <w:sz w:val="28"/>
        </w:rPr>
        <w:t>
      Ауыл шаруашылығы жануарларын қамтамасыз ету үшін Азовое ауылдық округі бойынша 38105,2 гектар жайылым жерлер бар, елді мекендер шегінде 4979 гектар жайылым бар.</w:t>
      </w:r>
    </w:p>
    <w:bookmarkEnd w:id="28"/>
    <w:bookmarkStart w:name="z39"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Азовое ауылдық округі жергілікті халқының мұқтаждығы үшін ауыл шаруашылығы малдарының аналық (сауын) мал басын ұстау бойынша елді мекеннің 4979 гектар бар жайылымдық алқаптарында қажеттілігі 3840 гектар құрайды (№ 2 кесте).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Артығы,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bl>
    <w:bookmarkStart w:name="z41" w:id="30"/>
    <w:p>
      <w:pPr>
        <w:spacing w:after="0"/>
        <w:ind w:left="0"/>
        <w:jc w:val="both"/>
      </w:pPr>
      <w:r>
        <w:rPr>
          <w:rFonts w:ascii="Times New Roman"/>
          <w:b w:val="false"/>
          <w:i w:val="false"/>
          <w:color w:val="000000"/>
          <w:sz w:val="28"/>
        </w:rPr>
        <w:t>
      Азовое ауылдық округінің жергілікті тұрғындарының малын жаю үшін 2954,6 гектар берілді.</w:t>
      </w:r>
    </w:p>
    <w:bookmarkEnd w:id="30"/>
    <w:bookmarkStart w:name="z42"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9346,5 гектар көлемінде жайылымдық алқап қажеттілігі бар, ІҚМ басына түсетін жүктеме нормасы – 7,5 га/бас, ұсақ мал - 1,5 га/бас, жылқы - 9 га/бас (№ 3 кесте).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4"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6391,9 гектар мөлшеріндегі жайылымдық алқаптардың қалыптасқан қажеттілігін елді мекендердің жайылымдарында және босалқы жерлерде халықтың ауыл шаруашылығы малдарын жаю есебінен толықтыру қажет.</w:t>
      </w:r>
    </w:p>
    <w:bookmarkEnd w:id="33"/>
    <w:bookmarkStart w:name="z46" w:id="34"/>
    <w:p>
      <w:pPr>
        <w:spacing w:after="0"/>
        <w:ind w:left="0"/>
        <w:jc w:val="both"/>
      </w:pPr>
      <w:r>
        <w:rPr>
          <w:rFonts w:ascii="Times New Roman"/>
          <w:b w:val="false"/>
          <w:i w:val="false"/>
          <w:color w:val="000000"/>
          <w:sz w:val="28"/>
        </w:rPr>
        <w:t>
      Азовое ауылдық округінің ЖШС, шаруа және фермер қожалықтарындағы мал басы: ірі қара мал 768 бас, ұсақ қара мал 0 бас, жылқы 402 басты құрайды (№ 4 кесте).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4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ЖШС, шаруа және фермер қожалықтарының жайылым алаңы 33126,2 гектар құрайды, соның негізінде Азовое ауылдық округі бойынша жайылымдардың жетіспеушілігі жоқ.</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Азов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7"/>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Азов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Акимжанов Саркытбекович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Серқанұлы Базелжанов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Тейлеубайұлы Балтабаев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Васильевич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Гылым Айткалиевич Жумаканов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Курмангалиұлы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Мураткан Баймуратович 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"Байсаков и К"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Серикказы Каирлынович Курмангалиев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Владимирович 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Никитович Максимов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 Нұрмұқан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Михайлович 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Жумакельды Кожамбердиевич Садвокасов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Қабдұлғазыұлы Сылдырбаев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"Барай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Багратион ВВГ"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Жол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Камальевич Тулебаев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Александрович ФеденҰв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Захарович Черкасов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ауыл шаруашылығы мақсатындағы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 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bookmarkStart w:name="z76" w:id="38"/>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