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991443" w14:textId="799144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Алмасай ауылдық округі бойынша 2021-2022 жылдарға арналған жайылымдарды басқару және оларды пайдалану жөніндегі жоспарды бекіту туралы</w:t>
      </w:r>
    </w:p>
    <w:p>
      <w:pPr>
        <w:spacing w:after="0"/>
        <w:ind w:left="0"/>
        <w:jc w:val="both"/>
      </w:pPr>
      <w:r>
        <w:rPr>
          <w:rFonts w:ascii="Times New Roman"/>
          <w:b w:val="false"/>
          <w:i w:val="false"/>
          <w:color w:val="000000"/>
          <w:sz w:val="28"/>
        </w:rPr>
        <w:t>Шығыс Қазақстан облысы Ұлан ауданы мәслихатының 2020 жылғы 28 желтоқсандағы № 423 шешімі. Шығыс Қазақстан облысының Әділет департаментінде 2020 жылғы 30 желтоқсанда № 8162 болып тіркелді</w:t>
      </w:r>
    </w:p>
    <w:p>
      <w:pPr>
        <w:spacing w:after="0"/>
        <w:ind w:left="0"/>
        <w:jc w:val="both"/>
      </w:pPr>
      <w:bookmarkStart w:name="z5" w:id="0"/>
      <w:r>
        <w:rPr>
          <w:rFonts w:ascii="Times New Roman"/>
          <w:b w:val="false"/>
          <w:i w:val="false"/>
          <w:color w:val="ff0000"/>
          <w:sz w:val="28"/>
        </w:rPr>
        <w:t>
      ЗҚАИ-ның ескертпесі.</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Құжаттың мәтінінде түпнұсқаның пунктуациясы мен орфографиясы сақталған.</w:t>
      </w:r>
    </w:p>
    <w:bookmarkStart w:name="z7" w:id="1"/>
    <w:p>
      <w:pPr>
        <w:spacing w:after="0"/>
        <w:ind w:left="0"/>
        <w:jc w:val="both"/>
      </w:pPr>
      <w:r>
        <w:rPr>
          <w:rFonts w:ascii="Times New Roman"/>
          <w:b w:val="false"/>
          <w:i w:val="false"/>
          <w:color w:val="000000"/>
          <w:sz w:val="28"/>
        </w:rPr>
        <w:t xml:space="preserve">
      Қазақстан Республикасының 2017 жылғы 20 ақпандағы "Жайылымдар туралы" Заңының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13 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бабының</w:t>
      </w:r>
      <w:r>
        <w:rPr>
          <w:rFonts w:ascii="Times New Roman"/>
          <w:b w:val="false"/>
          <w:i w:val="false"/>
          <w:color w:val="000000"/>
          <w:sz w:val="28"/>
        </w:rPr>
        <w:t xml:space="preserve"> 1 тармағының 15) тармақшасына сәйкес, Ұлан ауданының мәслихаты ШЕШІМ ҚАБЫЛДАДЫ:</w:t>
      </w:r>
    </w:p>
    <w:bookmarkEnd w:id="1"/>
    <w:bookmarkStart w:name="z8" w:id="2"/>
    <w:p>
      <w:pPr>
        <w:spacing w:after="0"/>
        <w:ind w:left="0"/>
        <w:jc w:val="both"/>
      </w:pPr>
      <w:r>
        <w:rPr>
          <w:rFonts w:ascii="Times New Roman"/>
          <w:b w:val="false"/>
          <w:i w:val="false"/>
          <w:color w:val="000000"/>
          <w:sz w:val="28"/>
        </w:rPr>
        <w:t xml:space="preserve">
      1. Алмасай ауылдық округі бойынша 2021-2022 жылдарға арналған жайылымдарды басқару және оларды пайдалану жөніндегі жоспар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2"/>
    <w:bookmarkStart w:name="z9"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Захарьянов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Ұлан аудандық 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Сыдыков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Ұлан аудандық мәслихаттың </w:t>
            </w:r>
            <w:r>
              <w:br/>
            </w:r>
            <w:r>
              <w:rPr>
                <w:rFonts w:ascii="Times New Roman"/>
                <w:b w:val="false"/>
                <w:i w:val="false"/>
                <w:color w:val="000000"/>
                <w:sz w:val="20"/>
              </w:rPr>
              <w:t xml:space="preserve">2020 жылғы 28 желтоқсандағы </w:t>
            </w:r>
            <w:r>
              <w:br/>
            </w:r>
            <w:r>
              <w:rPr>
                <w:rFonts w:ascii="Times New Roman"/>
                <w:b w:val="false"/>
                <w:i w:val="false"/>
                <w:color w:val="000000"/>
                <w:sz w:val="20"/>
              </w:rPr>
              <w:t>№ 423 шешіміне қосымша</w:t>
            </w:r>
          </w:p>
        </w:tc>
      </w:tr>
    </w:tbl>
    <w:bookmarkStart w:name="z13" w:id="4"/>
    <w:p>
      <w:pPr>
        <w:spacing w:after="0"/>
        <w:ind w:left="0"/>
        <w:jc w:val="left"/>
      </w:pPr>
      <w:r>
        <w:rPr>
          <w:rFonts w:ascii="Times New Roman"/>
          <w:b/>
          <w:i w:val="false"/>
          <w:color w:val="000000"/>
        </w:rPr>
        <w:t xml:space="preserve"> Алмасай ауылдық округі бойынша жайылымдарды басқару және оларды пайдалану жөніндегі 2021-2022 жылдарға арналған жоспар</w:t>
      </w:r>
    </w:p>
    <w:bookmarkEnd w:id="4"/>
    <w:bookmarkStart w:name="z14" w:id="5"/>
    <w:p>
      <w:pPr>
        <w:spacing w:after="0"/>
        <w:ind w:left="0"/>
        <w:jc w:val="both"/>
      </w:pPr>
      <w:r>
        <w:rPr>
          <w:rFonts w:ascii="Times New Roman"/>
          <w:b w:val="false"/>
          <w:i w:val="false"/>
          <w:color w:val="000000"/>
          <w:sz w:val="28"/>
        </w:rPr>
        <w:t xml:space="preserve">
      Алмасай ауылдық округі бойынша жайылымдарды басқару және оларды пайдалану жөніндегі 2021-2022 жылдарға арналған жоспар (бұдан әрі - Жоспар)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2017 жылғы 20 ақпандағы "Жайылымдар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Премьер-Министрінің орынбасары –Қазақстан Республикасы Ауыл шаруашылығы министрінің 2017 жылғы 24 сәуірдегі № 173 "Жайылымдарды ұтымды пайдалану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 құқықтық актілерді мемлекеттік тіркеу тізілімінде № 15090 болып тіркелген), Қазақстан Республикасы Ауыл шаруашылығы министрінің 2015 жылғы 14 сәуірдегі № 3-3/332 "Жайлымдардың жалпы алаңына жүктеменің рұқсат етілген шекті нормасын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11064 болып тіркелген) сәйкес әзірленді.</w:t>
      </w:r>
    </w:p>
    <w:bookmarkEnd w:id="5"/>
    <w:bookmarkStart w:name="z15" w:id="6"/>
    <w:p>
      <w:pPr>
        <w:spacing w:after="0"/>
        <w:ind w:left="0"/>
        <w:jc w:val="both"/>
      </w:pPr>
      <w:r>
        <w:rPr>
          <w:rFonts w:ascii="Times New Roman"/>
          <w:b w:val="false"/>
          <w:i w:val="false"/>
          <w:color w:val="000000"/>
          <w:sz w:val="28"/>
        </w:rPr>
        <w:t>
      Жайылымдарды басқару және оларды пайдалану жөніндегі жоспарды ұйымдастыру үшін:</w:t>
      </w:r>
    </w:p>
    <w:bookmarkEnd w:id="6"/>
    <w:bookmarkStart w:name="z16" w:id="7"/>
    <w:p>
      <w:pPr>
        <w:spacing w:after="0"/>
        <w:ind w:left="0"/>
        <w:jc w:val="both"/>
      </w:pPr>
      <w:r>
        <w:rPr>
          <w:rFonts w:ascii="Times New Roman"/>
          <w:b w:val="false"/>
          <w:i w:val="false"/>
          <w:color w:val="000000"/>
          <w:sz w:val="28"/>
        </w:rPr>
        <w:t>
      - жер санаттары, жер учаскелерінің меншік иелері мен жер пайдаланушылар бөлінісінде Алмасай ауылдық округі аумағында жайылымдардың орналасу схемасы (</w:t>
      </w:r>
      <w:r>
        <w:rPr>
          <w:rFonts w:ascii="Times New Roman"/>
          <w:b w:val="false"/>
          <w:i w:val="false"/>
          <w:color w:val="000000"/>
          <w:sz w:val="28"/>
        </w:rPr>
        <w:t>1-қосымша</w:t>
      </w:r>
      <w:r>
        <w:rPr>
          <w:rFonts w:ascii="Times New Roman"/>
          <w:b w:val="false"/>
          <w:i w:val="false"/>
          <w:color w:val="000000"/>
          <w:sz w:val="28"/>
        </w:rPr>
        <w:t>);</w:t>
      </w:r>
    </w:p>
    <w:bookmarkEnd w:id="7"/>
    <w:bookmarkStart w:name="z17" w:id="8"/>
    <w:p>
      <w:pPr>
        <w:spacing w:after="0"/>
        <w:ind w:left="0"/>
        <w:jc w:val="both"/>
      </w:pPr>
      <w:r>
        <w:rPr>
          <w:rFonts w:ascii="Times New Roman"/>
          <w:b w:val="false"/>
          <w:i w:val="false"/>
          <w:color w:val="000000"/>
          <w:sz w:val="28"/>
        </w:rPr>
        <w:t>
      - жайылым айналымдарының қолайлы схемалары (</w:t>
      </w:r>
      <w:r>
        <w:rPr>
          <w:rFonts w:ascii="Times New Roman"/>
          <w:b w:val="false"/>
          <w:i w:val="false"/>
          <w:color w:val="000000"/>
          <w:sz w:val="28"/>
        </w:rPr>
        <w:t>2-қосымша</w:t>
      </w:r>
      <w:r>
        <w:rPr>
          <w:rFonts w:ascii="Times New Roman"/>
          <w:b w:val="false"/>
          <w:i w:val="false"/>
          <w:color w:val="000000"/>
          <w:sz w:val="28"/>
        </w:rPr>
        <w:t>);</w:t>
      </w:r>
    </w:p>
    <w:bookmarkEnd w:id="8"/>
    <w:bookmarkStart w:name="z18" w:id="9"/>
    <w:p>
      <w:pPr>
        <w:spacing w:after="0"/>
        <w:ind w:left="0"/>
        <w:jc w:val="both"/>
      </w:pPr>
      <w:r>
        <w:rPr>
          <w:rFonts w:ascii="Times New Roman"/>
          <w:b w:val="false"/>
          <w:i w:val="false"/>
          <w:color w:val="000000"/>
          <w:sz w:val="28"/>
        </w:rPr>
        <w:t>
      - жайылымдардың сыртқы және ішкі шекаралары мен аудандары көрсетілген карта (</w:t>
      </w:r>
      <w:r>
        <w:rPr>
          <w:rFonts w:ascii="Times New Roman"/>
          <w:b w:val="false"/>
          <w:i w:val="false"/>
          <w:color w:val="000000"/>
          <w:sz w:val="28"/>
        </w:rPr>
        <w:t>3-қосымша</w:t>
      </w:r>
      <w:r>
        <w:rPr>
          <w:rFonts w:ascii="Times New Roman"/>
          <w:b w:val="false"/>
          <w:i w:val="false"/>
          <w:color w:val="000000"/>
          <w:sz w:val="28"/>
        </w:rPr>
        <w:t>);</w:t>
      </w:r>
    </w:p>
    <w:bookmarkEnd w:id="9"/>
    <w:bookmarkStart w:name="z19" w:id="10"/>
    <w:p>
      <w:pPr>
        <w:spacing w:after="0"/>
        <w:ind w:left="0"/>
        <w:jc w:val="both"/>
      </w:pPr>
      <w:r>
        <w:rPr>
          <w:rFonts w:ascii="Times New Roman"/>
          <w:b w:val="false"/>
          <w:i w:val="false"/>
          <w:color w:val="000000"/>
          <w:sz w:val="28"/>
        </w:rPr>
        <w:t>
      - жайылым пайдаланушыларының су көздеріне қол жеткізу схемасы (</w:t>
      </w:r>
      <w:r>
        <w:rPr>
          <w:rFonts w:ascii="Times New Roman"/>
          <w:b w:val="false"/>
          <w:i w:val="false"/>
          <w:color w:val="000000"/>
          <w:sz w:val="28"/>
        </w:rPr>
        <w:t>4-қосымша</w:t>
      </w:r>
      <w:r>
        <w:rPr>
          <w:rFonts w:ascii="Times New Roman"/>
          <w:b w:val="false"/>
          <w:i w:val="false"/>
          <w:color w:val="000000"/>
          <w:sz w:val="28"/>
        </w:rPr>
        <w:t>);</w:t>
      </w:r>
    </w:p>
    <w:bookmarkEnd w:id="10"/>
    <w:bookmarkStart w:name="z20" w:id="11"/>
    <w:p>
      <w:pPr>
        <w:spacing w:after="0"/>
        <w:ind w:left="0"/>
        <w:jc w:val="both"/>
      </w:pPr>
      <w:r>
        <w:rPr>
          <w:rFonts w:ascii="Times New Roman"/>
          <w:b w:val="false"/>
          <w:i w:val="false"/>
          <w:color w:val="000000"/>
          <w:sz w:val="28"/>
        </w:rPr>
        <w:t>
      - жайылымы жоқ жеке және заңды тұлғалардың ауыл шаруашылығы мал басын орналастыру үшін жайылымдарды қайта бөлу және оны берілетін учаскелерге ауыстыру схемасы (</w:t>
      </w:r>
      <w:r>
        <w:rPr>
          <w:rFonts w:ascii="Times New Roman"/>
          <w:b w:val="false"/>
          <w:i w:val="false"/>
          <w:color w:val="000000"/>
          <w:sz w:val="28"/>
        </w:rPr>
        <w:t>5-қосымша</w:t>
      </w:r>
      <w:r>
        <w:rPr>
          <w:rFonts w:ascii="Times New Roman"/>
          <w:b w:val="false"/>
          <w:i w:val="false"/>
          <w:color w:val="000000"/>
          <w:sz w:val="28"/>
        </w:rPr>
        <w:t>);</w:t>
      </w:r>
    </w:p>
    <w:bookmarkEnd w:id="11"/>
    <w:bookmarkStart w:name="z21" w:id="12"/>
    <w:p>
      <w:pPr>
        <w:spacing w:after="0"/>
        <w:ind w:left="0"/>
        <w:jc w:val="both"/>
      </w:pPr>
      <w:r>
        <w:rPr>
          <w:rFonts w:ascii="Times New Roman"/>
          <w:b w:val="false"/>
          <w:i w:val="false"/>
          <w:color w:val="000000"/>
          <w:sz w:val="28"/>
        </w:rPr>
        <w:t>
      - жеке және заңды тұлғалардың шалғайдағы жайылымдарына ауыл шаруашылығы мал басын орналастыру схемасы (</w:t>
      </w:r>
      <w:r>
        <w:rPr>
          <w:rFonts w:ascii="Times New Roman"/>
          <w:b w:val="false"/>
          <w:i w:val="false"/>
          <w:color w:val="000000"/>
          <w:sz w:val="28"/>
        </w:rPr>
        <w:t>6-қосымша</w:t>
      </w:r>
      <w:r>
        <w:rPr>
          <w:rFonts w:ascii="Times New Roman"/>
          <w:b w:val="false"/>
          <w:i w:val="false"/>
          <w:color w:val="000000"/>
          <w:sz w:val="28"/>
        </w:rPr>
        <w:t>);</w:t>
      </w:r>
    </w:p>
    <w:bookmarkEnd w:id="12"/>
    <w:bookmarkStart w:name="z22" w:id="13"/>
    <w:p>
      <w:pPr>
        <w:spacing w:after="0"/>
        <w:ind w:left="0"/>
        <w:jc w:val="both"/>
      </w:pPr>
      <w:r>
        <w:rPr>
          <w:rFonts w:ascii="Times New Roman"/>
          <w:b w:val="false"/>
          <w:i w:val="false"/>
          <w:color w:val="000000"/>
          <w:sz w:val="28"/>
        </w:rPr>
        <w:t>
      - ауыл шаруашылығы жануарларын жаюдың және қозғалудың маусымдық бағыттарын белгілейтін жайылымдарды пайдалану жөніндегі күнтізбелік кесте (</w:t>
      </w:r>
      <w:r>
        <w:rPr>
          <w:rFonts w:ascii="Times New Roman"/>
          <w:b w:val="false"/>
          <w:i w:val="false"/>
          <w:color w:val="000000"/>
          <w:sz w:val="28"/>
        </w:rPr>
        <w:t>7-қосымша</w:t>
      </w:r>
      <w:r>
        <w:rPr>
          <w:rFonts w:ascii="Times New Roman"/>
          <w:b w:val="false"/>
          <w:i w:val="false"/>
          <w:color w:val="000000"/>
          <w:sz w:val="28"/>
        </w:rPr>
        <w:t>) жасалды.</w:t>
      </w:r>
    </w:p>
    <w:bookmarkEnd w:id="13"/>
    <w:bookmarkStart w:name="z23" w:id="14"/>
    <w:p>
      <w:pPr>
        <w:spacing w:after="0"/>
        <w:ind w:left="0"/>
        <w:jc w:val="both"/>
      </w:pPr>
      <w:r>
        <w:rPr>
          <w:rFonts w:ascii="Times New Roman"/>
          <w:b w:val="false"/>
          <w:i w:val="false"/>
          <w:color w:val="000000"/>
          <w:sz w:val="28"/>
        </w:rPr>
        <w:t>
      Жоспар жайылымдарды геоботаникалық тексерудің жай-күйі туралы мәліметтерді, ветеринариялық-санитариялық объектілер туралы мәліметтерді, ауыл шаруашылығы жануарлары басының саны туралы деректерді, олардың иелерін – жайылым пайдаланушыларды, жеке және (немесе) заңды тұлғаларды көрсетумен, малдардың түрлері мен жыныстық-жас топтары бойынша қалыптастырылған үйірлердің, отарлардың, табындардың саны туралы деректерді, шалғайдағы жайылымдарда жаю үшін ауыл шаруашылығы жануарларының басын қалыптастыру туралы мәліметтерді, мәдени және аридті жайылымдарда ауыл шаруашылығы жануарларын жаю ерекшеліктерін, мал айдауға арналған сервитуттар туралы мәліметтерді және мемлекеттік органдар, жеке және (немесе) заңды тұлғалар берген өзге де деректерді ескере отырып қабылданды.</w:t>
      </w:r>
    </w:p>
    <w:bookmarkEnd w:id="14"/>
    <w:bookmarkStart w:name="z24" w:id="15"/>
    <w:p>
      <w:pPr>
        <w:spacing w:after="0"/>
        <w:ind w:left="0"/>
        <w:jc w:val="both"/>
      </w:pPr>
      <w:r>
        <w:rPr>
          <w:rFonts w:ascii="Times New Roman"/>
          <w:b w:val="false"/>
          <w:i w:val="false"/>
          <w:color w:val="000000"/>
          <w:sz w:val="28"/>
        </w:rPr>
        <w:t>
      Алмасай ауылдық округі Ұлан ауданының орталық бөлігінде таулы-дала, құрғақ дала аймағында орналасқан. Таулы-дала аймағы таулы шалғынды-дала, тау алды далалық орташа ылғалды және далалық орташа құрғақ кіші аймақтарға бөлінеді. Климаты орташа-құрғақ, орташа ыстық, жылдық орташа жауын-шашыны 360-390 мм. Ауа температурасы ең төменгі -45, ең жоғарғы +40. Орташа жылдық температурасы +10. Салыстырмалы ылғалдылығы 68 %. Оңтүстік-шығыс және солтүстік-батыс бағыттағы желдер басым, орташа жылдық жылдамдығы 2,7 м/сек.</w:t>
      </w:r>
    </w:p>
    <w:bookmarkEnd w:id="15"/>
    <w:bookmarkStart w:name="z25" w:id="16"/>
    <w:p>
      <w:pPr>
        <w:spacing w:after="0"/>
        <w:ind w:left="0"/>
        <w:jc w:val="both"/>
      </w:pPr>
      <w:r>
        <w:rPr>
          <w:rFonts w:ascii="Times New Roman"/>
          <w:b w:val="false"/>
          <w:i w:val="false"/>
          <w:color w:val="000000"/>
          <w:sz w:val="28"/>
        </w:rPr>
        <w:t xml:space="preserve">
      Топырағы қара-қоңыр, оңтүстік таулы қара топырақ, кәдімгі қара топырақ, оңтүстік қара топырақ, сілтісізденген және кәдімгі таулы қара топырақ. </w:t>
      </w:r>
    </w:p>
    <w:bookmarkEnd w:id="16"/>
    <w:bookmarkStart w:name="z26" w:id="17"/>
    <w:p>
      <w:pPr>
        <w:spacing w:after="0"/>
        <w:ind w:left="0"/>
        <w:jc w:val="both"/>
      </w:pPr>
      <w:r>
        <w:rPr>
          <w:rFonts w:ascii="Times New Roman"/>
          <w:b w:val="false"/>
          <w:i w:val="false"/>
          <w:color w:val="000000"/>
          <w:sz w:val="28"/>
        </w:rPr>
        <w:t>
      Өсімдік жамылғысы: бетегелі-селеулі-жусанды, бетегелі-селеулі-түрлі шөпті, түрлі шөпті-астық тұқымдастар, жұмсақ сабақты және бұталы-шыңды-астық тұқымдастар.</w:t>
      </w:r>
    </w:p>
    <w:bookmarkEnd w:id="17"/>
    <w:bookmarkStart w:name="z27" w:id="18"/>
    <w:p>
      <w:pPr>
        <w:spacing w:after="0"/>
        <w:ind w:left="0"/>
        <w:jc w:val="both"/>
      </w:pPr>
      <w:r>
        <w:rPr>
          <w:rFonts w:ascii="Times New Roman"/>
          <w:b w:val="false"/>
          <w:i w:val="false"/>
          <w:color w:val="000000"/>
          <w:sz w:val="28"/>
        </w:rPr>
        <w:t>
      Тұрақты қар жамылғысы қараша айының ортасында орнайды, сәуір айының бірінші онкүндігінде кетеді. Аязсыз кезеңнің ұзақтығы 130-150 күн.</w:t>
      </w:r>
    </w:p>
    <w:bookmarkEnd w:id="18"/>
    <w:bookmarkStart w:name="z28" w:id="19"/>
    <w:p>
      <w:pPr>
        <w:spacing w:after="0"/>
        <w:ind w:left="0"/>
        <w:jc w:val="both"/>
      </w:pPr>
      <w:r>
        <w:rPr>
          <w:rFonts w:ascii="Times New Roman"/>
          <w:b w:val="false"/>
          <w:i w:val="false"/>
          <w:color w:val="000000"/>
          <w:sz w:val="28"/>
        </w:rPr>
        <w:t>
      Гидрографиясы Ертіс өзенінің бассейні болып табылады. Ең ірі өзендер: Ұлан, Сібе, Қараөзек, Сарыөзек және көптеген басқа өзендер мен бұлақтар.</w:t>
      </w:r>
    </w:p>
    <w:bookmarkEnd w:id="19"/>
    <w:bookmarkStart w:name="z29" w:id="20"/>
    <w:p>
      <w:pPr>
        <w:spacing w:after="0"/>
        <w:ind w:left="0"/>
        <w:jc w:val="both"/>
      </w:pPr>
      <w:r>
        <w:rPr>
          <w:rFonts w:ascii="Times New Roman"/>
          <w:b w:val="false"/>
          <w:i w:val="false"/>
          <w:color w:val="000000"/>
          <w:sz w:val="28"/>
        </w:rPr>
        <w:t>
      Әкімшілік орталығы Алмасай ауылы аудан орталығы Қасым Қайсенов кентінен оңтүстік-батысқа қарай 9,0 км жерде орналасқан.</w:t>
      </w:r>
    </w:p>
    <w:bookmarkEnd w:id="20"/>
    <w:bookmarkStart w:name="z30" w:id="21"/>
    <w:p>
      <w:pPr>
        <w:spacing w:after="0"/>
        <w:ind w:left="0"/>
        <w:jc w:val="both"/>
      </w:pPr>
      <w:r>
        <w:rPr>
          <w:rFonts w:ascii="Times New Roman"/>
          <w:b w:val="false"/>
          <w:i w:val="false"/>
          <w:color w:val="000000"/>
          <w:sz w:val="28"/>
        </w:rPr>
        <w:t>
      Алмасай ауылдық округі 38596,4 гектар алаңды алып жатыр, оның ішінде: егістік – 5373,6 гектар, жайылым – 24977,0 гектар, шабындық – 2425,9 гектар.</w:t>
      </w:r>
    </w:p>
    <w:bookmarkEnd w:id="21"/>
    <w:bookmarkStart w:name="z31" w:id="22"/>
    <w:p>
      <w:pPr>
        <w:spacing w:after="0"/>
        <w:ind w:left="0"/>
        <w:jc w:val="both"/>
      </w:pPr>
      <w:r>
        <w:rPr>
          <w:rFonts w:ascii="Times New Roman"/>
          <w:b w:val="false"/>
          <w:i w:val="false"/>
          <w:color w:val="000000"/>
          <w:sz w:val="28"/>
        </w:rPr>
        <w:t>
      Жер санаттары бойынша:</w:t>
      </w:r>
    </w:p>
    <w:bookmarkEnd w:id="22"/>
    <w:bookmarkStart w:name="z32" w:id="23"/>
    <w:p>
      <w:pPr>
        <w:spacing w:after="0"/>
        <w:ind w:left="0"/>
        <w:jc w:val="both"/>
      </w:pPr>
      <w:r>
        <w:rPr>
          <w:rFonts w:ascii="Times New Roman"/>
          <w:b w:val="false"/>
          <w:i w:val="false"/>
          <w:color w:val="000000"/>
          <w:sz w:val="28"/>
        </w:rPr>
        <w:t>
      ауыл шаруашылығы мақсатындағы жерлер - 30618,2 гектар;</w:t>
      </w:r>
    </w:p>
    <w:bookmarkEnd w:id="23"/>
    <w:bookmarkStart w:name="z33" w:id="24"/>
    <w:p>
      <w:pPr>
        <w:spacing w:after="0"/>
        <w:ind w:left="0"/>
        <w:jc w:val="both"/>
      </w:pPr>
      <w:r>
        <w:rPr>
          <w:rFonts w:ascii="Times New Roman"/>
          <w:b w:val="false"/>
          <w:i w:val="false"/>
          <w:color w:val="000000"/>
          <w:sz w:val="28"/>
        </w:rPr>
        <w:t>
      елді мекендердің жерлері- 5325,1 гектар;</w:t>
      </w:r>
    </w:p>
    <w:bookmarkEnd w:id="24"/>
    <w:bookmarkStart w:name="z34" w:id="25"/>
    <w:p>
      <w:pPr>
        <w:spacing w:after="0"/>
        <w:ind w:left="0"/>
        <w:jc w:val="both"/>
      </w:pPr>
      <w:r>
        <w:rPr>
          <w:rFonts w:ascii="Times New Roman"/>
          <w:b w:val="false"/>
          <w:i w:val="false"/>
          <w:color w:val="000000"/>
          <w:sz w:val="28"/>
        </w:rPr>
        <w:t>
      өнеркәсіп, көлік, байланыс, ғарыш қызметі, қорғаныс, ұлттық қауіпсіздік мұқтажына арналған және өзге де ауыл шаруашылығына арналмаған жерлер – 2653 гектар;</w:t>
      </w:r>
    </w:p>
    <w:bookmarkEnd w:id="25"/>
    <w:bookmarkStart w:name="z35" w:id="26"/>
    <w:p>
      <w:pPr>
        <w:spacing w:after="0"/>
        <w:ind w:left="0"/>
        <w:jc w:val="both"/>
      </w:pPr>
      <w:r>
        <w:rPr>
          <w:rFonts w:ascii="Times New Roman"/>
          <w:b w:val="false"/>
          <w:i w:val="false"/>
          <w:color w:val="000000"/>
          <w:sz w:val="28"/>
        </w:rPr>
        <w:t>
      босалқы жерлер - 2733 гектардан құралады.</w:t>
      </w:r>
    </w:p>
    <w:bookmarkEnd w:id="26"/>
    <w:bookmarkStart w:name="z36" w:id="27"/>
    <w:p>
      <w:pPr>
        <w:spacing w:after="0"/>
        <w:ind w:left="0"/>
        <w:jc w:val="both"/>
      </w:pPr>
      <w:r>
        <w:rPr>
          <w:rFonts w:ascii="Times New Roman"/>
          <w:b w:val="false"/>
          <w:i w:val="false"/>
          <w:color w:val="000000"/>
          <w:sz w:val="28"/>
        </w:rPr>
        <w:t>
      2020 жылдың 1 қаңтарына Аблакет ауылдық округінде ауыл шаруашылығы малдарының саны: ірі қара мал 3323 бас, оның ішінде аналық мал 1634 бас, ұсақ қара мал 6140 бас, жылқы 1764 бас (№1 кесте).</w:t>
      </w:r>
    </w:p>
    <w:bookmarkEnd w:id="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 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 және ЖШС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ҰҚМ</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ҰҚМ</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ҰҚМ</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p>
            <w:pPr>
              <w:spacing w:after="20"/>
              <w:ind w:left="20"/>
              <w:jc w:val="both"/>
            </w:pPr>
            <w:r>
              <w:rPr>
                <w:rFonts w:ascii="Times New Roman"/>
                <w:b w:val="false"/>
                <w:i w:val="false"/>
                <w:color w:val="000000"/>
                <w:sz w:val="20"/>
              </w:rPr>
              <w:t>сауылатындар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p>
            <w:pPr>
              <w:spacing w:after="20"/>
              <w:ind w:left="20"/>
              <w:jc w:val="both"/>
            </w:pPr>
            <w:r>
              <w:rPr>
                <w:rFonts w:ascii="Times New Roman"/>
                <w:b w:val="false"/>
                <w:i w:val="false"/>
                <w:color w:val="000000"/>
                <w:sz w:val="20"/>
              </w:rPr>
              <w:t>сауылатындар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p>
            <w:pPr>
              <w:spacing w:after="20"/>
              <w:ind w:left="20"/>
              <w:jc w:val="both"/>
            </w:pPr>
            <w:r>
              <w:rPr>
                <w:rFonts w:ascii="Times New Roman"/>
                <w:b w:val="false"/>
                <w:i w:val="false"/>
                <w:color w:val="000000"/>
                <w:sz w:val="20"/>
              </w:rPr>
              <w:t>сауылатындар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Алмасай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w:t>
            </w:r>
          </w:p>
        </w:tc>
      </w:tr>
    </w:tbl>
    <w:bookmarkStart w:name="z38" w:id="28"/>
    <w:p>
      <w:pPr>
        <w:spacing w:after="0"/>
        <w:ind w:left="0"/>
        <w:jc w:val="both"/>
      </w:pPr>
      <w:r>
        <w:rPr>
          <w:rFonts w:ascii="Times New Roman"/>
          <w:b w:val="false"/>
          <w:i w:val="false"/>
          <w:color w:val="000000"/>
          <w:sz w:val="28"/>
        </w:rPr>
        <w:t>
      Округте ауыл шаруашылық жануарлары мен құстарына ветеринарлық қызмет көрсету үшін 1 – ветеринарлық пункт, 2 – мал қорымы ұйымдастырылған.</w:t>
      </w:r>
    </w:p>
    <w:bookmarkEnd w:id="28"/>
    <w:bookmarkStart w:name="z39" w:id="29"/>
    <w:p>
      <w:pPr>
        <w:spacing w:after="0"/>
        <w:ind w:left="0"/>
        <w:jc w:val="both"/>
      </w:pPr>
      <w:r>
        <w:rPr>
          <w:rFonts w:ascii="Times New Roman"/>
          <w:b w:val="false"/>
          <w:i w:val="false"/>
          <w:color w:val="000000"/>
          <w:sz w:val="28"/>
        </w:rPr>
        <w:t>
      Ауыл шаруашылығы жануарларын қамтамасыз ету үшін Алмасай ауылдық округі бойынша 24977,0 гектар жайылым жерлер бар, елді мекендер шегінде 4844 гектар жайылым бар.</w:t>
      </w:r>
    </w:p>
    <w:bookmarkEnd w:id="29"/>
    <w:bookmarkStart w:name="z40" w:id="30"/>
    <w:p>
      <w:pPr>
        <w:spacing w:after="0"/>
        <w:ind w:left="0"/>
        <w:jc w:val="both"/>
      </w:pPr>
      <w:r>
        <w:rPr>
          <w:rFonts w:ascii="Times New Roman"/>
          <w:b w:val="false"/>
          <w:i w:val="false"/>
          <w:color w:val="000000"/>
          <w:sz w:val="28"/>
        </w:rPr>
        <w:t xml:space="preserve">
      Жоғарыда баяндалғанның негізінде, Қазақстан Республикасының "Жайылымдар туралы" Заңының </w:t>
      </w:r>
      <w:r>
        <w:rPr>
          <w:rFonts w:ascii="Times New Roman"/>
          <w:b w:val="false"/>
          <w:i w:val="false"/>
          <w:color w:val="000000"/>
          <w:sz w:val="28"/>
        </w:rPr>
        <w:t>15-бабына</w:t>
      </w:r>
      <w:r>
        <w:rPr>
          <w:rFonts w:ascii="Times New Roman"/>
          <w:b w:val="false"/>
          <w:i w:val="false"/>
          <w:color w:val="000000"/>
          <w:sz w:val="28"/>
        </w:rPr>
        <w:t xml:space="preserve"> сәйкес, Алмасай ауылдық округі жергілікті халықтың мұқтаждығы үшін ауыл шаруашылығы малдарының аналық (сауын) мал басын ұстау бойынша елді мекеннің 4844 гектар бар жайылымдық алқаптарында қажеттілігі 938,5 гектар құрайды (№ 2 кесте), оны малдарды қорада ұстау есебінен толықтыру жоспарлануда.</w:t>
      </w:r>
    </w:p>
    <w:bookmarkEnd w:id="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 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Жайылым </w:t>
            </w:r>
          </w:p>
          <w:p>
            <w:pPr>
              <w:spacing w:after="20"/>
              <w:ind w:left="20"/>
              <w:jc w:val="both"/>
            </w:pPr>
            <w:r>
              <w:rPr>
                <w:rFonts w:ascii="Times New Roman"/>
                <w:b w:val="false"/>
                <w:i w:val="false"/>
                <w:color w:val="000000"/>
                <w:sz w:val="20"/>
              </w:rPr>
              <w:t>алаңы, (га)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Сауын сиырлардың </w:t>
            </w:r>
          </w:p>
          <w:p>
            <w:pPr>
              <w:spacing w:after="20"/>
              <w:ind w:left="20"/>
              <w:jc w:val="both"/>
            </w:pPr>
            <w:r>
              <w:rPr>
                <w:rFonts w:ascii="Times New Roman"/>
                <w:b w:val="false"/>
                <w:i w:val="false"/>
                <w:color w:val="000000"/>
                <w:sz w:val="20"/>
              </w:rPr>
              <w:t>бар болуы (бас)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Жайылымға қажеттілік</w:t>
            </w:r>
          </w:p>
          <w:p>
            <w:pPr>
              <w:spacing w:after="20"/>
              <w:ind w:left="20"/>
              <w:jc w:val="both"/>
            </w:pPr>
            <w:r>
              <w:rPr>
                <w:rFonts w:ascii="Times New Roman"/>
                <w:b w:val="false"/>
                <w:i w:val="false"/>
                <w:color w:val="000000"/>
                <w:sz w:val="20"/>
              </w:rPr>
              <w:t xml:space="preserve"> нормасы 1 бас, (га)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Жайылымдардың </w:t>
            </w:r>
          </w:p>
          <w:p>
            <w:pPr>
              <w:spacing w:after="20"/>
              <w:ind w:left="20"/>
              <w:jc w:val="both"/>
            </w:pPr>
            <w:r>
              <w:rPr>
                <w:rFonts w:ascii="Times New Roman"/>
                <w:b w:val="false"/>
                <w:i w:val="false"/>
                <w:color w:val="000000"/>
                <w:sz w:val="20"/>
              </w:rPr>
              <w:t>қажеттілігі, (га)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Жетіспеушілігі, </w:t>
            </w:r>
          </w:p>
          <w:p>
            <w:pPr>
              <w:spacing w:after="20"/>
              <w:ind w:left="20"/>
              <w:jc w:val="both"/>
            </w:pPr>
            <w:r>
              <w:rPr>
                <w:rFonts w:ascii="Times New Roman"/>
                <w:b w:val="false"/>
                <w:i w:val="false"/>
                <w:color w:val="000000"/>
                <w:sz w:val="20"/>
              </w:rPr>
              <w:t>(га)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Алмасай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5782,5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938,5</w:t>
            </w:r>
          </w:p>
        </w:tc>
      </w:tr>
    </w:tbl>
    <w:bookmarkStart w:name="z42" w:id="31"/>
    <w:p>
      <w:pPr>
        <w:spacing w:after="0"/>
        <w:ind w:left="0"/>
        <w:jc w:val="both"/>
      </w:pPr>
      <w:r>
        <w:rPr>
          <w:rFonts w:ascii="Times New Roman"/>
          <w:b w:val="false"/>
          <w:i w:val="false"/>
          <w:color w:val="000000"/>
          <w:sz w:val="28"/>
        </w:rPr>
        <w:t>
      Аблакет ауылдық округінің жергілікті тұрғындарының малын жаю үшін 2688,4 гектар берілді.</w:t>
      </w:r>
    </w:p>
    <w:bookmarkEnd w:id="31"/>
    <w:bookmarkStart w:name="z43" w:id="32"/>
    <w:p>
      <w:pPr>
        <w:spacing w:after="0"/>
        <w:ind w:left="0"/>
        <w:jc w:val="both"/>
      </w:pPr>
      <w:r>
        <w:rPr>
          <w:rFonts w:ascii="Times New Roman"/>
          <w:b w:val="false"/>
          <w:i w:val="false"/>
          <w:color w:val="000000"/>
          <w:sz w:val="28"/>
        </w:rPr>
        <w:t>
      Жергілікті тұрғындардың басқа ауыл шаруашылық малдарын жаю бойынша 15931,5 гектар көлемінде жайылымдық алқап қажеттілігі бар, ІҚМ басына түсетін жүктеме нормасы – 7,5 га/бас, ұсақ мал - 1,5 га/бас, жылқы - 9 га/бас (№ 3 кесте).</w:t>
      </w:r>
    </w:p>
    <w:bookmarkEnd w:id="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 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Жайылымға қажеттілік нормасы 1 бас, (га)</w:t>
            </w:r>
          </w:p>
        </w:tc>
      </w:tr>
      <w:tr>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ҰҚМ</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ҰҚМ</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Алмасай</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bookmarkStart w:name="z45" w:id="33"/>
    <w:p>
      <w:pPr>
        <w:spacing w:after="0"/>
        <w:ind w:left="0"/>
        <w:jc w:val="both"/>
      </w:pPr>
      <w:r>
        <w:rPr>
          <w:rFonts w:ascii="Times New Roman"/>
          <w:b w:val="false"/>
          <w:i w:val="false"/>
          <w:color w:val="000000"/>
          <w:sz w:val="28"/>
        </w:rPr>
        <w:t>
      кестенің жалғасы</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 қажеттілігі, (га)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жаю үшін берілді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Жетіспеушілігі, (га)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(га)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15931,5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13243,1</w:t>
            </w:r>
          </w:p>
        </w:tc>
      </w:tr>
    </w:tbl>
    <w:bookmarkStart w:name="z46" w:id="34"/>
    <w:p>
      <w:pPr>
        <w:spacing w:after="0"/>
        <w:ind w:left="0"/>
        <w:jc w:val="both"/>
      </w:pPr>
      <w:r>
        <w:rPr>
          <w:rFonts w:ascii="Times New Roman"/>
          <w:b w:val="false"/>
          <w:i w:val="false"/>
          <w:color w:val="000000"/>
          <w:sz w:val="28"/>
        </w:rPr>
        <w:t>
      13243,1 гектар мөлшеріндегі жайылымдық алқаптардың қалыптасқан қажеттілігін 05-079-037 есептік кварталының (мал айдайтын жер) шалғайдағы жайылымдарында халықтың ауыл шаруашылығы малдарын жаю есебінен толықтыру қажет.</w:t>
      </w:r>
    </w:p>
    <w:bookmarkEnd w:id="34"/>
    <w:bookmarkStart w:name="z47" w:id="35"/>
    <w:p>
      <w:pPr>
        <w:spacing w:after="0"/>
        <w:ind w:left="0"/>
        <w:jc w:val="both"/>
      </w:pPr>
      <w:r>
        <w:rPr>
          <w:rFonts w:ascii="Times New Roman"/>
          <w:b w:val="false"/>
          <w:i w:val="false"/>
          <w:color w:val="000000"/>
          <w:sz w:val="28"/>
        </w:rPr>
        <w:t>
      Алмасай ауылдық округінің ЖШС, шаруа және фермер қожалықтарындағы мал басы: ірі қара мал 1648 бас, ұсақ қара мал 4071 бас, жылқы 1092 басты құрайды (№ 4 кесте).</w:t>
      </w:r>
    </w:p>
    <w:bookmarkEnd w:id="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 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Малдың қолда бары түрлері </w:t>
            </w:r>
          </w:p>
          <w:p>
            <w:pPr>
              <w:spacing w:after="20"/>
              <w:ind w:left="20"/>
              <w:jc w:val="both"/>
            </w:pPr>
            <w:r>
              <w:rPr>
                <w:rFonts w:ascii="Times New Roman"/>
                <w:b w:val="false"/>
                <w:i w:val="false"/>
                <w:color w:val="000000"/>
                <w:sz w:val="20"/>
              </w:rPr>
              <w:t>бойынша, (бас)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Жайылымға қажеттілік </w:t>
            </w:r>
          </w:p>
          <w:p>
            <w:pPr>
              <w:spacing w:after="20"/>
              <w:ind w:left="20"/>
              <w:jc w:val="both"/>
            </w:pPr>
            <w:r>
              <w:rPr>
                <w:rFonts w:ascii="Times New Roman"/>
                <w:b w:val="false"/>
                <w:i w:val="false"/>
                <w:color w:val="000000"/>
                <w:sz w:val="20"/>
              </w:rPr>
              <w:t>нормасы 1 бас., (га)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 қажеттілігі, (га)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(га)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Алмасай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6106,5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28294,5</w:t>
            </w:r>
          </w:p>
        </w:tc>
      </w:tr>
    </w:tbl>
    <w:bookmarkStart w:name="z49" w:id="36"/>
    <w:p>
      <w:pPr>
        <w:spacing w:after="0"/>
        <w:ind w:left="0"/>
        <w:jc w:val="both"/>
      </w:pPr>
      <w:r>
        <w:rPr>
          <w:rFonts w:ascii="Times New Roman"/>
          <w:b w:val="false"/>
          <w:i w:val="false"/>
          <w:color w:val="000000"/>
          <w:sz w:val="28"/>
        </w:rPr>
        <w:t>
      ЖШС, шаруа және фермер қожалықтарының жайылым алаңы 20053,7 гектар құрайды. ЖШС, шаруа және фермер қожалықтарының жайылым алқаптарының 8241,2 гектар көлемінде қалыптасқан қажеттілігін босалқы жерлер мен ауыл шаруашылығы құрылымдарының жем-шөп базасы есебінен толықтыру қажет.</w:t>
      </w:r>
    </w:p>
    <w:bookmarkEnd w:id="36"/>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Алмасай ауылдық округінде </w:t>
            </w:r>
            <w:r>
              <w:br/>
            </w:r>
            <w:r>
              <w:rPr>
                <w:rFonts w:ascii="Times New Roman"/>
                <w:b w:val="false"/>
                <w:i w:val="false"/>
                <w:color w:val="000000"/>
                <w:sz w:val="20"/>
              </w:rPr>
              <w:t xml:space="preserve">2021-2022 жылдарға арналған </w:t>
            </w:r>
            <w:r>
              <w:br/>
            </w:r>
            <w:r>
              <w:rPr>
                <w:rFonts w:ascii="Times New Roman"/>
                <w:b w:val="false"/>
                <w:i w:val="false"/>
                <w:color w:val="000000"/>
                <w:sz w:val="20"/>
              </w:rPr>
              <w:t xml:space="preserve">жайылымдарды басқару және </w:t>
            </w:r>
            <w:r>
              <w:br/>
            </w:r>
            <w:r>
              <w:rPr>
                <w:rFonts w:ascii="Times New Roman"/>
                <w:b w:val="false"/>
                <w:i w:val="false"/>
                <w:color w:val="000000"/>
                <w:sz w:val="20"/>
              </w:rPr>
              <w:t xml:space="preserve">оларды </w:t>
            </w:r>
            <w:r>
              <w:br/>
            </w:r>
            <w:r>
              <w:rPr>
                <w:rFonts w:ascii="Times New Roman"/>
                <w:b w:val="false"/>
                <w:i w:val="false"/>
                <w:color w:val="000000"/>
                <w:sz w:val="20"/>
              </w:rPr>
              <w:t xml:space="preserve">пайдалану жөніндегі жоспарға </w:t>
            </w:r>
            <w:r>
              <w:br/>
            </w:r>
            <w:r>
              <w:rPr>
                <w:rFonts w:ascii="Times New Roman"/>
                <w:b w:val="false"/>
                <w:i w:val="false"/>
                <w:color w:val="000000"/>
                <w:sz w:val="20"/>
              </w:rPr>
              <w:t>1-қосымша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Алмасай ауылдық округі аумағында құқық белгілейтін құжаттар негізінде жер санаттары, жер учаскелерінің меншік иелері және жер пайдаланушылар бөлінісінде жайылымдардың орналасу схемасы (картасы)</w:t>
      </w:r>
    </w:p>
    <w:bookmarkStart w:name="z555" w:id="37"/>
    <w:p>
      <w:pPr>
        <w:spacing w:after="0"/>
        <w:ind w:left="0"/>
        <w:jc w:val="both"/>
      </w:pPr>
      <w:r>
        <w:rPr>
          <w:rFonts w:ascii="Times New Roman"/>
          <w:b w:val="false"/>
          <w:i w:val="false"/>
          <w:color w:val="ff0000"/>
          <w:sz w:val="28"/>
        </w:rPr>
        <w:t xml:space="preserve">
      Ескерту. 1-қосымша жаңа редакцияда - Шығыс Қазақстан облысы Ұлан ауданы мәслихатының 27.12.2021 </w:t>
      </w:r>
      <w:r>
        <w:rPr>
          <w:rFonts w:ascii="Times New Roman"/>
          <w:b w:val="false"/>
          <w:i w:val="false"/>
          <w:color w:val="ff0000"/>
          <w:sz w:val="28"/>
        </w:rPr>
        <w:t>№ 110</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3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511800" cy="586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511800" cy="5867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Шартты белгілер: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1430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143000" cy="88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ауылдық округ шекаралары</w:t>
      </w:r>
      <w:r>
        <w:br/>
      </w:r>
      <w:r>
        <w:rPr>
          <w:rFonts w:ascii="Times New Roman"/>
          <w:b w:val="false"/>
          <w:i w:val="false"/>
          <w:color w:val="000000"/>
          <w:sz w:val="28"/>
        </w:rPr>
        <w:t>
</w:t>
      </w:r>
      <w:r>
        <w:br/>
      </w:r>
    </w:p>
    <w:p>
      <w:pPr>
        <w:spacing w:after="0"/>
        <w:ind w:left="0"/>
        <w:jc w:val="both"/>
      </w:pPr>
      <w:r>
        <w:drawing>
          <wp:inline distT="0" distB="0" distL="0" distR="0">
            <wp:extent cx="8890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889000" cy="508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ауыл шаруашылығы мақсатындағы жерлер санатындағы жайылымдар</w:t>
      </w:r>
      <w:r>
        <w:br/>
      </w:r>
      <w:r>
        <w:rPr>
          <w:rFonts w:ascii="Times New Roman"/>
          <w:b w:val="false"/>
          <w:i w:val="false"/>
          <w:color w:val="000000"/>
          <w:sz w:val="28"/>
        </w:rPr>
        <w:t>
</w:t>
      </w:r>
      <w:r>
        <w:br/>
      </w:r>
    </w:p>
    <w:p>
      <w:pPr>
        <w:spacing w:after="0"/>
        <w:ind w:left="0"/>
        <w:jc w:val="both"/>
      </w:pPr>
      <w:r>
        <w:drawing>
          <wp:inline distT="0" distB="0" distL="0" distR="0">
            <wp:extent cx="8890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889000" cy="469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елді мекендер жерлері санатындағы жайылымдар</w:t>
      </w:r>
      <w:r>
        <w:br/>
      </w:r>
      <w:r>
        <w:rPr>
          <w:rFonts w:ascii="Times New Roman"/>
          <w:b w:val="false"/>
          <w:i w:val="false"/>
          <w:color w:val="000000"/>
          <w:sz w:val="28"/>
        </w:rPr>
        <w:t>
</w:t>
      </w:r>
    </w:p>
    <w:p>
      <w:pPr>
        <w:spacing w:after="0"/>
        <w:ind w:left="0"/>
        <w:jc w:val="left"/>
      </w:pPr>
      <w:r>
        <w:rPr>
          <w:rFonts w:ascii="Times New Roman"/>
          <w:b/>
          <w:i w:val="false"/>
          <w:color w:val="000000"/>
        </w:rPr>
        <w:t xml:space="preserve"> Алмасай ауылдық округі жайылымдарының орналасу схемасына (картасына) қоса берілетін жер учаскелері меншік иелерінің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иесінің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Жайылым алаңы </w:t>
            </w:r>
          </w:p>
          <w:p>
            <w:pPr>
              <w:spacing w:after="20"/>
              <w:ind w:left="20"/>
              <w:jc w:val="both"/>
            </w:pPr>
            <w:r>
              <w:rPr>
                <w:rFonts w:ascii="Times New Roman"/>
                <w:b w:val="false"/>
                <w:i w:val="false"/>
                <w:color w:val="000000"/>
                <w:sz w:val="20"/>
              </w:rPr>
              <w:t>
(га)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Түрлері бойынша малдардың саны (бас)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Булат Агзамович Багадаев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"агата" құрылыс компаниясы"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АРЛАН"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Нұрлан Сейітқанұлы Нұғыманов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Ерболат Майданович Айтказин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Ділмұрат Жұмашұлы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Айдынгүл Қабдыбақ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Алтынбек Талгатбекович Мухамадиев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i w:val="false"/>
          <w:color w:val="000000"/>
        </w:rPr>
        <w:t xml:space="preserve"> Алмасай ауылдық округі жайылымдарының орналасу схемасына (картасына) қоса берілетін жер учаскелерінің жер пайдаланушыларының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пайдаланушының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Жайылым алаңы </w:t>
            </w:r>
          </w:p>
          <w:p>
            <w:pPr>
              <w:spacing w:after="20"/>
              <w:ind w:left="20"/>
              <w:jc w:val="both"/>
            </w:pPr>
            <w:r>
              <w:rPr>
                <w:rFonts w:ascii="Times New Roman"/>
                <w:b w:val="false"/>
                <w:i w:val="false"/>
                <w:color w:val="000000"/>
                <w:sz w:val="20"/>
              </w:rPr>
              <w:t>
(га)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Түрлері бойынша малдардың саны (бас)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Марат Елемесович Абишев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Арыслан Орынбасарұлы Ағланбеков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Турсынбай Азангулов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Ерболат Майданович Айтказин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Жанат Калелевна Акенева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Айзат Жумагулович Аскаров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Жарас Аскербеқұлы Аскербеков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Мади Алдиярович Аубакиров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Бакытжан Аубакирова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Зауре Раисовна Аупаева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Роза Құдайбергенқызы Ахмадиева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Кайрат Тукеевич Ашимов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Жайнат Советханович Бабаханов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Рифхат Раушанович Базикенов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Айгуль Жумагуловна Базильбекова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Бакыт Сатыбалдиновна Байзакова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Жумагали Елтаевич Байтурганов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Галия Байтыкова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Марат Қадесұлы Байыркенов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Жарқын Қалымбайұлы Бельдеубаев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Гүлнар Жұмағалиқызы Боранбаева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Асель Жумагазиновна Даменова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Акерке Токтамысовна Дукенчинова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Калым Дюсенов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Клара Жамеловна Дюсупова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Жайдарбек Рамазанұлы Әбілмәжінов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Бұкейұлы Жайсанбаев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Жаксыбек Жаксылык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Бауыржан Биржанович Жексембинов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Рахимбердиевич Жемакишев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Нуржикен Жунусова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Ерназар Дүйсебаевич Жүмжуменов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Жұмашұлы Ділмұрат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Қуатбек Бекпайұлы Жұртыбаев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Нұргүл Көшкенбайқызы Жұртыбаева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Жаныл Рамазановна Заденова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 Болатұлы Закариянов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Достык Нариманович Искаков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Айдынгүл Қабдыбақ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Серік Тілегенұлы Қыдырқанов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Канат Токтарханович Кабиев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Ерболат Адылқанұлы Каирбаев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Рустам Фаилович Канапьянов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Самат Карапов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Калым Карыл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Женисбек Касаинов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Ерболат Кенжебаев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Дамир Елемесович Козыкенов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Сергей Алексеевич Коледаев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Кайргазы Кунафин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Айман Мамырхановна Кыдырканова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Алибеқ Бейсенұлы Қаирбеков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Мұрат Муликов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Лира Муратовна Муратова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Бейсенкан Нагаз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Бахтияр Муратханович Нугуманов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Дулат Кадесулы Нурсолтанов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Нұрлан Сейітқанұлы Нұғыманов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Серик Августбекович Омарханов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Кенжехан Мамырханович Оралбеков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Мерхат Азмуханович Оралбеков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Гульнар Уалхановна Оралбекова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Ержан Камалдинович Оспанов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Жомарт Жолкенович Оспанов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"Караузекский" өндірістік кооператив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Бикамал Ракишева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Муратбек Сайнович Рахимбаев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Мансиа Сабетхан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Максат Сарсембаевич Сабитов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Нуртилек Мейрамгазинович Сагатов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Бауыржан Есентайұлы Сембинов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Жанболат Амангельдинович Сергазин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Бикеш Кабиевна Сыдыкова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Базарбек Темирханович Темирханов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Гани Тлегенулы Тлегенов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"mazarie tayib"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АРЛАН"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"Улан"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Жанатбек Тоқтамыс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Айдархан Толегенов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Бақытжамал Туарбаева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Мамбет Тугелов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Тұрар Кенжебайұлы Тұсұпбаев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Асыгат Акрамович Хамзин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Ерболат Шаймарданов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ІҚМ - ірі қара мал;</w:t>
      </w:r>
    </w:p>
    <w:p>
      <w:pPr>
        <w:spacing w:after="0"/>
        <w:ind w:left="0"/>
        <w:jc w:val="both"/>
      </w:pPr>
      <w:r>
        <w:rPr>
          <w:rFonts w:ascii="Times New Roman"/>
          <w:b w:val="false"/>
          <w:i w:val="false"/>
          <w:color w:val="000000"/>
          <w:sz w:val="28"/>
        </w:rPr>
        <w:t>
      ҰҚМ- ұсақ қара мал.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Алмасай ауылдық округінде </w:t>
            </w:r>
            <w:r>
              <w:br/>
            </w:r>
            <w:r>
              <w:rPr>
                <w:rFonts w:ascii="Times New Roman"/>
                <w:b w:val="false"/>
                <w:i w:val="false"/>
                <w:color w:val="000000"/>
                <w:sz w:val="20"/>
              </w:rPr>
              <w:t xml:space="preserve">2021-2022 жылдарға арналған </w:t>
            </w:r>
            <w:r>
              <w:br/>
            </w:r>
            <w:r>
              <w:rPr>
                <w:rFonts w:ascii="Times New Roman"/>
                <w:b w:val="false"/>
                <w:i w:val="false"/>
                <w:color w:val="000000"/>
                <w:sz w:val="20"/>
              </w:rPr>
              <w:t xml:space="preserve">жайылымдарды басқару және </w:t>
            </w:r>
            <w:r>
              <w:br/>
            </w:r>
            <w:r>
              <w:rPr>
                <w:rFonts w:ascii="Times New Roman"/>
                <w:b w:val="false"/>
                <w:i w:val="false"/>
                <w:color w:val="000000"/>
                <w:sz w:val="20"/>
              </w:rPr>
              <w:t xml:space="preserve">оларды </w:t>
            </w:r>
            <w:r>
              <w:br/>
            </w:r>
            <w:r>
              <w:rPr>
                <w:rFonts w:ascii="Times New Roman"/>
                <w:b w:val="false"/>
                <w:i w:val="false"/>
                <w:color w:val="000000"/>
                <w:sz w:val="20"/>
              </w:rPr>
              <w:t xml:space="preserve">пайдалану жөніндегі жоспарға </w:t>
            </w:r>
            <w:r>
              <w:br/>
            </w:r>
            <w:r>
              <w:rPr>
                <w:rFonts w:ascii="Times New Roman"/>
                <w:b w:val="false"/>
                <w:i w:val="false"/>
                <w:color w:val="000000"/>
                <w:sz w:val="20"/>
              </w:rPr>
              <w:t>2-қосымша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Жайылым айналымының қолайлы схемалары</w:t>
      </w:r>
    </w:p>
    <w:p>
      <w:pPr>
        <w:spacing w:after="0"/>
        <w:ind w:left="0"/>
        <w:jc w:val="both"/>
      </w:pPr>
      <w:r>
        <w:rPr>
          <w:rFonts w:ascii="Times New Roman"/>
          <w:b w:val="false"/>
          <w:i w:val="false"/>
          <w:color w:val="ff0000"/>
          <w:sz w:val="28"/>
        </w:rPr>
        <w:t xml:space="preserve">
      Ескерту. 2-қосымша жаңа редакцияда - Шығыс Қазақстан облысы Ұлан ауданы мәслихатының 27.12.2021 </w:t>
      </w:r>
      <w:r>
        <w:rPr>
          <w:rFonts w:ascii="Times New Roman"/>
          <w:b w:val="false"/>
          <w:i w:val="false"/>
          <w:color w:val="ff0000"/>
          <w:sz w:val="28"/>
        </w:rPr>
        <w:t>№ 110</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511800" cy="586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5511800" cy="5867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Шартты белгілер: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1430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143000" cy="88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ауылдық округ шекаралары</w:t>
      </w:r>
      <w:r>
        <w:br/>
      </w:r>
      <w:r>
        <w:rPr>
          <w:rFonts w:ascii="Times New Roman"/>
          <w:b w:val="false"/>
          <w:i w:val="false"/>
          <w:color w:val="000000"/>
          <w:sz w:val="28"/>
        </w:rPr>
        <w:t>
</w:t>
      </w:r>
      <w:r>
        <w:br/>
      </w:r>
    </w:p>
    <w:p>
      <w:pPr>
        <w:spacing w:after="0"/>
        <w:ind w:left="0"/>
        <w:jc w:val="both"/>
      </w:pPr>
      <w:r>
        <w:drawing>
          <wp:inline distT="0" distB="0" distL="0" distR="0">
            <wp:extent cx="11430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143000" cy="190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күзгі және қысқы уақытта пайдаланылатын жайылымдардың шекаралары</w:t>
      </w:r>
      <w:r>
        <w:br/>
      </w:r>
      <w:r>
        <w:rPr>
          <w:rFonts w:ascii="Times New Roman"/>
          <w:b w:val="false"/>
          <w:i w:val="false"/>
          <w:color w:val="000000"/>
          <w:sz w:val="28"/>
        </w:rPr>
        <w:t>
</w:t>
      </w:r>
      <w:r>
        <w:br/>
      </w:r>
    </w:p>
    <w:p>
      <w:pPr>
        <w:spacing w:after="0"/>
        <w:ind w:left="0"/>
        <w:jc w:val="both"/>
      </w:pPr>
      <w:r>
        <w:drawing>
          <wp:inline distT="0" distB="0" distL="0" distR="0">
            <wp:extent cx="11430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143000" cy="203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көктемгі және жазғы уақытта пайдаланылатын жайылымдардың шекаралары</w:t>
      </w:r>
      <w:r>
        <w:br/>
      </w:r>
      <w:r>
        <w:rPr>
          <w:rFonts w:ascii="Times New Roman"/>
          <w:b w:val="false"/>
          <w:i w:val="false"/>
          <w:color w:val="000000"/>
          <w:sz w:val="28"/>
        </w:rPr>
        <w:t>
</w:t>
      </w:r>
      <w:r>
        <w:br/>
      </w:r>
    </w:p>
    <w:p>
      <w:pPr>
        <w:spacing w:after="0"/>
        <w:ind w:left="0"/>
        <w:jc w:val="both"/>
      </w:pPr>
      <w:r>
        <w:drawing>
          <wp:inline distT="0" distB="0" distL="0" distR="0">
            <wp:extent cx="8890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889000" cy="520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ауыл шаруашылығы мақсатындағы жерлер санатының жайылымдары</w:t>
      </w:r>
      <w:r>
        <w:br/>
      </w:r>
      <w:r>
        <w:rPr>
          <w:rFonts w:ascii="Times New Roman"/>
          <w:b w:val="false"/>
          <w:i w:val="false"/>
          <w:color w:val="000000"/>
          <w:sz w:val="28"/>
        </w:rPr>
        <w:t>
</w:t>
      </w:r>
      <w:r>
        <w:br/>
      </w:r>
    </w:p>
    <w:p>
      <w:pPr>
        <w:spacing w:after="0"/>
        <w:ind w:left="0"/>
        <w:jc w:val="both"/>
      </w:pPr>
      <w:r>
        <w:drawing>
          <wp:inline distT="0" distB="0" distL="0" distR="0">
            <wp:extent cx="8890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889000" cy="469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елді мекендер жерлері санатының жайылымдары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Алмасай ауылдық округінде </w:t>
            </w:r>
            <w:r>
              <w:br/>
            </w:r>
            <w:r>
              <w:rPr>
                <w:rFonts w:ascii="Times New Roman"/>
                <w:b w:val="false"/>
                <w:i w:val="false"/>
                <w:color w:val="000000"/>
                <w:sz w:val="20"/>
              </w:rPr>
              <w:t xml:space="preserve">2021-2022 жылдарға арналған </w:t>
            </w:r>
            <w:r>
              <w:br/>
            </w:r>
            <w:r>
              <w:rPr>
                <w:rFonts w:ascii="Times New Roman"/>
                <w:b w:val="false"/>
                <w:i w:val="false"/>
                <w:color w:val="000000"/>
                <w:sz w:val="20"/>
              </w:rPr>
              <w:t xml:space="preserve">жайылымдарды басқару және </w:t>
            </w:r>
            <w:r>
              <w:br/>
            </w:r>
            <w:r>
              <w:rPr>
                <w:rFonts w:ascii="Times New Roman"/>
                <w:b w:val="false"/>
                <w:i w:val="false"/>
                <w:color w:val="000000"/>
                <w:sz w:val="20"/>
              </w:rPr>
              <w:t xml:space="preserve">оларды </w:t>
            </w:r>
            <w:r>
              <w:br/>
            </w:r>
            <w:r>
              <w:rPr>
                <w:rFonts w:ascii="Times New Roman"/>
                <w:b w:val="false"/>
                <w:i w:val="false"/>
                <w:color w:val="000000"/>
                <w:sz w:val="20"/>
              </w:rPr>
              <w:t xml:space="preserve">пайдалану жөніндегі жоспарға </w:t>
            </w:r>
            <w:r>
              <w:br/>
            </w:r>
            <w:r>
              <w:rPr>
                <w:rFonts w:ascii="Times New Roman"/>
                <w:b w:val="false"/>
                <w:i w:val="false"/>
                <w:color w:val="000000"/>
                <w:sz w:val="20"/>
              </w:rPr>
              <w:t>3-қосымша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Жайылымдардың сыртқы және ішкі шекаралары мен аудандары көрсетілген карта</w:t>
      </w:r>
    </w:p>
    <w:p>
      <w:pPr>
        <w:spacing w:after="0"/>
        <w:ind w:left="0"/>
        <w:jc w:val="both"/>
      </w:pPr>
      <w:r>
        <w:rPr>
          <w:rFonts w:ascii="Times New Roman"/>
          <w:b w:val="false"/>
          <w:i w:val="false"/>
          <w:color w:val="ff0000"/>
          <w:sz w:val="28"/>
        </w:rPr>
        <w:t xml:space="preserve">
      Ескерту. 3-қосымша жаңа редакцияда - Шығыс Қазақстан облысы Ұлан ауданы мәслихатының 27.12.2021 </w:t>
      </w:r>
      <w:r>
        <w:rPr>
          <w:rFonts w:ascii="Times New Roman"/>
          <w:b w:val="false"/>
          <w:i w:val="false"/>
          <w:color w:val="ff0000"/>
          <w:sz w:val="28"/>
        </w:rPr>
        <w:t>№ 110</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904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10500" cy="9042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Шартты белгілер: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8890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889000" cy="508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ішкі және сыртқы шекаралардағы маусымдық жайылым учаскелері</w:t>
      </w:r>
      <w:r>
        <w:br/>
      </w:r>
      <w:r>
        <w:rPr>
          <w:rFonts w:ascii="Times New Roman"/>
          <w:b w:val="false"/>
          <w:i w:val="false"/>
          <w:color w:val="000000"/>
          <w:sz w:val="28"/>
        </w:rPr>
        <w:t>
</w:t>
      </w:r>
      <w:r>
        <w:br/>
      </w:r>
    </w:p>
    <w:p>
      <w:pPr>
        <w:spacing w:after="0"/>
        <w:ind w:left="0"/>
        <w:jc w:val="both"/>
      </w:pPr>
      <w:r>
        <w:drawing>
          <wp:inline distT="0" distB="0" distL="0" distR="0">
            <wp:extent cx="8890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889000" cy="469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елді мекендер жерлері санатындағы жайылымдар</w:t>
      </w:r>
      <w:r>
        <w:br/>
      </w:r>
      <w:r>
        <w:rPr>
          <w:rFonts w:ascii="Times New Roman"/>
          <w:b w:val="false"/>
          <w:i w:val="false"/>
          <w:color w:val="000000"/>
          <w:sz w:val="28"/>
        </w:rPr>
        <w:t>
</w:t>
      </w:r>
      <w:r>
        <w:br/>
      </w:r>
    </w:p>
    <w:p>
      <w:pPr>
        <w:spacing w:after="0"/>
        <w:ind w:left="0"/>
        <w:jc w:val="both"/>
      </w:pPr>
      <w:r>
        <w:drawing>
          <wp:inline distT="0" distB="0" distL="0" distR="0">
            <wp:extent cx="901700" cy="93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901700" cy="939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суару</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Алмасай ауылдық округінде </w:t>
            </w:r>
            <w:r>
              <w:br/>
            </w:r>
            <w:r>
              <w:rPr>
                <w:rFonts w:ascii="Times New Roman"/>
                <w:b w:val="false"/>
                <w:i w:val="false"/>
                <w:color w:val="000000"/>
                <w:sz w:val="20"/>
              </w:rPr>
              <w:t xml:space="preserve">2021-2022 жылдарға арналған </w:t>
            </w:r>
            <w:r>
              <w:br/>
            </w:r>
            <w:r>
              <w:rPr>
                <w:rFonts w:ascii="Times New Roman"/>
                <w:b w:val="false"/>
                <w:i w:val="false"/>
                <w:color w:val="000000"/>
                <w:sz w:val="20"/>
              </w:rPr>
              <w:t xml:space="preserve">жайылымдарды басқару және оларды </w:t>
            </w:r>
            <w:r>
              <w:br/>
            </w:r>
            <w:r>
              <w:rPr>
                <w:rFonts w:ascii="Times New Roman"/>
                <w:b w:val="false"/>
                <w:i w:val="false"/>
                <w:color w:val="000000"/>
                <w:sz w:val="20"/>
              </w:rPr>
              <w:t xml:space="preserve">пайдалану жөніндегі жоспарға </w:t>
            </w:r>
            <w:r>
              <w:br/>
            </w:r>
            <w:r>
              <w:rPr>
                <w:rFonts w:ascii="Times New Roman"/>
                <w:b w:val="false"/>
                <w:i w:val="false"/>
                <w:color w:val="000000"/>
                <w:sz w:val="20"/>
              </w:rPr>
              <w:t>4-қосымша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Жайылым пайдаланушылардың су көздеріне қол жеткізу схемасы</w:t>
      </w:r>
    </w:p>
    <w:p>
      <w:pPr>
        <w:spacing w:after="0"/>
        <w:ind w:left="0"/>
        <w:jc w:val="both"/>
      </w:pPr>
      <w:r>
        <w:rPr>
          <w:rFonts w:ascii="Times New Roman"/>
          <w:b w:val="false"/>
          <w:i w:val="false"/>
          <w:color w:val="ff0000"/>
          <w:sz w:val="28"/>
        </w:rPr>
        <w:t xml:space="preserve">
      Ескерту. 4-қосымша жаңа редакцияда - Шығыс Қазақстан облысы Ұлан ауданы мәслихатының 27.12.2021 </w:t>
      </w:r>
      <w:r>
        <w:rPr>
          <w:rFonts w:ascii="Times New Roman"/>
          <w:b w:val="false"/>
          <w:i w:val="false"/>
          <w:color w:val="ff0000"/>
          <w:sz w:val="28"/>
        </w:rPr>
        <w:t>№ 110</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904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7810500" cy="9042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Шартты белгілер: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8890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889000" cy="520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ауыл шаруашылығы мақсатындағы жерлер санатының жайылымдары</w:t>
      </w:r>
      <w:r>
        <w:br/>
      </w:r>
      <w:r>
        <w:rPr>
          <w:rFonts w:ascii="Times New Roman"/>
          <w:b w:val="false"/>
          <w:i w:val="false"/>
          <w:color w:val="000000"/>
          <w:sz w:val="28"/>
        </w:rPr>
        <w:t>
</w:t>
      </w:r>
      <w:r>
        <w:br/>
      </w:r>
    </w:p>
    <w:p>
      <w:pPr>
        <w:spacing w:after="0"/>
        <w:ind w:left="0"/>
        <w:jc w:val="both"/>
      </w:pPr>
      <w:r>
        <w:drawing>
          <wp:inline distT="0" distB="0" distL="0" distR="0">
            <wp:extent cx="8890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889000" cy="469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елді мекендер жерлері санатының жайылымдары</w:t>
      </w:r>
      <w:r>
        <w:br/>
      </w:r>
      <w:r>
        <w:rPr>
          <w:rFonts w:ascii="Times New Roman"/>
          <w:b w:val="false"/>
          <w:i w:val="false"/>
          <w:color w:val="000000"/>
          <w:sz w:val="28"/>
        </w:rPr>
        <w:t>
</w:t>
      </w:r>
      <w:r>
        <w:br/>
      </w:r>
    </w:p>
    <w:p>
      <w:pPr>
        <w:spacing w:after="0"/>
        <w:ind w:left="0"/>
        <w:jc w:val="both"/>
      </w:pPr>
      <w:r>
        <w:drawing>
          <wp:inline distT="0" distB="0" distL="0" distR="0">
            <wp:extent cx="901700" cy="93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901700" cy="939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суару</w:t>
      </w:r>
      <w:r>
        <w:br/>
      </w:r>
      <w:r>
        <w:rPr>
          <w:rFonts w:ascii="Times New Roman"/>
          <w:b w:val="false"/>
          <w:i w:val="false"/>
          <w:color w:val="000000"/>
          <w:sz w:val="28"/>
        </w:rPr>
        <w:t>
</w:t>
      </w:r>
      <w:r>
        <w:br/>
      </w:r>
    </w:p>
    <w:p>
      <w:pPr>
        <w:spacing w:after="0"/>
        <w:ind w:left="0"/>
        <w:jc w:val="both"/>
      </w:pPr>
      <w:r>
        <w:drawing>
          <wp:inline distT="0" distB="0" distL="0" distR="0">
            <wp:extent cx="889000" cy="73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889000" cy="736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жайылым пайдаланушылардың су көздеріне қолжетімділігі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Алмасай ауылдық округінде </w:t>
            </w:r>
            <w:r>
              <w:br/>
            </w:r>
            <w:r>
              <w:rPr>
                <w:rFonts w:ascii="Times New Roman"/>
                <w:b w:val="false"/>
                <w:i w:val="false"/>
                <w:color w:val="000000"/>
                <w:sz w:val="20"/>
              </w:rPr>
              <w:t xml:space="preserve">2021-2022 жылдарға арналған </w:t>
            </w:r>
            <w:r>
              <w:br/>
            </w:r>
            <w:r>
              <w:rPr>
                <w:rFonts w:ascii="Times New Roman"/>
                <w:b w:val="false"/>
                <w:i w:val="false"/>
                <w:color w:val="000000"/>
                <w:sz w:val="20"/>
              </w:rPr>
              <w:t xml:space="preserve">жайылымдарды басқару және оларды </w:t>
            </w:r>
            <w:r>
              <w:br/>
            </w:r>
            <w:r>
              <w:rPr>
                <w:rFonts w:ascii="Times New Roman"/>
                <w:b w:val="false"/>
                <w:i w:val="false"/>
                <w:color w:val="000000"/>
                <w:sz w:val="20"/>
              </w:rPr>
              <w:t xml:space="preserve">пайдалану жөніндегі жоспарға </w:t>
            </w:r>
            <w:r>
              <w:br/>
            </w:r>
            <w:r>
              <w:rPr>
                <w:rFonts w:ascii="Times New Roman"/>
                <w:b w:val="false"/>
                <w:i w:val="false"/>
                <w:color w:val="000000"/>
                <w:sz w:val="20"/>
              </w:rPr>
              <w:t>5-қосымша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Жайылымы жоқ жеке және заңды тұлғалардың ауыл шаруашылығы мал басын орналастыру үшін жайылымдарды қайта бөлу және оны берілетін учаскелерге ауыстыру схемасы</w:t>
      </w:r>
    </w:p>
    <w:p>
      <w:pPr>
        <w:spacing w:after="0"/>
        <w:ind w:left="0"/>
        <w:jc w:val="both"/>
      </w:pPr>
      <w:r>
        <w:rPr>
          <w:rFonts w:ascii="Times New Roman"/>
          <w:b w:val="false"/>
          <w:i w:val="false"/>
          <w:color w:val="ff0000"/>
          <w:sz w:val="28"/>
        </w:rPr>
        <w:t xml:space="preserve">
      Ескерту. 5-қосымша жаңа редакцияда - Шығыс Қазақстан облысы Ұлан ауданы мәслихатының 27.12.2021 </w:t>
      </w:r>
      <w:r>
        <w:rPr>
          <w:rFonts w:ascii="Times New Roman"/>
          <w:b w:val="false"/>
          <w:i w:val="false"/>
          <w:color w:val="ff0000"/>
          <w:sz w:val="28"/>
        </w:rPr>
        <w:t>№ 110</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904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7810500" cy="9042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Шартты белгілер: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8890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889000" cy="520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ауыл шаруашылығы мақсатындағы жерлер санатының жайылымдары</w:t>
      </w:r>
      <w:r>
        <w:br/>
      </w:r>
      <w:r>
        <w:rPr>
          <w:rFonts w:ascii="Times New Roman"/>
          <w:b w:val="false"/>
          <w:i w:val="false"/>
          <w:color w:val="000000"/>
          <w:sz w:val="28"/>
        </w:rPr>
        <w:t>
</w:t>
      </w:r>
      <w:r>
        <w:br/>
      </w:r>
    </w:p>
    <w:p>
      <w:pPr>
        <w:spacing w:after="0"/>
        <w:ind w:left="0"/>
        <w:jc w:val="both"/>
      </w:pPr>
      <w:r>
        <w:drawing>
          <wp:inline distT="0" distB="0" distL="0" distR="0">
            <wp:extent cx="8890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889000" cy="469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елді мекендер жерлері санатының жайылымдары</w:t>
      </w:r>
      <w:r>
        <w:br/>
      </w:r>
      <w:r>
        <w:rPr>
          <w:rFonts w:ascii="Times New Roman"/>
          <w:b w:val="false"/>
          <w:i w:val="false"/>
          <w:color w:val="000000"/>
          <w:sz w:val="28"/>
        </w:rPr>
        <w:t>
</w:t>
      </w:r>
      <w:r>
        <w:br/>
      </w:r>
    </w:p>
    <w:p>
      <w:pPr>
        <w:spacing w:after="0"/>
        <w:ind w:left="0"/>
        <w:jc w:val="both"/>
      </w:pPr>
      <w:r>
        <w:drawing>
          <wp:inline distT="0" distB="0" distL="0" distR="0">
            <wp:extent cx="901700" cy="93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901700" cy="939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суару</w:t>
      </w:r>
      <w:r>
        <w:br/>
      </w:r>
      <w:r>
        <w:rPr>
          <w:rFonts w:ascii="Times New Roman"/>
          <w:b w:val="false"/>
          <w:i w:val="false"/>
          <w:color w:val="000000"/>
          <w:sz w:val="28"/>
        </w:rPr>
        <w:t>
</w:t>
      </w:r>
      <w:r>
        <w:br/>
      </w:r>
    </w:p>
    <w:p>
      <w:pPr>
        <w:spacing w:after="0"/>
        <w:ind w:left="0"/>
        <w:jc w:val="both"/>
      </w:pPr>
      <w:r>
        <w:drawing>
          <wp:inline distT="0" distB="0" distL="0" distR="0">
            <wp:extent cx="889000" cy="80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889000" cy="800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жайылымдармен қамтамасыз етілмеген жеке және (немесе) заңды тұлғалардың ауыл шаруашылығы жануарларының мал басын шалғайдағы жайылымдарға орналастыру схемасы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Алмасай ауылдық округінде </w:t>
            </w:r>
            <w:r>
              <w:br/>
            </w:r>
            <w:r>
              <w:rPr>
                <w:rFonts w:ascii="Times New Roman"/>
                <w:b w:val="false"/>
                <w:i w:val="false"/>
                <w:color w:val="000000"/>
                <w:sz w:val="20"/>
              </w:rPr>
              <w:t xml:space="preserve">2021-2022 жылдарға арналған </w:t>
            </w:r>
            <w:r>
              <w:br/>
            </w:r>
            <w:r>
              <w:rPr>
                <w:rFonts w:ascii="Times New Roman"/>
                <w:b w:val="false"/>
                <w:i w:val="false"/>
                <w:color w:val="000000"/>
                <w:sz w:val="20"/>
              </w:rPr>
              <w:t xml:space="preserve">жайылымдарды басқару және оларды </w:t>
            </w:r>
            <w:r>
              <w:br/>
            </w:r>
            <w:r>
              <w:rPr>
                <w:rFonts w:ascii="Times New Roman"/>
                <w:b w:val="false"/>
                <w:i w:val="false"/>
                <w:color w:val="000000"/>
                <w:sz w:val="20"/>
              </w:rPr>
              <w:t xml:space="preserve">пайдалану жөніндегі жоспарға </w:t>
            </w:r>
            <w:r>
              <w:br/>
            </w:r>
            <w:r>
              <w:rPr>
                <w:rFonts w:ascii="Times New Roman"/>
                <w:b w:val="false"/>
                <w:i w:val="false"/>
                <w:color w:val="000000"/>
                <w:sz w:val="20"/>
              </w:rPr>
              <w:t>6-қосымша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Жеке және заңды тұлғалардың шалғайдағы жайылымдарына ауыл шаруашылығы мал басын орналастыру схемасы</w:t>
      </w:r>
    </w:p>
    <w:p>
      <w:pPr>
        <w:spacing w:after="0"/>
        <w:ind w:left="0"/>
        <w:jc w:val="both"/>
      </w:pPr>
      <w:r>
        <w:rPr>
          <w:rFonts w:ascii="Times New Roman"/>
          <w:b w:val="false"/>
          <w:i w:val="false"/>
          <w:color w:val="ff0000"/>
          <w:sz w:val="28"/>
        </w:rPr>
        <w:t xml:space="preserve">
      Ескерту. 6-қосымша жаңа редакцияда - Шығыс Қазақстан облысы Ұлан ауданы мәслихатының 27.12.2021 </w:t>
      </w:r>
      <w:r>
        <w:rPr>
          <w:rFonts w:ascii="Times New Roman"/>
          <w:b w:val="false"/>
          <w:i w:val="false"/>
          <w:color w:val="ff0000"/>
          <w:sz w:val="28"/>
        </w:rPr>
        <w:t>№ 110</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662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7810500" cy="662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Шартты белгілер: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8890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889000" cy="520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ауыл шаруашылығы мақсатындағы жерлер санатының жайылымдары</w:t>
      </w:r>
      <w:r>
        <w:br/>
      </w:r>
      <w:r>
        <w:rPr>
          <w:rFonts w:ascii="Times New Roman"/>
          <w:b w:val="false"/>
          <w:i w:val="false"/>
          <w:color w:val="000000"/>
          <w:sz w:val="28"/>
        </w:rPr>
        <w:t>
</w:t>
      </w:r>
      <w:r>
        <w:br/>
      </w:r>
    </w:p>
    <w:p>
      <w:pPr>
        <w:spacing w:after="0"/>
        <w:ind w:left="0"/>
        <w:jc w:val="both"/>
      </w:pPr>
      <w:r>
        <w:drawing>
          <wp:inline distT="0" distB="0" distL="0" distR="0">
            <wp:extent cx="8890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889000" cy="469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елді мекендер жерлері санатының жайылымдары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Алмасай ауылдық округінде </w:t>
            </w:r>
            <w:r>
              <w:br/>
            </w:r>
            <w:r>
              <w:rPr>
                <w:rFonts w:ascii="Times New Roman"/>
                <w:b w:val="false"/>
                <w:i w:val="false"/>
                <w:color w:val="000000"/>
                <w:sz w:val="20"/>
              </w:rPr>
              <w:t xml:space="preserve">2021-2022 жылдарға арналған </w:t>
            </w:r>
            <w:r>
              <w:br/>
            </w:r>
            <w:r>
              <w:rPr>
                <w:rFonts w:ascii="Times New Roman"/>
                <w:b w:val="false"/>
                <w:i w:val="false"/>
                <w:color w:val="000000"/>
                <w:sz w:val="20"/>
              </w:rPr>
              <w:t xml:space="preserve">жайылымдарды басқару және оларды </w:t>
            </w:r>
            <w:r>
              <w:br/>
            </w:r>
            <w:r>
              <w:rPr>
                <w:rFonts w:ascii="Times New Roman"/>
                <w:b w:val="false"/>
                <w:i w:val="false"/>
                <w:color w:val="000000"/>
                <w:sz w:val="20"/>
              </w:rPr>
              <w:t xml:space="preserve">пайдалану жөніндегі жоспарға </w:t>
            </w:r>
            <w:r>
              <w:br/>
            </w:r>
            <w:r>
              <w:rPr>
                <w:rFonts w:ascii="Times New Roman"/>
                <w:b w:val="false"/>
                <w:i w:val="false"/>
                <w:color w:val="000000"/>
                <w:sz w:val="20"/>
              </w:rPr>
              <w:t>7-қосымша</w:t>
            </w:r>
          </w:p>
        </w:tc>
      </w:tr>
    </w:tbl>
    <w:bookmarkStart w:name="z79" w:id="38"/>
    <w:p>
      <w:pPr>
        <w:spacing w:after="0"/>
        <w:ind w:left="0"/>
        <w:jc w:val="left"/>
      </w:pPr>
      <w:r>
        <w:rPr>
          <w:rFonts w:ascii="Times New Roman"/>
          <w:b/>
          <w:i w:val="false"/>
          <w:color w:val="000000"/>
        </w:rPr>
        <w:t xml:space="preserve"> Ауыл шаруашылығы жануарларын жаюдың және қозғалудың маусымдық бағыттарын белгілейтін жайылымдарды пайдалану жөніндегі күнтізбелік кесте</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 жайылымға шығару мерзімі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Малдарды шалғайдағы жайылымдардан қайтару мерзімі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Алмасай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 - мамыр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 - қазан</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