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a306" w14:textId="2bba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әкімінің 2011 жылғы 23 қарашадағы "Сайлау учаскелерiн құру туралы" № 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2020 жылғы 30 желтоқсандағы № 8 шешімі. Шығыс Қазақстан облысының Әділет департаментінде 2020 жылғы 30 желтоқсанда № 8117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Тарбағатай ауданының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әкімінің 2011 жылғы 23 қарашадағы "Сайлау учаскелерiн құру туралы" № 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5-16-117 тіркелген, 2011 жылғы 07 желтоқсандағы Қазақстан Республикасының нормативтік құқықтық актілерінің эталондық бақылау банкінде электронды түрде жарияланған) төмендегідей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№908, 916, 936, 940, 947, 950 сайлау учаскелері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908 Жетіарал сайлау учаскесі"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Жетіарал ауылы, Мәдениет үйі, Керейбай көшесі №3.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Жетіарал ауылы шекарасында: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916 Қарасу сайлау учаскесі"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Қарасу ауылы, Мәдениет үйі, Атабаев көшесі №3.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және Бәкей ауылдары шекарасында: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936 Орталық сайлау учаскесі"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Ақсуат ауылы, М.Имашев атындағы спорт мектебі, Қабанбай көшесі №35.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М.Имашев №1-15, А.Байқыдыров №1-28, Тыныбаевтар №1-28, М.Әуезов №1-26, Қожамқұлов №1-29, Ә.Молдағұлова №1-38, Баянауыл №1-49, Тұяқ №1-49, Ш.Айманов №1-40, Т.Қосаев №1-30, У.Байзақов №1-26, Т.Ұранхаев №1-47, Жамбыл №1-20, К.Нұрбаев №1-25, Б.Момышұлы №1-19, Ш.Жүнісқұлов №1-18, Жандосов №1-20, Қабанбай №17-23, Жақсылықов №1-5, С.Мұқанов №5-10 көшелері шекарасында.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940 Көкжыра сайлау учаскесі"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Көкжыра ауылы, М.Әуезов атындағы орта мектебі, 2 квартал көшесі №3.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Шекарасы- Көкжыра.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947 Қожакелді сайлау учаскесі"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орталығы-Қожакелді ауылы, Толағай мектеп-балабақша кешені, Араб батыр көшесі №21.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Қожакелді ауылы шекарасында.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950 Қызыл кесік сайлау учаскесі"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 кесік ауылы, Мәдениет үйі, Үйрек Ана көшесі №2.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кесік, Егіндібұлақ және Шетбоғас ауылдары шекарасында.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Тарбағатай ауданы әкімінің аппараты" мемлекеттік мекемесі Қазақстан Республикасы заңнамасында белгіленген тәртіппен: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Тарбағатай ауданының аумағында таратылатын мерзімді баспа басылымдарына ресми жариялануға жолдануын;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шешімнің Тарбағатай ауданы әкімдігінің интернет-ресурстарында орналастырылуын қамтамасыз етсін.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Д.Жанатқа жүктелсін.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аумақтық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Закариянов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