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05ef" w14:textId="9670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ауылдық елді мекендерінде тұратын және жұмыс істейтін мемлекеттік ұйымдардың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2020 жылғы 22 қазандағы № 62-3 шешімі. Шығыс Қазақстан облысының Әділет департаментінде 2020 жылғы 29 қазанда № 7740 болып тіркелді. Күші жойылды - Шығыс Қазақстан облысы Тарбағатай аудандық мәслихатының 2021 жылғы 2 сәуірдегі № 4-6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Тарбағатай аудандық мәслихатының 02.04.2021 </w:t>
      </w:r>
      <w:r>
        <w:rPr>
          <w:rFonts w:ascii="Times New Roman"/>
          <w:b w:val="false"/>
          <w:i w:val="false"/>
          <w:color w:val="ff0000"/>
          <w:sz w:val="28"/>
        </w:rPr>
        <w:t>№ 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және Қазақстан Республикасының 2005 жылғы 8 шілдедегі "Агроөнеркәсіптік кешенді және ауылдық аумақтарды дамытуды мемлекеттік реттеу туралы" Заңының  7 бабының </w:t>
      </w:r>
      <w:r>
        <w:rPr>
          <w:rFonts w:ascii="Times New Roman"/>
          <w:b w:val="false"/>
          <w:i w:val="false"/>
          <w:color w:val="000000"/>
          <w:sz w:val="28"/>
        </w:rPr>
        <w:t>3-тармағы</w:t>
      </w:r>
      <w:r>
        <w:rPr>
          <w:rFonts w:ascii="Times New Roman"/>
          <w:b w:val="false"/>
          <w:i w:val="false"/>
          <w:color w:val="000000"/>
          <w:sz w:val="28"/>
        </w:rPr>
        <w:t xml:space="preserve">, 18-бабы </w:t>
      </w:r>
      <w:r>
        <w:rPr>
          <w:rFonts w:ascii="Times New Roman"/>
          <w:b w:val="false"/>
          <w:i w:val="false"/>
          <w:color w:val="000000"/>
          <w:sz w:val="28"/>
        </w:rPr>
        <w:t>5-тармағына</w:t>
      </w:r>
      <w:r>
        <w:rPr>
          <w:rFonts w:ascii="Times New Roman"/>
          <w:b w:val="false"/>
          <w:i w:val="false"/>
          <w:color w:val="000000"/>
          <w:sz w:val="28"/>
        </w:rPr>
        <w:t xml:space="preserve"> сәйкес, Тарбағатай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Тарбағатай ауданының ауылдық елді мекендерінде тұратын және жұмыс істейтін мемлекеттік денсаулық сақтау, әлеуметтік қамсыздандыру, білім беру, спорт, мәдениет және ветеринария ұйымдарының мамандарына көрсетілетін коммуналдық қызметтерге ақы төлеу және отын сатып алуға, алушылардан өтініштерін талап етпей, бюджет қаражаты есебінен 8 (сегіз) айлық есептік көрсеткіш мөлшерінде әлеуметтік қолдау көрсетілсін. </w:t>
      </w:r>
    </w:p>
    <w:bookmarkEnd w:id="2"/>
    <w:bookmarkStart w:name="z9" w:id="3"/>
    <w:p>
      <w:pPr>
        <w:spacing w:after="0"/>
        <w:ind w:left="0"/>
        <w:jc w:val="both"/>
      </w:pPr>
      <w:r>
        <w:rPr>
          <w:rFonts w:ascii="Times New Roman"/>
          <w:b w:val="false"/>
          <w:i w:val="false"/>
          <w:color w:val="000000"/>
          <w:sz w:val="28"/>
        </w:rPr>
        <w:t xml:space="preserve">
      2. Коммуналдық қызметтерге ақы төлеу және отын сатып алу бойынша әлеуметтік қолдау көрсетудің (одан әрі - әлеуметтік қолдау) келесі тәртібі белгіленсін: </w:t>
      </w:r>
    </w:p>
    <w:bookmarkEnd w:id="3"/>
    <w:bookmarkStart w:name="z10" w:id="4"/>
    <w:p>
      <w:pPr>
        <w:spacing w:after="0"/>
        <w:ind w:left="0"/>
        <w:jc w:val="both"/>
      </w:pPr>
      <w:r>
        <w:rPr>
          <w:rFonts w:ascii="Times New Roman"/>
          <w:b w:val="false"/>
          <w:i w:val="false"/>
          <w:color w:val="000000"/>
          <w:sz w:val="28"/>
        </w:rPr>
        <w:t xml:space="preserve">
      1) әлеуметтік қолдауды тағайындауды мемлекеттік денсаулық сақтау, әлеуметтік қамсыздандыру, білім беру, спорт, мәдениет, ветеринария ұйымдарының бірінші басшыларымен бекітілген жинақ тізім негізінде уәкілетті орган – "Тарбағатай ауданының жұмыспен қамту және әлеуметтік бағдарламалар бөлімі" мемлекеттік мекемесі жүзеге асырады; </w:t>
      </w:r>
    </w:p>
    <w:bookmarkEnd w:id="4"/>
    <w:bookmarkStart w:name="z11" w:id="5"/>
    <w:p>
      <w:pPr>
        <w:spacing w:after="0"/>
        <w:ind w:left="0"/>
        <w:jc w:val="both"/>
      </w:pPr>
      <w:r>
        <w:rPr>
          <w:rFonts w:ascii="Times New Roman"/>
          <w:b w:val="false"/>
          <w:i w:val="false"/>
          <w:color w:val="000000"/>
          <w:sz w:val="28"/>
        </w:rPr>
        <w:t xml:space="preserve">
      2) әлеуметтік қолдау Тарбағатай ауданы аумағындағы ауылдық елді мекендерде тұрақты тұратын және жұмыс істейтін тұлғаларға көрсетіледі; </w:t>
      </w:r>
    </w:p>
    <w:bookmarkEnd w:id="5"/>
    <w:bookmarkStart w:name="z12" w:id="6"/>
    <w:p>
      <w:pPr>
        <w:spacing w:after="0"/>
        <w:ind w:left="0"/>
        <w:jc w:val="both"/>
      </w:pPr>
      <w:r>
        <w:rPr>
          <w:rFonts w:ascii="Times New Roman"/>
          <w:b w:val="false"/>
          <w:i w:val="false"/>
          <w:color w:val="000000"/>
          <w:sz w:val="28"/>
        </w:rPr>
        <w:t xml:space="preserve">
      3) әлеуметтік қолдау жылына бір рет "Қазпочта" акционерлік қоғамының бөлімшесі арқылы беріледі. </w:t>
      </w:r>
    </w:p>
    <w:bookmarkEnd w:id="6"/>
    <w:bookmarkStart w:name="z13" w:id="7"/>
    <w:p>
      <w:pPr>
        <w:spacing w:after="0"/>
        <w:ind w:left="0"/>
        <w:jc w:val="both"/>
      </w:pPr>
      <w:r>
        <w:rPr>
          <w:rFonts w:ascii="Times New Roman"/>
          <w:b w:val="false"/>
          <w:i w:val="false"/>
          <w:color w:val="000000"/>
          <w:sz w:val="28"/>
        </w:rPr>
        <w:t xml:space="preserve">
      3. Әлеуметтік қолдау көрсетуден бас тарту негіздемелері: </w:t>
      </w:r>
    </w:p>
    <w:bookmarkEnd w:id="7"/>
    <w:bookmarkStart w:name="z14" w:id="8"/>
    <w:p>
      <w:pPr>
        <w:spacing w:after="0"/>
        <w:ind w:left="0"/>
        <w:jc w:val="both"/>
      </w:pPr>
      <w:r>
        <w:rPr>
          <w:rFonts w:ascii="Times New Roman"/>
          <w:b w:val="false"/>
          <w:i w:val="false"/>
          <w:color w:val="000000"/>
          <w:sz w:val="28"/>
        </w:rPr>
        <w:t>
      1) Тарбағатай ауданының шегінен тысқары ауылдық жерде тұру;</w:t>
      </w:r>
    </w:p>
    <w:bookmarkEnd w:id="8"/>
    <w:bookmarkStart w:name="z15" w:id="9"/>
    <w:p>
      <w:pPr>
        <w:spacing w:after="0"/>
        <w:ind w:left="0"/>
        <w:jc w:val="both"/>
      </w:pPr>
      <w:r>
        <w:rPr>
          <w:rFonts w:ascii="Times New Roman"/>
          <w:b w:val="false"/>
          <w:i w:val="false"/>
          <w:color w:val="000000"/>
          <w:sz w:val="28"/>
        </w:rPr>
        <w:t xml:space="preserve">
      2) жергілікті атқарушы орган белгілеген әлеуметтік қолдау алу құқығы бар лауазымдар тізіліміне сәйкес келмеуі; </w:t>
      </w:r>
    </w:p>
    <w:bookmarkEnd w:id="9"/>
    <w:bookmarkStart w:name="z16" w:id="10"/>
    <w:p>
      <w:pPr>
        <w:spacing w:after="0"/>
        <w:ind w:left="0"/>
        <w:jc w:val="both"/>
      </w:pPr>
      <w:r>
        <w:rPr>
          <w:rFonts w:ascii="Times New Roman"/>
          <w:b w:val="false"/>
          <w:i w:val="false"/>
          <w:color w:val="000000"/>
          <w:sz w:val="28"/>
        </w:rPr>
        <w:t>
      3) ағымдағы жылы әлеуметтік қолдау тағайындалған жағдайда, жыл ішінде екінші рет жүгінуі.</w:t>
      </w:r>
    </w:p>
    <w:bookmarkEnd w:id="10"/>
    <w:bookmarkStart w:name="z17" w:id="11"/>
    <w:p>
      <w:pPr>
        <w:spacing w:after="0"/>
        <w:ind w:left="0"/>
        <w:jc w:val="both"/>
      </w:pPr>
      <w:r>
        <w:rPr>
          <w:rFonts w:ascii="Times New Roman"/>
          <w:b w:val="false"/>
          <w:i w:val="false"/>
          <w:color w:val="000000"/>
          <w:sz w:val="28"/>
        </w:rPr>
        <w:t>
      4. Тарбағатай аудандық мәслихатының келесі шешімдерінің күші жойылды деп танылсын:</w:t>
      </w:r>
    </w:p>
    <w:bookmarkEnd w:id="11"/>
    <w:bookmarkStart w:name="z18" w:id="12"/>
    <w:p>
      <w:pPr>
        <w:spacing w:after="0"/>
        <w:ind w:left="0"/>
        <w:jc w:val="both"/>
      </w:pPr>
      <w:r>
        <w:rPr>
          <w:rFonts w:ascii="Times New Roman"/>
          <w:b w:val="false"/>
          <w:i w:val="false"/>
          <w:color w:val="000000"/>
          <w:sz w:val="28"/>
        </w:rPr>
        <w:t xml:space="preserve">
      1) Тарбағатай аудандық мәслихатының 2019 жылғы 18 наурыздағы </w:t>
      </w:r>
      <w:r>
        <w:rPr>
          <w:rFonts w:ascii="Times New Roman"/>
          <w:b w:val="false"/>
          <w:i w:val="false"/>
          <w:color w:val="000000"/>
          <w:sz w:val="28"/>
        </w:rPr>
        <w:t>№ 35-3</w:t>
      </w:r>
      <w:r>
        <w:rPr>
          <w:rFonts w:ascii="Times New Roman"/>
          <w:b w:val="false"/>
          <w:i w:val="false"/>
          <w:color w:val="000000"/>
          <w:sz w:val="28"/>
        </w:rPr>
        <w:t xml:space="preserve"> "Тарбағатай ауданының ауылдық елді мекендерінде тұратын және жұмыс істейтін мемлекеттік ұйымдардың мамандарына әлеуметтік қолдау көрсету туралы" (нормативтік құқықтық актілерді мемлекеттік тіркеу тізілімінде № 5803 болып тіркелген, 2019 жылы 01 cәуірде Қазақстан Республикасының нормативтік құқықтық актілері электрондық түрдегі эталондық бақылау банкінде жарияланған);</w:t>
      </w:r>
    </w:p>
    <w:bookmarkEnd w:id="12"/>
    <w:bookmarkStart w:name="z19" w:id="13"/>
    <w:p>
      <w:pPr>
        <w:spacing w:after="0"/>
        <w:ind w:left="0"/>
        <w:jc w:val="both"/>
      </w:pPr>
      <w:r>
        <w:rPr>
          <w:rFonts w:ascii="Times New Roman"/>
          <w:b w:val="false"/>
          <w:i w:val="false"/>
          <w:color w:val="000000"/>
          <w:sz w:val="28"/>
        </w:rPr>
        <w:t xml:space="preserve">
      2) Тарбағатай аудандық мәслихатының 2020 жылғы 7 сәуірдегі </w:t>
      </w:r>
      <w:r>
        <w:rPr>
          <w:rFonts w:ascii="Times New Roman"/>
          <w:b w:val="false"/>
          <w:i w:val="false"/>
          <w:color w:val="000000"/>
          <w:sz w:val="28"/>
        </w:rPr>
        <w:t>№ 53-20</w:t>
      </w:r>
      <w:r>
        <w:rPr>
          <w:rFonts w:ascii="Times New Roman"/>
          <w:b w:val="false"/>
          <w:i w:val="false"/>
          <w:color w:val="000000"/>
          <w:sz w:val="28"/>
        </w:rPr>
        <w:t xml:space="preserve"> "Тарбағатай ауданының елді мекендерінде тұратын және жұмыс істейтін мемлекеттік ұйымдардың мамандарына әлеуметтік қолдау көрсету туралы" 2019 жылғы 18 наурыздағы № 35-3 шешімнің күшін тоқтату туралы" (нормативтік құқықтық актілерді мемлекеттік тіркеу тізілімінде № 6934 болып тіркелген, 2020 жылы 27 сәуірде Қазақстан Республикасының нормативтік құқықтық актілері электрондық түрдегі электрондық бақылау банкінде жарияланған) шешімінің күші жойылды деп танылсын.</w:t>
      </w:r>
    </w:p>
    <w:bookmarkEnd w:id="13"/>
    <w:bookmarkStart w:name="z20" w:id="14"/>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2020 жылдың 31 желтоқсанына дейін қолданыста болады.</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Шыныбаев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